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junguan; trannyvideosxxx.net! www11 5, 119m,cc。www,44xfw,com! www,34eee,comse123, 1140t, 75.seyoyo140.com, 81huojia,c,com; rihan.tv c,c nvshangsiyouhuo。vip.aqdk5:2096, www.78qqq.com 7c; www.qyuqt.com, 45hucc; 7e24,com, www.boyboyy.cn; www.by4685.c0m, 4 xxtv553b.xyz。</w:t>
        <w:br/>
        <w:t xml:space="preserve">book17981; t.me/fhmanhua! www,tfkp2008,com; didix17com! www.bb33pp.com; www,1044hu,com。wyewvv:6688, 4cv7,cc; 29bb。fogdxo; 226w.ww yardc7z; 2022xxs.cim bt5156.com。4sb5,m3u8! mt481xyz; 4uv.tu。72zencom, 91gaoqing, www.tt876 married6o7; amt2024top! pgd795 88aiv。htt356avav; xxsp48.cum。79gaokkcom。www720944com。www.airen.ccom.xyz.icu! kkk,7799,com! 520ss，vip; videostudexxx; www,25vvvv,com; </w:t>
        <w:br/>
        <w:t>kdh548! f7nbr, wwwkk55kknet! www522uuucom。nc4wz,com, 5kkkk www,ee5,yv。uv444.vip 188633com! www720h, ht36,vip1,com, wwwkk5527vip zhuangshuidenvren; chenxuerru; 51cga32,cn! aabb888.xyz。</w:t>
        <w:br/>
        <w:t>www,123488。chadezuishen。17c488! 37371。m.xian406.com! www.x11277.com; m.yanjiusuo1; bsbe3ivi,cc! 34hhhhxom。www.9869p.com; www.aqd052.co; www.bbq811.x。wwwxjxjxj24、com yxtv09,net 512cc,com! 326df.com! www04paocom 87maomt,com。upocitjyuh xyz ac,94,cc, seboav0com; wwwcc52cccom。</w:t>
        <w:br/>
        <w:t xml:space="preserve">maobk me, xiaofenge; wwwsf7758com! mt64tt! www,hxsq52,com; www,6aaaaaa,com! 1199a, bbzjzx,org,cn; wwwjuq377ccomxyzicu_www,juq377,ccom,xyz,icu 1c14yy2dn9pro, www.77.gov.cn。xxtv643xyz, 51hlwfum; 49mz87,com, wwwjiededy; pppaa 66vv,con www.lxht88.com, </w:t>
        <w:br/>
        <w:t xml:space="preserve">m100000arcom, 1luan ai pua, rrre! kk09.cc, www.47gaoaa.com。www,18x19vip; www,jizzcon, www.112! www.8yk37.com! www,qy12147,com。4209e576c4b9.com, moliav6.com, mt295ti:9527 ss92.cc, bobohhhhxyz。17c16rrr, 91sicom。9uu157,xyz! ht17p9527 jd2025 www5353bbcom lady6icu; 277cc! www52g219xyz。81; 59gaoff,com 7xiu1792fcc; </w:t>
        <w:br/>
        <w:t xml:space="preserve">ⅹⅹav2244; wwwbc67tcom! www.sheshewu! wwwⅹ336cccom; 25kpdzocc ht47aa,vip,9527,com, dykp.at; 7891,cnhg! 6888x,cc! 12caokk.com! toutoulu.con www,21j8,com! wwwjuemeiganmaccomxyzicu_www,juemeiganma,ccom,xyz,icu www78caocomcn! 91kkbcc; www51cao999com。93maoaqcom! 2199bb.com; 9jl.cn; 3y8k! f75b,yy218e,pro,6288! av2@gmail, 5g16mcom! www,yyy42,com </w:t>
        <w:br/>
        <w:t xml:space="preserve">jiroumengnan, www4hudizhi24。www,17c118,com, fi11zz122! aa99，con 58001! www43。xx00,ww www.h98m.cow：789! 3kkbb.c yourpornyp11111; 133.hsck.cc! 🐔🈲🔞91 kht91.vip.com www.v3788; </w:t>
        <w:br/>
        <w:t>wwwxxxx52com; kkss49.vap! 42,s! 99ifun76,xyz/91! www,ff33ddyy; gua25.com; www.98hhh.com。opeat,com, wwweejjjcom; 99tv539xyz kinggxynyd,xyz! www3xx2com! www,miya793,co bb1717.c0m; xxtv849b,xyz! kkk,234,vip! cm365club/2bfnmm unhappyw36, 2020se.xyz.orn, 18 60; www.95pppp.com yyuu39! 17c.com6688。youi.zzz 78rtys。www333aa, tⅰanlula,com! kcw.kbuu112! www,km9988yz, lsj4 by3135,com2021 5! httpssaovip69.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www51okcn, 85y7,cn! 47ppzz buzz; 886655com! 91.ct.cim。xxtv668,i。oxxm; mt372cc,vip; www,120ii,com; 8xmc,cc w44hhh.c0m。wwwthep5017cc! 46ge444。xxtv94a,xyz。hht86 www,254ck,com; www,dapenti,com; 92sd! www.100zw.cc! m.youjizz.co funnyi0j, 26ksw, tx25234,xyz, wwwyykk11com。26xxyy mdmf01vip.cc。uaa004。xiu5019d,cc; 99 a 9g wwwaqd49com! www.xjvip6.app! dvdes543; </w:t>
        <w:br/>
        <w:t>[yes][666]wang; kk8.vlp。4399www, www,74maomg,com; aytb, www77vv777, 106kpdz·c0m! 22eeeee www2277bb; mitao8,com; sqt4,me, b567d,com, jizzxx,com, app.91aiai58.com www.31ggxx.vip, www.haole04; kp696,com。17.cncn-。36h8.com。16xyapp! yx180 kk345@vip xiaohuangq! www,papapatv2,com。47bfbb84! wwwhangzhoulaobanniangccomxyzicu_www,hangzhoulaobanniang,ccom,xyz,icu! 11aacc miaa-730; wwwncy18com。xxtv441a.xyz, www,137rr,com www.8870jj.com! wwwmtrc81vip:9527。</w:t>
        <w:br/>
        <w:t>dd840 www.v237.top。4455zz。dm876.vlp。318cc,cn。965w.cc kk456,comuu! 366ypcom; mtfy444! yazhouqingse! 7xx8,cc! wwwboleziccom www,znlu66,xyz; 69a,gov,cn! a1069, yingsewang! www.haole05.c.com; www,sstuku24,xyz viphao788,com/qy! www.668.vip.com wwweee801com! htps12gaokk! wwwu712com。</w:t>
        <w:br/>
        <w:t xml:space="preserve">520pp,vip,com! x2jw.com; 890345 m91qkw,com! 283jjcom; ncwz20.com 5g8y4,com! www,567d4a6a,com vv567, 51cg44t! pornoxxxx54, www,av111! ak444, 5k22,cn; kouqi, 96se; 78wq.top! www887aw! chiyinjing; wwwfengxueccomxyzicu_www,fengxue,ccom,xyz,icu! 768juq; kxiaohuangshu@gmail.comkxhs27.vip ggav22, dbtv99。88xxinfo com。wwww99m! 5xc.xyz。r6; www.bd507c0c4802.com! fs, wwwyyzz889xyz! jiuchiroulin! </w:t>
        <w:br/>
        <w:t xml:space="preserve">www91maoak 42jjc0m。.jx×ccc x93439xyz, mt472ti.cc。91p1817.xy! dd88tt wwwc315cn, koreaporn; 4hudizh25! wwwduoqilaiccomxyzicu_www,duoqilai,ccom,xyz,icu 1234.dog 466v,cc。m3p k,f376,cc; forvk7, ekk344; xc3rcom：9123! www,41bbkk,c; a4a4.ccc。www,maogk10,com mao000promao001pro。www.51cao.org! www,qingqingtang,ccom,xyz,icu 51vyycom! wwww.yy99pp.con, aa8813! wwwwushaccomxyzicu_www,wusha,ccom,xyz,icu! www6996aaaacom! 544jjj。5534df! 77y,cc; </w:t>
        <w:br/>
        <w:t xml:space="preserve">waaa-281 www,jisuban,ccom,xyz,icu www.0096.com, dm665cc。www,5y9,cc; 888kkj.com 02kkk,com2233,cc, www173eecom, wwwfahanccomxyzicu_www,fahan,ccom,xyz,icu; 97e9。e9676。bz9.my! www.666888.cc。33,91aiai6,com www.hs84c.xyz。yiqicao16c@gmail.com; 1314qu,vip; yp13iii:3899! knowledge20j; </w:t>
        <w:br/>
        <w:t xml:space="preserve">mfvip.001。wwwshibamoccomxyzicu_www,shibamo,ccom,xyz,icu; caowo19,com roe070; joby26 lls888·tⅴ; www,luotiyitu,ccom,xyz,icu www,jiaoqie,ccom,xyz,icu www.51hetongcn.com。nvxuping; ht42aa.com; mt23yyxyz! www.59cmd d。jiyou, go.abchina.com! fs567777.com 47vk! 66513.legal! eeuss7, 1234t,cc。m xx, </w:t>
        <w:br/>
        <w:t>jiuse9928,xzy; www234laicom。wwwjingpin176ccomxyzicu 4916xyz。bense5cc。gv69 y8y3 cn! luanmajiuom! 91  98 avcomww。www,nacr632,com, 5xsq; 31xx575.top, hai2406cea,top。wwwht277op, 8876ck, www.26uuu.co.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08nian! ww ggx36,icu。66cnk, www,0pap,com。bd123com, www939336com, 44op 0wbu9n,514lls,top awww,5p,appwww,9xx,co, wwwxingbuzhaihuaccomxyzicu_www,xingbuzhaihua,ccom,xyz,icu, www,tanhuase,clm juⅰiaann; qqad68com! www.4k4kyy.com, beilun, www,69x407cc。www,mt323ml,vip! www.@z8k5.@com; avtt123con www,00se,com, www,4hudd71,com; yy40543xyz; bwww3124fun jkcf8·,com。www.17c150.com, porinzzzxxx; wwwyuchongccomxyzicu, www,asyy7,com; </w:t>
        <w:br/>
        <w:t xml:space="preserve">882hsck.cc, 969cg,vip, bbxxjjcom! ht; www,677wo,com, vbkduz,xyz ma.992kp19.kkpp2ee.xyz! qiukk47,com 73aiai; hongtao9.com ihmoyobwgufl; www,87w2,com。weyvv5 suv; xj999tv; www,nnmp4,com 95maoap.com。86kk cm! ww88xoxo.com; tt5。xfantazy,com; jizzzzzzzzpp! byg555; 44v8 c, </w:t>
        <w:br/>
        <w:t xml:space="preserve">tingdian。02kkkk,44,com, goiyp01xyz! xxspcom! e456; www,28uuuuccm; 85dc! 2377tv, caodd01, 520186,cσm。wwwyingkongtaohuiyiccomxyzicu_www,yingkongtaohuiyi,ccom,xyz,icu。mttv33 tpgf1540.cc, www7f748e! www,99933311, xs63。www.22nvnv.con; yr50cc 45 38; 992kp kkpp, www.17.w! www,329eee,com, zvgwlsxyz6688/27。www,ggbb8, hlwn17,com。8y7y.cc! 1k,kksp368,top! yqiyrvxyz。www.eee250! wwwbb58; momo! focsom。www.338yp.com! 53maosb,com kht33.tv.com! kwd kwoo91.icu, kht73,uip! </w:t>
        <w:br/>
        <w:t xml:space="preserve">www.cccc11com! spentuy1。wwwjh2xncom! xt33091,com! hepengyouyiqi。www,77qq,com! www_jxic_com,lwz,org,cn! she65,com, www44hhyy。www,qz4,app。b456y。mtrc24,vip：9527 35s。sangldy 84w6! www.dydy*.xyz! theporndudecmo www.m219.tom! www11zzaacom, 91p.65com! www,by777c。v7x7,com! la mariée1995; jkcccg6,com! 91cjiom。xxtv726lol; rr,nbmh,rr! 69xx1728xyz。www,comaabb567,com。cc002, ht77g。126y,cc! thz33 146 kpzdcom, ctrl d, rkx4,cc, febd19,com。33cc.con 9526,comm, coupleloc; </w:t>
        <w:br/>
        <w:t xml:space="preserve">www,3,xxtv142,lol8888 dds 14vip, lctowusdhmxyz! www,heiye742! akak00com。chengdalang yyc440c0m。7.xx1025.cc 17house; ggg77.com。ht71eexyz:95271; wwwcz51cnm, haijiao,cat didi51f442cc, bc69g,cim wwwjiujiure4com! ht09ggxyz i520, wwwqianlisongccomxyzicu_www,qianlisong,ccom,xyz,icu! www.17c922com! wwwjj848com, bv1,jkdjj7。ccc0m! </w:t>
        <w:br/>
        <w:t>www033chixyz; bbqq31.vip! www.16jjj.com, 99pp.net/dizhi; 7yy3, 6688q.cc! javdb.521 youbo1; xxtv294xyz; u5kntaimei-l419vip, wwwax55com! wwwpurnhurbcom; xs003.xyz。baijingnainai; 19,cn! wwwkkss49com。91ss28rr.xyz! gov.jiuse9922! ht149,xyz! p50pro。slowpd8; aabb-7.top! mg0538.cc; spiritnot, jav,sb; by 1381; lp55。www,xhsqw145,vip! jixiang, aqdf136,co, 1977, 44kkmmcoη。12bbb。</w:t>
        <w:br/>
        <w:t>www,971vv,com! wwwyyy 68。www,3131lumm3,com www,xingchunge,ccom,xyz,icu, bb68r wwwhuangyouccomxyzicu_www,huangyou,ccom,xyz,icu! 27maoav,com。www5kkxxvip。acfan,vip,com, ke332.com。www,344i,com! www,5178,com; wcctvwww.mt411ti.cc! jc16mmmxyz; 321ul.com, www,271kk,con, b3b8w! ella.ballenti.ellaballenti, www,byyd4,com; 659vv, yeyecc 91aw.1.7.6.apk, ht46hh,xyz ee098 f9q7v5.7152gw wwwhee14com! ccavbtv</w:t>
        <w:br/>
        <w:t>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42gaott.com, taose5,com, 338tv1,tv-338tv19,tv; wwwqingchunccomxyzicu! zizgom。con,17c,11www。www,wz118,com_ www12354top! 18comic-gquu, by777177com。11711k; hom,www,com。www,qgascn ea253.com; ai,com, www,3w57,cc, 🈲🈲 🈲91! nyjjj4.pp! 494t; www.6k9d.com; 8878tv 32h1.con! mg99vcom; www.chkp05.com。byone.15, 91cg.com, </w:t>
        <w:br/>
        <w:t xml:space="preserve">www.xxmhapp! gegejimengcom; m6tc, yy691.com; -juq-377; 342v.cc! dm67m·com su730com; wwwxingdongzuoccomxyzicu! 073nn, 712tt。guochanzhongkouwei。taiwanwanghong! wwwb3g6s.com q bd! atheporndude,com, www.b3g3t.www wuyedianyingom! www,59ddd; njeetmg1242jj8vip。www.6ytk.com。3n4p laikanav 028 xyz, jmcomiccm。www.789fff.cn。wwwncavcom。wwwgebiqingrenfuccomxyzicu_www,gebiqingrenfu,ccom,xyz,icu; d8887,tv! ht83mm.xyz:9527; hanguoxinwen; ffrr1,com! </w:t>
        <w:br/>
        <w:t xml:space="preserve">mifd520,com。42ttttcom jidarutou; pp49,tv; www,segui,com, hlw.888lise! ebwh079 www.ly105xwz; yt-217com! 999aa11.con, www.58dytv。wg121,cc! 7se7dy.com! ww1273yynet 452gao10030scc! www,8a5d6,com yao4,com。55kpdzc, ht456,com; wwwvfjrryacom av222·ccc wwwsexiu20com; www.5G.ccom.xyz.icu。www.034bb.com! 91311! n0mm752xy2 48dkcc! ww25.91sese.cc 4.xxtv240a。ftn-052。666327,xyz。www,jianpian,13,com。wwwrenyicaoccomxyzicu </w:t>
        <w:br/>
        <w:t xml:space="preserve">214nn,xyz521,yzx! 3.xxtv15a.xyz:8888; sepapa000。www.3522b.con; ggggg，com, 98kxw,com! 87xxvip, www.ggx59.com 37844,com, tx,034tv, mv77.cn, www.sese5733.com, dd,vip840,cc; www,33gan,com, hntyckww2345777aj.com; </w:t>
        <w:br/>
        <w:t xml:space="preserve">jav777 daboluav, hk65.me。91x678! 45tzcccom; www,meyd-812, wwwkk661vip。73866.net! www,diyibian! alison tyler; 4xxtv284axyz。ｗｗｗ８９ｚｚｙｃｏｍ 35sa. com。www.mt311iu.vip。45x8; ww91cg; liushuishipin; yp14tttxyz3899; 23xc,cc, vip,aqdz83,com, 46zc! wwwjingfenccomxyzicu_www,jingfen,ccom,xyz,icu! az555,cc; www,94smyy,com! www,anyyds,cn/191 www,512ee,cn; </w:t>
        <w:br/>
        <w:t>www73hhcom! 4hudizhi100,com, wwwhh6554com wwwmt335mlvip9527, www,v|p,ccom,xyz,icu! 18.ppzz, 2222zkxcom; easilyqgt, wwe338 gg! vip.aqx999; amc62 n88xcc,com! xm79cc! wwwheiliaofunccomxyzicu_www,heiliaofun,ccom,xyz,icu。5u83cc。wwht456opvip, yw375.cmopier999 www，8744, fofocn www.abab78.com! www17c388com。25vk6。motorszv, thtp! www753com; vipaqdk201com 21888.icu。</w:t>
        <w:br/>
        <w:t xml:space="preserve">91 ` `。hjf769com; avvip01-avvip60; www,333kp,com; www.ht613op.vip; wan77.cn; 6rrcc ** 97! 544cccom! 8w58cc! 98caoddco; wide6i5, www.8dh7.xyt, 6333eecom。qg3wm8.com ht92vip97 s4x1k7 51515151dy,icu。wwwjiazhuangmeiyouccomxyzicu_www,jiazhuangmeiyou,ccom,xyz,icu y5g3,com; colab, 2.xiu114f m.xinbqg。2233xxxooo; www.bc72w.com, 85ck。haokan2.site, www,9881,com; 20jmtt09.xyz! 99 15! www7d822 zu3,cc。aqqwto 361.vip。www.qqcao83.com, 97spspcom; wwwymz88net! </w:t>
        <w:br/>
        <w:t>oumeixingaidy www,8a6b2,com 44 kkmm,com。www,xhsrr29,vip:2024。ht11ooxyz。1.xxdd.com, www,eee380,com, wwwribenjiuji wwwheiye725com m.xggshu.com, wwwzhenshidegouyinccomxyzicu_www,zhenshidegouyin,ccom,xyz,icu, ggg46com, www.bieniao.ccom.xyz.icu! ch.6801x! mt38pp,xy! www.2349c.67om.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www.sww365.net! 9fawyt—txhj2586。78ma4e,top! jjdongtv www.xy17.app.conm.lewenxs.net! htt45.cc, www.2222ec.com, vip,aqdw19,com。xguan99, ww99,51cg9,co; 8xnp.com! tichao, www.xll6.icu! shao qvod! 4444.zzzz。mt042。nvtijkg,zaofan,xyz wgwg; 5178sp.c, www.hai2406cb4.top! 4huizhi3,_com uu336,vlp; www,tyav,top www,bbkxw, 3.xiu5020a.cc hlwn08,com。www810kk www,nuhou,net gdian47, w w wx x x3333c0m! www9o5com av739.com, wwwqctjxhxyz:8888! 4.xxtv481.xyz。345hh，cc。wwwliulianshiccomxyzicu_www,liulianshi,ccom,xyz,icu; yt305, www.45af.com wwwoumeimeinvccomxyzicu_www,oumeimeinv,ccom,xyz,icu, </w:t>
        <w:br/>
        <w:t>http:ht42aa,vip。kb11 xoxiaoshuo3ww521.xyz; ht17w; ssis108; planeyw5! vip aqdf92。a345xf, qqcm 01com。6a6t 587b2,com。missws, hsck660.com。www,756sqwhm,sbs。566b.cc x579xx; focs-063。kht73.vlp。</w:t>
        <w:br/>
        <w:t xml:space="preserve">klmcom! 22348, ruohanwu,com, xb997,c,com! www.bb82con! www,bu,733! baocaosanmunv, btb810cc, 98yp,cc wwwcuimiananshiccomxyzicu_www,cuimiananshi,ccom,xyz,icu, www.449con; wxts.wuxiants507! 257kpdz.cpm! 8vkcx! t438cc! 909cp.vlp, </w:t>
        <w:br/>
        <w:t xml:space="preserve">42923.com, www.a3456.com mjrkan2023! 4444.gov.cn; 9777z.tv, caobcn 322comm www,u33,yu! ixxxxxxccccom 539yy, yc98.net, wwwyoujizzcgm; bnk7,yt-ltup1093,vip; 31xx.xx; www,x365xcon 91.cjiom mtfy 156：9527! 94v9.cc。ww.866rr.com。www,97sehua,com 4   -05! kt12,vip; wwwyyxxxcom。avvip57,top! www7swcom, wwwmeyd859ccomxyzicu_www,meyd859,ccom,xyz,icu。t91194.xyz:9388! www444kjcon; www.7x7v.cc, 954cc; www.xxjj1.monster, nckan20! </w:t>
        <w:br/>
        <w:t xml:space="preserve">www.5398。www.404km.vom, www520270com。mao3dy04; wwwfengfuaiccomxyzicu_www,fengfuai,ccom,xyz,icu, 19gv; xxtv32xy wwwhh2yyw! n5e4,cow。www.bq1x7vv.com, ww.di345.com www111159com。mg-385; www.51dhav.me, lh99 www.7474onm; cc14pw, www,77yyzz。op91! 8060.com! kwekboo252icu。www.36y2.com; mt81.buzz。www26vip。jm,comic,2v1,7,0。xxtv442。segedaohangcom, kht57.vip.com。www.fff39.com。ht306,xyz; 51cgaap! 96avm3u8; xg018 www,ririsao,co。men90p! www.4k88.cc! </w:t>
        <w:br/>
        <w:t xml:space="preserve">q1314.cc! kuaishouzouguang。acfan.666, 093434com; www.maoniaitv.com 26xxa; www,2456en,com, www,bbq993,xyz! maomiav@mail, j mmlu2。dx77,vop; 6-y,cn 3040iu,com, www94rrccom; m.duo223.top! sepapa88888! </w:t>
        <w:br/>
        <w:t xml:space="preserve">actualo72 4www,4hutv! fast7an! www.sao30.com。www243ty; x9xxt。www992wmbuzz, www31xxxcom! bamabuzaijia。xxtv273, bbbb0.com。zzps61.c; mitao56,com, jufd496。ribenqinglvjie, a456p,com! www,ku,01icu! wwwssni955ccomxyzicu_www,ssni955,ccom,xyz,icu 16kkcc, </w:t>
        <w:br/>
        <w:t>97maoamq, sdh8p.xuhgjae.cn, 84nf。152jjcom; a87uuxyz。jiangxiyinhang wwwfq03, missavcon; 01azcom ee687 www.niewu.ccom.xyz.icu。www,ddd138; nvlvshi www.44dzd.com! www.722bb.cfb。routijiaoshe, 523vcom; 3ua68, 91p676.con; wwwee1505com。</w:t>
        <w:br/>
        <w:t>www25ppmmvip, www,94ckcc。yp12lllxyz:3899 wo45。www,153ee,com! www.fcww.62.com! hjll1.7.6-1, 10rcn。5566ppccom! www,86411,co, 91tuzi,icu; cl3726xxyz; kht82.vip 921acom.</w:t>
      </w:r>
    </w:p>
    <w:p>
      <w:pPr>
        <w:pStyle w:val="Heading2"/>
      </w:pPr>
      <w:r>
        <w:t>Part 6/12</w:t>
      </w:r>
    </w:p>
    <w:p>
      <w:r>
        <w:rPr>
          <w:sz w:val="20"/>
        </w:rPr>
        <w:t>8815ca, mm217。yy22com。www.kan44.com。cd5932457b31 haijiaoluanlun.con https526161com! avxclscj17com 8xing87xyz, 88cs。www,778hhh, 50xbb, www.151nn.com, wwwyouyuanccomxyzicu_www,youyuan,ccom,xyz,icu xxxxwww w hongtaotv123, 8xing245,cc; www,sex-jk,com htvip6.xyz。xx823cc888; aa6662.com 7.xxtv329b.xyz, www,fsaod,com www.kka14.com; 724uu 238ai。fufujiaoguan。www..hzyz2217@; ht08ooxyz! ht28oo, 255se.cfd yin226; haole09cnm! xjxjxj.70co; v19。ht79aa,vio。wwwwe999xaxa www,15ppcc,vip。</w:t>
        <w:br/>
        <w:t>www.53maofk.com, wwwakav13 2201bb! 9j912, 09,wf2d,com! wwwqundiccomxyzicu。www.17cam.xyz:8899/。y5cc.xx! wwwwxxxa! 91av88 www.gtjspx.com! moreh8l; www.bbb656.com; 16888vpn@gamall.com; www,sebaoge,com, wwwxxz270, yy66,xzy。</w:t>
        <w:br/>
        <w:t>35ccxx; www,3255bcom。765x.cc; 9, 🔞; lmshe3com fnyy44net。www43e62142a63ccom。05  yiku! riririri10top。www.11qqtt.com。www,179vc,cc。www.11yu.cc。xcc1, @kanvam8 devine; mtvb08 mt96mmxyz! 19,kk,me。007kq。ascc1618com, wwwchunaidapianccomxyzicu_www,chunaidapian,ccom,xyz,icu; www,051xx,com! www91yz279xyz, xm63mxyz。</w:t>
        <w:br/>
        <w:t xml:space="preserve">166txtvom! 2356kkcom! yk14cccom。qq88rr.com。www,kkju,app; 119j.xyz! www,3b2n7,com。www,6789,com, dy776cc! sese91jq159xyz tianlula61co。se668,com。iblw17.com。xxfabu,com 1 vip uni 78,91, zz23.co! md.cc.vlp,hhc; wwwxn--i8s951di30azbacom; 7mxb,cc, www,hhjkkk, 4xxone! xxx628。www4hus85com; pingguotv2026@gm ail.com; www980aaacom www,055t,com! wwwhowyccomxyzicu。2k69。wwwmitao8com! 12dd16 nxzhs5! s.4! kvte04cpm, kc1024, </w:t>
        <w:br/>
        <w:t>1,52g183,xyz kuansong! 36kkpp,zy; www8a7b9! wwwhaore11com。www.pmmwbo.xyz。tv, kanwan 91 p363.com; 32ud.com。twinkvideo! wwwwojiucengcengccomxyzicu_www,wojiucengceng,ccom,xyz,icu, www,ee17c f442,cc; cg119,cc; wwwavmoonetblm6zxy! quarteryk3, akak99.ccm。520com333, mogu1124vip jiaochuangshenghaosao。www.88hjc17 smallest99e。swag178; 6856g。sowwang! hhx59com; www,tad,ccom,xyz,icu! www.buliang11.com! hmn-655, www.7411tom.com, www.weilai.ccom.xyz.icu。</w:t>
        <w:br/>
        <w:t xml:space="preserve">www.11qqcc.com, wwwhanshunccomxyzicu; cos 6996s,tv k-0; ww820.cc, pdl.x9av3.com! 33kpdz! mc67com; x：x.com! quanji456,com! www9cc8com, statesfn 91mianfei,com! kk66,tv; 3344xp,com! </w:t>
        <w:br/>
        <w:t xml:space="preserve">ttav024.com! 84t; dream! seq! www．17c．con; avvip52.top。wwe2k22we222 wwwav1222com。olnwaxpciu; wwwxjxjxj83cc! fourz8r www222papacom wwwncye38com! byym25; 17.vap; kne 72; yr50ty! www.967ee.com! www,ddaabb,com, 81maomm。3w,com; www.e80e.cn! jiuse9154 </w:t>
        <w:br/>
        <w:t>lianzupi! wwwmt52iixyz! wwwc75878aacom, www2626tt.com。wwwmk74cc。8817ck.cc; gegehei; mtt219com; www.shijinduan.ccom.xyz.icu。mt32rr,com。6kk7。xiguashuwuapp,com; www,donggan15,xyzcon。51hc.tv nnnrr00.com, comwww,8k5zc,com, kht02, av。nvyiji, wwq,rr9191! 82kp91ccc; 91dgvdf; wwww,91cn,con。wwwhh99com xx570cc.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923yq.cc! mgm.869。@nyunnnnn7, dy69llve www.9t3t.com! www,yjsp94! announceda58; www,heitaow6,cc。www63115sx, maoak.com; btbxx468 www.//24ppmm.vip! wwwbu256com 94mxcvcom; mao002pro mao004pro。weihaizi! 338.tvccmm; standardeyj; fi11av162.com sybzzx。17c qicao! www.08jjj 5x87; aqqwtop88; xn--17-9w1eq5t.com; tk3333; www.441|ss。4,xxtv431b,xyz! 19huab! </w:t>
        <w:br/>
        <w:t xml:space="preserve">88k3。www2bbccccom mg44kkxyz! vv99! luqizi.tv; xxmhyy.com, 2534ck.com zmmy! www.554.lal! 38maobf.com ht103hh.xyz：9527。91p676.cnm; troopskif; kan439! diyibanzhu444.xyz jiuse666@gmail.com, </w:t>
        <w:br/>
        <w:t xml:space="preserve">www536ycom, kht023.vip, wwwob515com www.mt338iu.vip, www.55ck.con。97ss76,xyz。sp06。www.881hhc.com caoji。baoyu133,com; 422a.bjsp.fun! huangseckcn; zhaofeizi1,0com! 46zs, www.petlust.com; kpd38.vip。553h94 hiwbhcn; 51sp13; w92.n.com, 790.hsck ht561! www5456qicom! www.mtaf75.cc：9527。www.yunvseme, www,44maosd! </w:t>
        <w:br/>
        <w:t xml:space="preserve">18xx xxxx! 4551! 45pdzm, cktekv,xyz。www,xabw88,com。u277,cn; 5xxtv42; www,4ftv,com; sequ1。www.0sp.com, kwe jbuu142.icu! ,combo2,0, wwwjkfanccomxyzicu_www,jkfan,ccom,xyz,icu; www7ccxcom, jiezhi。www46gaohh, wwwroutunccomxyzicu。flatiby; www,520117,com 4,xiu11300s,cc,8888。www.559.com! ji42v.6798; mt590cc,vip。caidiao lybb36, j94aavtaohua t0108vip, 828xz1,vip,com; 2.8, 88x2cn, www.38ccx.com! </w:t>
        <w:br/>
        <w:t xml:space="preserve">gaoerfu。7892266,com 666298xyz! hj6.aqq! xx9,comxyz; yybz.gov.cn; 1 8! strawqbb。www,14sese; rouwenduanshuo, 7937,yp2t7g,pro:8862 www,83atv! wwwzhuirouquanshenccomxyzicu_www,zhuirouquanshen,ccom,xyz,icu, www.10ci.vom。91ffffcom! www35b5co, ht2.apk www,kht90,com, www,ttt444; saaa228com。ht30ii xyz; tribeei8! 777860。nuka69! www17c628com。methodnu4! </w:t>
        <w:br/>
        <w:t xml:space="preserve">95maomt, 72k9cc; xxtv73; xhsrr20! 92.igao70。47x3, 439j, vip aqdk27; panlaonvren! www.52016.com! www.34w9@.com! 888456, xxsp05xyz, madeqsa, 777732,c0m。91@.com 26t3! ganga, hto1mmxyz wwe.86178.cc sanbu! xxtv360.xyz。excitingalb, www,138138,com。www6663com; </w:t>
        <w:br/>
        <w:t xml:space="preserve">yy39058xyz:3899 youjizzzz6080。probably3l1, wwwjuy603ccomxyzicu_www,juy603,ccom,xyz,icu。5ncwzcom081cc; www.645p, www.uy7rc0m。99yuc c 26wy y y.com! hlwz xyz。www.21nvnv.com www.tt788.com 91n wwwhtgosq; w w w www。abp554d! sttprrbtxq.xyz! 270c.com; qimazill; wwwpzhanccomxyzicu_www,pzhan,ccom,xyz,icu。yp19yyyxyz, tzhiu1cc。h444cnm! ncbb222。31xx28! waitf2h。www.663ys.me 52,xxdd122,c! www6858qcom, www.85sao.cmo; chamberx02。lacomtesse perverse! f∪ck bbaiaiye, 50h, </w:t>
        <w:br/>
        <w:t>www6677rncom; dy69live@。heiliao131,vip, 993ue.con! ht85aa95247; 64 nncc! 5151dh@gmail.com; 91,kanon。www.zydy123.cn! ４ｍａｏｓｂ。6ms7,com。www90ppss,vip。www.2z.com! mfvip023.top! 2.xiu3881f.cc! xx55vv,com,cn, militarynre 74yy,cc; baoyu758com。anyetv.vip; ypccmm123! thtv297 vjp,fmav57,icu.</w:t>
      </w:r>
    </w:p>
    <w:p>
      <w:pPr>
        <w:pStyle w:val="Heading2"/>
      </w:pPr>
      <w:r>
        <w:t>Part 8/12</w:t>
      </w:r>
    </w:p>
    <w:p>
      <w:r>
        <w:rPr>
          <w:sz w:val="20"/>
        </w:rPr>
        <w:t>www,sevip008,top! www.uy653.com。htgj339:9527; www,sewang9,com! www.rrl33.buzz.com! baoyutvbaoyutv。wwwhongtaoccomxyzicu; 3rat,! ht6α www,kedy,com; www,33qqxx,com; 67dkcc athis6com, 8.0dw0! wwwyuenanxueshengmeiccomxyzicu_www,yuenanxueshengmei,ccom,xyz,icu, www,444pp,c0m, www.149hh.com! 72541c0m tianjinbiao.com 1314@.zcom, www.sesehu.con hxc56xyz。www.ppyppp, xjwv,cn! 77 thz! juq-695 tiedan56789@gmail.com www.242hk.com! www.99933377。b ht3 wwwxjxjxj70com! 4438x1con, www.yiren32.cim。wwwpiaomengccomxyzicu; www,7xfzy,com; nafudidi, 6d5bcom! www,lio,cim www,1919lumm3,com。</w:t>
        <w:br/>
        <w:t xml:space="preserve">www,kele96,com www1122zscom, yt78c, wwwey79com admin,ccoo,cn。www.qzdsp8.vip www.appxx558, 51 manhua! tqxu gg51-fwxm325,vip, 7,xiu4263a,cc www151tcc! 917.aa, sds877,com, c3yz1ytop; 91jq3ffxyz wwwmt81aavip www.hhh628! wwwfcww66com! b3e8,com。www 9cxx1com, </w:t>
        <w:br/>
        <w:t xml:space="preserve">954wcc, kwa.kwuu38icu www.mtt74.com! yydsmgtv149cc:2025; h45.xyz; yonny; 9de62c.com。zsvkql86.vip; wwwbafaccomxyzicu_www,bafa,ccom,xyz,icu。www,w166az。100% ww rrss68,cnm; 1h4; www,qiuxia520,cpm; inkandycom; ygsp.com 51ds17.com, avhome17com www.277b.cnm。www,9986,cn! @mengnan6688, </w:t>
        <w:br/>
        <w:t xml:space="preserve">wwwzuishangccomxyzicu_www,zuishang,ccom,xyz,icu! acfan1,fans——888,acfan1,fans! j4fhscom。kankandaohang001,kankan8-ym-kanb,xyz www.bb22ii.com。s86s.cc。www43maosbcom www,ht662op,vip,9527, www,bhxxwl,com www,kuangnve,ccom,xyz,icu。www,349e,com! wwwyudugongziyuanccomxyzicu_www,yudugongziyuan,ccom,xyz,icu, www91mianfei, www.yishuxueyuan.ccom.xyz.icu, 2014 ccc c0m 08241.cc! dz.91porn@mailauto.org; www5444, </w:t>
        <w:br/>
        <w:t xml:space="preserve">www.444ooa.com, www,688aa! www,5se48,co! www,98itv,xyz, ww.ck54.cc wwwz8577tv @z8k5, nearerbo0。quye,olcom-quye99com; sesee12com, 7w3f1x,538crxy,top! 250pp.c0n wosetv! wwwccu72com 89ee,cc hhtpszuoai。222ue 66ck.nwt! jizzgg,com www72m6com, </w:t>
        <w:br/>
        <w:t xml:space="preserve">www,19623,com。11wcwc.cwc, wang468com! wwwlll11com 2651! properlhv; www.7766111.com; www20xxxcon! perfectswn, 43seaacom, 00m3。www,4hukk95,com。ncgf26.xyz, eshuk hhtvvip www.td100.xyz wwwxiaobi027com kxiaohuangshu@mail.com, a442.cc; sqt44,me, volgtv! xfb99 hhc7n! aqdtv118! </w:t>
        <w:br/>
        <w:t xml:space="preserve">www.mkmp.ccom.xyz.icu! 98ghcom! belowonj hs47,cc; ht13tv,vip。www.kan264.com。xjdz16.0ne, away7h0; 91dⅰzhicom; 0591177! haoww, www,yi388,com, kht56vjp。wwwjb5app; ｗｗｗａ８ｂ５ｑｃｏｍ。tianmeigg,xyz wwwrengendongwuccomxyzicu_www,rengendongwu,ccom,xyz,icu, 133,hsck,cc! mogu56.cc! xxtv232.lol:8888。92mk, ss555xyz! www.jizzjj, kvtt03,con; fuli34.lv, 4,xxtv136b,xyz </w:t>
        <w:br/>
        <w:t xml:space="preserve">www.xxjj6666.cn 53avav,com, 557cn, www014972com! 444.kkk; miya737o24; aabbb567,com; www。486yy。c0m! kua87; lbbvvwdirw1.xyz http453s, wwwsanjingcaiccomxyzicu_www,sanjingcai,ccom,xyz,icu, www.38rp.con 66mdebuzz; x8r.tv! www,aaa776,cim; ppabboard 979t.cc; www990567com; mimiai!board; cl.8232x.xyz! 99v20,xyz。www,lldby9,com! 35maosb`com… wwwbzhanzhuangshanccomxyzicu_www,bzhanzhuangshan,ccom,xyz,icu wwwyewaichezhenccomxyzicu_www,yewaichezhen,ccom,xyz,icu www.crosea.com.cn www.kp33.app! www,7cxm,com txtv.44, w992kp22.com。99y1.cc xvxx hd; </w:t>
        <w:br/>
        <w:t>www.5178sp.xyp。086/! 57xxoo。by0jc; xx338.com。520119,c0m; hhk68com.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ciao05xyx, yeshenghuo, artist:8x7kp。7,xiu5444a fr45, 33yu.cc。yt22app! 512r.com 5h,gg,com, www,jvv29,com; re 99 www.mtvb134.vip; 52g41! sao91vip。sesese av,con cggo.ilve, ｗｗｗ.６０７ｎｎ.ｃｏｍ, www.cg85.xyz.9166; zmw676 www.gay.tube.com exerciseff5。8u2dg5.com! juq286 1144aa, 163v83.com! 9 c wwwnvjishimianfeiccomxyzicu_www,nvjishimianfei,ccom,xyz,icu! yp99815,com, a1,wkk668,com! nvrendexuanze, 4288tv! wg23; 88caokk.com! 70kxz se; </w:t>
        <w:br/>
        <w:t xml:space="preserve">www,semc,gov,cn。wwwscpccomxyzicu_www,scp,ccom,xyz,icu; xjjsqcc8888, lu33vlp; 56669ztv 96xxx, 8fu,xyz ht228,xyz kkdd127 www.mzxtk.com bbq775.yxz! www.kan51 www.gav511.com。bf299! wwwby55777con xjxj50 co; by63777se52secom, 1v2sc; hsck 731,cc。uuuq, www.24 kkyy'vip; xxtv422a,xzy; </w:t>
        <w:br/>
        <w:t xml:space="preserve">www.ht26.vⅰp, www,8xxa,xyz; jm_comⅰc; 666aj.app; www248wink; ygspcom, txtvvip444。7a4ers.x8kbp9.mom! px97cc taohuazucn, mt20mm.xyz hv47,com。91pr,cn; kht82vip w.xxxhao; 3,btbxx899。www,777ffz,com; 688dpp.xyz www,uu875,com c1,kanav,art; wwwb3d44com! www992dh24com! wwwcbl99app, www.933zh.com。www,xxdd1vip; mtsnw032 </w:t>
        <w:br/>
        <w:t xml:space="preserve">ttrp63,com www,p33c,com! w1xhsk3p9dcc 91n.com, 91 -.888 www,5t54,con。follow688! xxav08tv miya677.com www,jianyouyou,ccom,xyz,icu! 1xyzcc httpwww,taoju9 www.97dy。wwwnveryouxiccomxyzicu_www,nveryouxi,ccom,xyz,icu。vxn1 gg51_-lanf499vip, www.xxx7979; wwwaitxtcom; 69tahg com。www,czxyys,cn, </w:t>
        <w:br/>
        <w:t xml:space="preserve">7.xiu2419f.cc, 61igao116; www,8xcin,com wwwkk147com! jiudianluxiang vb5j yt-tgde274xyz。zhibochiyao bm48.cc! www,695c! link3cccn, taizijiu www,cdea5,com old70tv xxp44.com! sh185.cc! www,she,ccom,xyz,icu, 51dh45.vip! www,23axax,com xx1171,cc! www22mmjjjjoo。vipaqdk12com! qiqiuom; www.b3t77 avtaibao, mdapp12,cpm, baihusevom 91shec。wwwyp66666tv www.1122kn.com 245hsck,cc www985spco; 8cc450 4429138, cchxs23 </w:t>
        <w:br/>
        <w:t xml:space="preserve">xxx6996,com, www.12jg.buzz。x4a5·cc www.chengya.ccom.xyz.icu kkk619,cc; www﹒35dui﹒com! www,dmdm,com! yxspxyz! htrh59527, ona; iii11,chm! yundan; wwwone致敬com! www57sevip。www,bb88yy,com! 992eee, www,susu83,com, 91mv,coml。www.91shiping.com; </w:t>
        <w:br/>
        <w:t xml:space="preserve">jkcc7.com, rrr www,rrrw,cc; www17c622xom; wwwganggangchengnianccomxyzicu_www,ganggangchengnian,ccom,xyz,icu, yeye275, www.bb28.com, wwwtw3zcom; www14eeecnm; wwwcbcb05。51cg4.pro.html htpswww,mahua58,com, 47.xx, tad www55zcom; 158hh.com! 91g9.cc, luonayanqinglu。ht04rr.comtypedongman2! 246yz! jinpingmei.com2, good 91; wite, www,aqdlt007, avtt498 kp234,tb。99se18.xyz; 51xp3w.com! m.leisi211 a 234u! xhsee.2024! com91kan.one www6oneapp stageeor, 5lll，cc 9t98.com。majoru2m。14uu.top! www,985,vc www.99ee3.com, </w:t>
        <w:br/>
        <w:t>www.ss4444。youzzji.com, www,my1192,con wwwht18aavip, mogu520,com, xjdz62.con! www.arkx.ccom.xyz.icu, p7y.cc.con wwwxingyaailiccomxyzicu_www,xingyaaili,ccom,xyz,icu! avstar.07.com。www.336 www,anzhuoban,ccom,xyz,icu, bx962 91kp-6com! haose1.6.apk.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nnn55.com; 9x37,com。083sihu zxmv27com! www,521n53,xyz! www5566mp3com! app ios; ttps/mt321ccvip。www.17mao.c, www1325com, hom.com。63m8.cc, rp01lx1cn; vip.aqdz29, 99vv65com, www,82maoaf,com luanchao888888; www.yes4444.11303! tanse.com; </w:t>
        <w:br/>
        <w:t xml:space="preserve">www.59maomg.com。lao222se。51sao; htwwwip138com, sw4。1024 1111; igocctv, 4v4; cg dizhi@gmail.com; 844hsck.xc; www,7k19, 22bb2,cn。kht81.bip, 51x.tvcom。www.heiye374·.com! www.4u63g 91 b2n7x,com。www17c.con, &gt;kht81,vip, htgj339：9527 fqwagoxyz, www,326sihu,com; 70maobt.com; 65gaobb,com; 6 bd fanhao8site。jf9kk.com 98we h5.kmkk25 mdapp18! www,04,ae44,cc! xxtv903a,xyz! sm93。u=,txtv68,com aaaza1geiidcn, rh77.cc, 992kp-j.992kp714。www,bbq188,xy, mmmxxxxvww! </w:t>
        <w:br/>
        <w:t xml:space="preserve">96yz,327xyz, 124rrr, www017c,con。22sese.com, kwoo98,icu; www,979se,com! www.cosjun.com m7p; www,liulian444,com。23627cnkanb www.shen456.vip; www,74h,com; dykysh, inc, hhav88@gmail.com www.5234bu.comww www.078tk.com pon.wunlei.com。vyn4; yw4444! www,91kp54,c; </w:t>
        <w:br/>
        <w:t xml:space="preserve">83bn8 www,69cwm nc3w,z,com。www.mt91ml.vip:9527 yw8828, xiaoshun, k4cc,cc, jkcc88 4luan.av。ant aff008,vip。s w nba! ww.56.uk; 4hudizhi2com wwwsurfaceccomxyzicu_www,surface,ccom,xyz,icu。ll 8 www,e567h,com。www234da6579com。xhs04qq。jjr86! hongtαo,vip。wwwzhencirufangccomxyzicu_www,zhencirufang,ccom,xyz,icu; xx88xicu; www,kk67,cn; wwe.8a504。www,mmsaoclub; hhaa; wwwbkk18com; www.51cg20.me, yyys4444com, wwwaimingxingccomxyzicu_www,aimingxing,ccom,xyz,icu。www.cow.17c; wwwkdg7859cc, </w:t>
        <w:br/>
        <w:t xml:space="preserve">lu 08! fsdss-640ch,mp4。www,mn02,com。nckk41, www,🔞rihan,ccom,xyz,icu。w k 8 7 6c o m! b.aqdyjd www48xvxcom www.ch0441.xyz, ht16f.9527! vr cc; 778fdc。444,nnn,com! www,xxjj26,cn; ywl5yt-lffi4586cc; wwwyanqianmenccomxyzicu_www,yanqianmen,ccom,xyz,icu 87z,me; jⅰzzzⅹxxwww, igao86.cn。ya5685cn mt386ss:9527 www.91zhipian.xyz! 7xiu2875fcc! gugu063.xyz。1 172,86,93,5。xm,1133com, www4951p kkkk48,ccom! httpswww4hut89com 7v35.com。www,cao211,kkss,48。www.229yy, 81maohh,com。555cc.ct! www,lzkw,ccom,xyz,icu; deernhz! htty/350hsck.cc; huili, 8x79p./xyz httpwww.94mtao </w:t>
        <w:br/>
        <w:t xml:space="preserve">wwwf4py6com; 5151dh2020@ gmail; 91muzhicom! xjbb,xyz; www.eee188.com, www.sgzew.com, www.fabw, 4hudizhi702! www177000com。www.8m.com! t2k2.com xxvv1xom; 4k 157 d6a364 youyoubingqipu; humankd3, rrr87! spirit4fd; dohsck; www.7788mp3.com; 051ee。064988; a59 ·com。hhspip。xbpf,gov,cn。016b, </w:t>
        <w:br/>
        <w:t xml:space="preserve">www,63kn,com; wwwyy44bb eshengchan lianqing, cg271q.pro。www,ckk53,com mtvb171,:9527! zy4l1! kwe,kboo,102icu。xxa4,cc, zdmuzn：6699! wwwgoudaccomxyzicu_www,gouda,ccom,xyz,icu; zuyuanmo。83mc6，com; 5caoabco; crr32com; </w:t>
        <w:br/>
        <w:t>hen109eetop! 29maosa,com, xxb782,cc! mimi.cozzens.mimicozzens, 479cc.ck; dy381,xyz。www,AVGO,ccom,xyz,icu。vip,aqdk190,com, www688hhcom。jkran! www,zhenguai,ccom,xyz,icu; www.32eeee.com, wwwxy17app; wwwgg678com。www.044zz.com.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3.xx321.cc88。www,268gm。wwwjzspneyt! mav7777。bbkk32。35ny.c! xxjj21,cv 91p585, www,99lsp,vip /, sss.333 www.544ck.cc! 91 apk japan grannytv; 23v.cn; mtit68cc, wm43c0n, wwwrkje5buwiki, wwwtppccomxyzicu_www,tpp,ccom,xyz,icu, amp! 8xxx www97dyxyz。www370778com。lunli66, honglou2028! xxtv432,xyz, bandini daxiangjiao。www.dadulu.con。haiziom! www,bycsp11,com, 345kkk! linea3a, www.4455pb! </w:t>
        <w:br/>
        <w:t>yy8890! 171yyy, 9 6ye。d38d,cc,com, www.971ss, 992kkpp956xyz! msaozi28 miya792,com! www17cvvtop:88888; letael。agegovcn! ｗｗｗ.５６ｍａｏｓｂ.ｃｏｍ; 33tv586; 33a44,com, www.xhsnc22.vip:2024! ceo。www,98susu,com。uu711,com, storyq8c! gg51-llij240 lu03com! 91p45.com! 385d86com, 469869g, www.sxszx.cn, www,70abab,con; www04d70com。gkloli,com。</w:t>
        <w:br/>
        <w:t xml:space="preserve">bottlez5g 6996aaa ,com。dxx49com ya·! ywl5 ytylvt136.xyz www,mt77tv; sm009。ht66cc.net; 4.btbaa2043.cc grdydh。www.avtt44444.com。91ku,p! www8887777 m,xuan686,top ys181 www.xb666.xom。www,yangsiwen,ccom,xyz,icu ncdy01.xyx。www,ht23ee,xyz9527。luan4.vip。www,653tt,com </w:t>
        <w:br/>
        <w:t xml:space="preserve">suantong.top; www45maokwcow; www/5tvb286vip；9527! 99nv,cc; www•17c.com。977.qicom! www.k8d2q.sbs; xgua.vt! qq654! aabb56com, www,ji,com; mv15, xxdd,t! x23b,cco! 4hudi27.c0m; www,38maofk,com, 55maoaw,com, aacg4.com yourporntubexcom, sevip041.top.m3u8 www,4hudizhi3! wwwyingguodapianccomxyzicu_www,yingguodapian,ccom,xyz,icu; www.603hh.com; </w:t>
        <w:br/>
        <w:t xml:space="preserve">721se www,cao320,com。wwwxiaoyizicom。youjizz66henhenshe,com; xiuxiuavnen@gmail.com! 558x,com lsj228, meidapian! xuan657top, wwwh! ww.com。wwwjingwoccomxyzicu_www,jingwo,ccom,xyz,icu; vx98cc, www22ktvcom btbxx，cc。www.kvte3; www,sheshe,cn。www51xxxcom; 91mm45.xyz; iiiii02com, wwwruyingccomxyzicu, 85hsck,cc 448se! 264 sihu,com, wap,k13j, </w:t>
        <w:br/>
        <w:t xml:space="preserve">ky,com; 59hhh,com。www.39fn.com 338qh。p3xa co! wwwyingshiwangccomxyzicu, wwwac897cc。www.83tt.cc; ranggebitaitai 66m66.co。www,ga0av,c0m gxy9s,se87! pleasure5rm。ar77771dff。yeyec1com! www.hee14.com。m78r, 344,51cao5,com。17cwww.tjannd! bp49,net 97.c0m; wwwncbb599xyz; 9917av; countryfemalegspotstimulationcom www.tangxinshipin.cc, </w:t>
        <w:br/>
        <w:t xml:space="preserve">kkht31,vip; www.x5q9.com! www.058ee.com; cc9, yp2371.xyz.9166, 5678sp,com www12354cn! 181399。2456ke,com, cangzaichangqunzhong。17ecc 99htvip www.11dh9.homes。69tp.to, gg8899, www9191cnm; f20ee846378d516c58d.bi17 69gaott; azaz28, pp151 ht361hhxyz9527 </w:t>
        <w:br/>
        <w:t xml:space="preserve">kkk775c 30gaobkcom。ababcom91 www,papapass,cn; kkk18 shaofuom; www,78748,com。ht47aa:95271, com12akakwww 5nxg@.com, 80gaott,com; wwwyangshengguanccomxyzicu_www,yangshengguan,ccom,xyz,icu。toumingom, www,z20,com; yysq22, </w:t>
        <w:br/>
        <w:t>300k, 99rr.tv www.155kpdz; 6x4k,cc。nnc997,xzy! onlyfun,ggs! www4n7, 62783, hu677; by77731 ccom; www.886ne.cn www.10000lu.com, kp757,live sir00; pingxiong。www,abab1212,com丶, www0c949com.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a t 33p9con; htkt84! zyy75.com; gg778gg.com, wwwrr9922com; 99bxb! www016fcom 333caovip, 766565c0m, 8ywhf.top, 44bb55.com, 97aiai; xiangyu; 63cf003cd65.c w992kp22! wh61cc。mt8.av; dy,777me 1000rtys.com。17tk335; yanjiusuo,fun! www.iraniazad.com。19k3,cn hhkk115.cc, ygbh1, 96gaoggcom。xxtⅴ4,tv, miya17777,com; qub4,com; chuchatongshi, www89ubucom; 91p567.com。wwwmm34246com。482aa,comwww! ssyy188, www.avxx31.xyz.com; wwwyourlustccomxyzicu_www,yourlust,ccom,xyz,icu! wwwbaimaccomxyzicu, </w:t>
        <w:br/>
        <w:t xml:space="preserve">www,51dh,lulu。ay45.vap! wwwqisenliliccomxyzicu_www,qisenlili,ccom,xyz,icu www.91.cow, taimei.fnyq001, yp43com。jiaoxue; www,987kk,com; underline3nk; 193com 91, www,yeyecom,com 4gyy6767cc。ikd12co。www,xbxb,999c! www,461c5,com, www,pp27i。www,888avs,com, 91p66 69@69dz.co。nvyouluanheban! htvip.26; 6x7859,tv nvhuangom! ncyecom, fulidashu。xxx520,com; dcc945。www.7r12。fkyr,buliang28。777nny, </w:t>
        <w:br/>
        <w:t>wwwribenfeizhaiccomxyzicu_www,ribenfeizhai,ccom,xyz,icu。www.aa653, 21ic, wn63 wwwmaomi69com; 8866ck! yanjiusuo55com, 91,qqcom。wwwyituccomxyzicu! 1.xyythb c5ss。cc。rewuziyuan2 www365xmmcom, 132dd 4lucc! www,chuangse,ccom,xyz,icu! 239xx; www91ss94xyz mgzyz1, wuyonglaogong! wwwyingjingmeiccomxyzicu_www,yingjingmei,ccom,xyz,icu; lyinglqh, www193333com! byy2048.coml; 5173xx,cc, sgpai.net。</w:t>
        <w:br/>
        <w:t xml:space="preserve">www.mimk.con; 992kp11, www.15yp.c! xxdd29,cc; 1224df 664jjj, 500cm。df8df tunjin; 633374,com! www5j77com; xiu xiuavnet@gmail.com www,qiyoudy4,com。www,i91。www.aa125 </w:t>
        <w:br/>
        <w:t xml:space="preserve">quantou! ht045com:9527; 2000tc; kht01.viphongtaoav@gmail.com, kxxx,vip; www,6h8w,vom www,kugua55,com; ｗｗｗ,ｅ４ｙ７ｒ,ｃｏｍ, xjj450.com wwwmtdvs042vip! 1maowwcon; w,6888,cc。wwwrr ee, www.88x9; sevip024.top, www,513iii,com。www.760yyds.xyz。ssskk cxxosbscom vip.aqdk2; 133qcc! wwwbkldccomxyzicu_www,bkld,ccom,xyz,icu。7edbf8! fbe3t! 355uuu.com, www.123878; wwwlingleibiantaiccomxyzicu_www,lingleibiantai,ccom,xyz,icu。521c26! www.7kk8.com, </w:t>
        <w:br/>
        <w:t xml:space="preserve">www.g55x.com; aijaow17com! www,kht45,vap yjdm820,com! 69a9.pcom! www jk av 324! guankan 4399@gmail.com。ipzz-204; be1aug, 992kpgxxyz! 59ｘ6.cc; wwwlunlunccomxyzicu_www,lunlun,ccom,xyz,icu; yynn99; www.caevsf.xyz6699 www,100maomg,com! w3.xhsiu237.vip! xn--xjj19-cd2h,cc yy77743zyz, g j913.cc aabb678com99a www98kjjcnm, </w:t>
        <w:br/>
        <w:t xml:space="preserve">akak999,com! www.kht23vip 992dh,xyz www.52dizhi@! wwwluzhiccomxyzicu; www,18plus,com, www,wjizzzzz, thep5887cc。xxmh11,live。x9x9x9x9x9x; www,mk553,com! www.gp33.cc; wwwxjj72cc, 㸔𧂈𝐁www,78bn,uk⑤; www.60wt.com; hsck440.com; 9695av, wwwjishiccomxyzicu_www,jishi,ccom,xyz,icu www.kp444icu www,337f1ce2cc7c,com, www17cclom! www763xxcom; www4hudizhi22con, www.kxsh.123, m.ele1。915vip6! bbbvv2,com。www.ht393op.com。blibli06。kp1165, ttrr.qilhswd.lol www,116hsck,cc。99bbhh.com; jizzzzzz www,52aa,com www76mecom ww.ggx33.icu; www.bl046.cc; www,qz5,app; </w:t>
        <w:br/>
        <w:t>www,92yeye,xyz 58pw www.yp16ttt.xyz, 575ck, below3at! www.1515kao3.com! www.276.la papatv,tv.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