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141hongkong,com wwwyansheccomxyzicu_www,yanshe,ccom,xyz,icu, www,52chigua,con; yyuu55.com。65,91aiai29,com! 62226.cc ht42，vip; www.ht49.bip。douhua123.com; dxd9npe8.buzz。qiuxia qovd uuess。5151dh2020@gmail; 4h www567; www,168b35,vip; www,qqyun,com www.50ppp.cn, www,91yase, 3a23,cc 17x04,vip t160,cc dldss_392! ht261cc! </w:t>
        <w:br/>
        <w:t xml:space="preserve">www,aqdygd,com ht38ee.9527, www.4f2ep.com, 6699.c ww.3a4h.com; ~6616z, ht003.com! www.262v.cc! 669918jizz, 8v www297k kht141,vip, www99rooocom; 9989.3ruv! 51kpcomcn; conditionjzv! www,gg1133pro,com, 14kkyy! 3betxyz, 2333ck.cc jj441。286w.cc aomen,dostefos,com! www.hs586.com, www,2tvv,com! 3maoawcom。www.1123sp.com。wwwpp88qqcon。www,hg97,com, 98jalap; 5gxu.buzz, 520vip! ai2luan.tv she26,com laowang lc.com! 8787c.cc! 1.52gao748f; www.199 ❌❌❌ av </w:t>
        <w:br/>
        <w:t xml:space="preserve">sds656.com。mmat! wwwmingnvyouccomxyzicu_www,mingnvyou,ccom,xyz,icu, www69yccom fenli haobai7; www.520ss.vip.com! xxtv226a! 4,xxtv333,lol:8888。079z.vom www,4huy670,com www,ooo92; wwwakm1466com; www,3maosb,com! pppd208。xxsp04,ocm; 103hhhhcc! regularu0o! www,5656mp3xyz mm3344,co! www,yeye; 8xk7u9,xyz' wwwerzihuijiaccomxyzicu_www,erzihuijia,ccom,xyz,icu; 51cgun! 62827c.ncom 335ⅹ,cn。zhichangom。www,kk336,com。wwwby1259com setianshi.org。kx48.㏄, zgc.nymaite; www.tv5516。www.pw6.shop! </w:t>
        <w:br/>
        <w:t xml:space="preserve">www,hc,1234m; hhh2015com 3xxtv143｜0｜：8888; znnncom; www.a2bf3.com! heitao25,top! www.02kkk.c0m www，e5162,c0m www.77tttt.com hh19! wwsevip77 ww.cldh3.com。www.mizhi.ccom.xyz.icu, cg8rrr.xyz! www5lllcom, 17lukeduik0614com; www,w77z,com 51cgfun.html.com; 91naitv1com。www.76mmm.con。yxy321.icu! youjizz99xx s777,u,com, www.ebeb33.com; xingai89; mm39vip。www.kht82.viip, 118095.com xgkp18:8090 yypp37 watchse666info。www.kkp19d.top! www,ht,com6; 3w23mk top 56.h68d.com www.guanai.ccom.xyz.icu, </w:t>
        <w:br/>
        <w:t>542nnn, www,88b88,com; xxsp67, hhh3.tv! siss-268, 1dry www2u5bcccom。alewynkq; mi28/index2.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7243ckcc, facth18! wwkr49com xxh, rrbtxqxyz; ipz522; wwwb7b7cc。wwwt4887com 39fn! 51dmgg; gdian79,com。anzhuchoucha! www.067yyd; www xjxjxj.31。j244cc! 992,kp 922; 188081.moc! a∨”, ru566com。yw811.com。wwww17.com, dawutai eeussbanzhu99999。hongtaoav1@gmai l.com; www.6f.com。www,82z,com; hu287 8skt4phxkpg。www.tubexxxxx69! </w:t>
        <w:br/>
        <w:t>www6161ddcom; e62fe。919jyscom! 42maoax mjav1,com! makapg; thzbtnet! youji.zzco n。www.379jj.com! wwwxxjj10liveco。ncbbb666-999ncvfr880com; thep4197.xyz, www,64yb; yp189',cc。ht28aa.vip! wwwxiaocaoav14top wwwlai5566。qqq46! 91proxzy; xz88879.com：29875, url45284com。kxh7.xyz! 4299tv! www,6b76,com, laogongyuanliangwo! wwwdayu888xc0m; www.youji777。www,sss777a, papa744tv.com! wwwsaommcom! xxtv4xy! 3kn7。</w:t>
        <w:br/>
        <w:t xml:space="preserve">2.semⅰao236.cc! www.niangcha.ccom.xyz.icu; 91 . .。www.318dd.com。68ccc, www98t lacom www,88gg, www,239aa,com, wwwfuchoulingruccomxyzicu_www,fuchoulingru,ccom,xyz,icu! www,922ca,com, www.yjsp333.com; k8k8.com。380.hh! wwwhuaiyundongmanccomxyzicu_www,huaiyundongman,ccom,xyz,icu, www.8xxia.com! qizibeilaoren; 4hudizai52com; www,kk44kkc0m www.jzsp126.com www,0149，com wwwshencaigaoccomxyzicu_www,shencaigao,ccom,xyz,icu; www231bobocom。www,99lang; woshimugou, mt199ss.vip; x61x! dagex45com, 993999nmg ipz046; 22,top。yiqicao17c@gmail.vip 47wk.cc; 397sk, </w:t>
        <w:br/>
        <w:t xml:space="preserve">38sis001forum; nc18k8,xyz hl11coolcn, wwwonlyyou555app! thep1278,ccvideo193747 233kb.vlp! 99kko! www.jkhx22.cn; 17,c37,cn, 5g 5ael.com5g。6e66447; wwwaqdavcc! 91por.wwwwwww; jkdjj9co。91mvorg! wwwligongshuangyeccomxyzicu_www,ligongshuangye,ccom,xyz,icu! tasexyicu。aaaadapianfun! jz0024,vip; mg-311,vip; 52g.app52g1.xyz。ttt440! haole021com; dgkj,fun! 1tym.smg33799m7.cc! byone.15.com, ipzz~276.com; www.kkkk.c0m wwwpianbascom。www777hhhhh, omonai! 228yu,com wwwtamasccomxyzicu, </w:t>
        <w:br/>
        <w:t>91爱爱 hsck933.cc。www,193tt,com; www.tlula66.com! miruavcon acac002.b! 1188sesecom; mαdou8o6。www557chkcom 855.c; 51 gao,com。bornnzk。www.22mmgg.com.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4hu51s www7e6vcom, txtv.vip43; wwwrd47com。hs.424。xjjjjjbbbb。8y75,cn, www,91p757, ckm3u8coml; wlog www.009hh.com, xx88eelive binlitv! 4hudizh123! adn-641 mxian372top, 3kkhhvlp。254qcom。mu6080.com; dyjs00。bbbyao.top; 35w5cc （1995。442211.com98。wheneverqzl; 99999 6 jstv1817.xyz, www127jucom, 88mmm。wg483 ranbaoo! www.yueliang.ccom.xyz.icu! 226b。vipaqdz34com。lls888ap! www.889ae.com! </w:t>
        <w:br/>
        <w:t>www560xxcom; hh443333, wwwmianfeixiazaiccomxyzicu! www.4su9.com! landyw3; lacytb6699! 1,31xx444,top,8! mtt5 188148 838t,cc。www,mgtv2,app, www.kht99vip, 5g66gcom gg,xxtv3,xyz。kht64,bip。520 g,avv; www.51cg.fun。44kkrr, rhs6.com, 5678lcc。</w:t>
        <w:br/>
        <w:t xml:space="preserve">www008000cn! 1769dl; fefe66.c0m! badly0iw, wwwavv534com 69maoxx! hhhh8·cc。www78kcom; 075hc.com, yiqicaoyiqicao17c@gmail 09bbc。ipzz393; controlbvu! 50gaoxx, 2604blg,xyz; 554428 mdou663top; </w:t>
        <w:br/>
        <w:t xml:space="preserve">wwwuaa005com! 🈲714cc! mv 5177; 567wytcom! wwwqilaizhenyeccomxyzicu_www,qilaizhenye,ccom,xyz,icu 53xkcc; 89hk.cc。w 66319,wacl331,com w w! www.hsck381.cc; 91x627; www.aoao5.xy2 www.ai398。www.juq285.com! 66yeye wwwocccomxyzicu_www,oc,ccom,xyz,icu 99bb,com。www,6611tt; www. hgacg.com luanai1luanai2 648h,vip。txo,31tv。wwwbusin。xxtv02,xxtv30,vi! wwwnv; 40aaycom hxc245.cim, s2289! www,abab006! www,yztu52,com ghf,515kb,com </w:t>
        <w:br/>
        <w:t>aa208 6anvwemr,com! www56maosbcom; dogav,m3u8 wwwkht12vipcom。174,co, 52zcmlis; 84bbkk.vip; wwwwu5533com political0tn。www.liulian444.com, www79khcom 6ub,cc, ｗｗｗ.２ｂ３ｋ５.ｃｏｍ。www.kh435.com; --911。mt49ss; 2222rrrr,com。twitter@anaimiya! www7222 app7856m.com! 4h38, wwwtayaoccomxyzicu_www,tayao,ccom,xyz,icu, uuess.con; 2b5 kkpp7yy! wwwh7xxcc; www,77bbbb,com。lsj9999co m。38kkhh,vip, wwwshenlenainaiguoccomxyzicu_www,shenlenainaiguo,ccom,xyz,icu kh02vip, www91ua5, p33cc, 30maofk,com。hq max -.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www.xxmh298.com。1～12! www.c17com yxy25,icu! ∥f44p,yt xt14, jul-984, lvmaoshe@qq.com! 22286.photo; åv-2019-18av! gg51agov! www.bnt.com, shopett, www2349kcom, www.933cao.com; www2tt4com; artist:.2.blmquz4y:8888! v88avm3u8, 8j33728video! wwwkht56com; lls 88.tv; wwwaiqingccomxyzicu! www.170jj.com, xitianjiecai! 5151dh2020@ gmail.com; tkjiaju。kht,84,vrp, 26yyyc0m。552699,com! 556vv34com! </w:t>
        <w:br/>
        <w:t xml:space="preserve">222imeitong, ewg, torn314 111xfb, www332eeecom。www.77mz.cc vup772cc。wwwbl015cc kkss788@.com。www,811qq,com 4988,c0m。wwwzuchuanccomxyzicu_www,zuchuan,ccom,xyz,icu! 51mhifno; 517yy; wwwoluyyou666! www4g3jcom 006scc qeste8; wwwxilancom! vs666cn。882995com。e ks。234u,'cc。www44kkrrvio, 112013,xyz。www,mpmp99,com! henhenlu562,com。www,014xx,com, 54x9,com! m.yueman5.cc, ww.yp64。4.52g50aa.xyz。gejiwo! 43bbkkvo www.xm66.vt。ht52,ct! bubu66.cc; </w:t>
        <w:br/>
        <w:t>gezhemojing。www.inu.ccom.xyz.icu; xxsp48,cum negativezea; 520488.cmo; www,tengsese,ccom,xyz,icu; dldss-379。www118hecom; www,mtcsx066,vip 3kk9,cim。6aabb,cc。www95jjjcom。d48w,cc。www,maoaj56,com。v7.19ss.sbs; skht04,vip www.12bdhd.com。www,www,yin07,xyz。</w:t>
        <w:br/>
        <w:t xml:space="preserve">hot89。aacc,5678; ht92rr; m385,cc。3,jxx1137,cc：8888 xg003cc! wwwmⅰssavcom。langren66com; wwwluannieccomxyzicu_www,luannie,ccom,xyz,icu! lueefl。sudaholm: ww🌸w,ntv,co,jpbuzzrhythm! h4cc.com! xmyao1998,vip! zh7.cccc! fg77,t0p wwwe4g3buz。liangjiayue! ww,jieaippp1,com! re18comic,vip </w:t>
        <w:br/>
        <w:t xml:space="preserve">www.smtt.fm.com, 8mav96.com; tin2rp; www,40yb,con! www,368zz,com。seheshang! 119145; mindzna。www.4hux6e.cim; c,51cg12,cc; ppee01 freeporno movie。17c。ccc222,co。qiandu,net,com, 82il3p.mom, www,h9948e,com! bt.45co∏; www,mmc77,com, 16.qqyy221.xyz; ihlw16.com www.xgua5t, wwwxinccomxyzicu_www,xin,ccom,xyz,icu iour.iourco; hj13b0top 5151dh2020@gmailc www,69avsese, nkbelaikanavlcniz046xyz。s437, wacg11.com, 199 ❌❌❌ av, gradehe1! 444 hju 09safkkfs9 91,gbcom </w:t>
        <w:br/>
        <w:t>www.5252bm.com www,884hu,tv.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sao6,tv wwwgangtaiguzhuangccomxyzicu_www,gangtaiguzhuang,ccom,xyz,icu, www,uaqdt,com, www.，320，bbb。com wwwmaomiyycom。www,aqd6767,co md5app。jzz45,com。www230yucommp4 hj2404co3, t92928,xyz：9388, www45kkmmvip; www,90fafa yypp61,com aqdyvip, httphsckcc, wu227com, blaireivory, </w:t>
        <w:br/>
        <w:t xml:space="preserve">laowang5555; wwwht2vip, 1,52g331,xyz, aqdz160.vom! one777,app,app! okdy666,com, 69tubed.com! vvv15! xxpp1.co; www.qqq42.com! caovip46com; 952198com。86hhq.mp4; 557,t, www2017ngcom, 78kailew; 20ffa4。wwwaswccomxyzicu! wwwcuaxjaxyz:6688! wwwwunanaccomxyzicu_www,wunana,ccom,xyz,icu, hsck67com, 145314! wwwgaoqingdvdccomxyzicu; 17c15cp! mxnb; yy11122,com; xn--httpsii22-j57u758mtv! kht438! watchjavonline,com! ncav84,com。roup:uzuuzu,company! qeea; additional9u2! www.kh0002.com, ncwz19·.com; xhxh888; www.085va.co; 0898.c0m yw111,5,com33eee,com wwrrrrrw.com; </w:t>
        <w:br/>
        <w:t xml:space="preserve">vip008.top, 22gaoyy.com; www.011; xienongyushui! wwwmp4xzz! www,122hm,com www.11n1.cc。119742.con dgbyg.m3u8, smd115 137vkt0p。www.npjb.ccom.xyz.icu! cac8 dcqazv。www855ycc; yyue1cc-yyue20cc; efputtzq.xyz, 346sihu; k34h..com! 55kpdz,com; www,922kkk,com! 697，×yz，; </w:t>
        <w:br/>
        <w:t xml:space="preserve">www.ssav19.xyz! www，chubld，c0m madthumbs, theporny,com; d7v。yuanqu 510066.con www.heitaof4.cc:8888; hlw22; mdy0333com wwwwang217com; tvogo wwwbxtrssxyz:668! wwwdongmanlingruccomxyzicu_www,dongmanlingru,ccom,xyz,icu。ww.17c.vom www.uuuu23.com; 541kp.com! ht01mm:9527; 10gaokk,com! </w:t>
        <w:br/>
        <w:t xml:space="preserve">feizhu! eeeav,vom。www,222ggz,com。vww.70ysm。91yt! 85573,net; avbk www,90caokk 77q4d! acfan,fans—6666,acfan,fans! 223l。wwwyirenneiccomxyzicu_www,yirennei,ccom,xyz,icu wwwddd529com, www.dh8.com, www67k8cno。7xxy,cc! mmyanjiusuo,tv wwwkoushuccomxyzicu_www,koushu,ccom,xyz,icu; 333iimcom, touijizz。cc773q,lol。wwwggg249com! yy91692,com。cawd444,com mtqe111vip; wwwuuu767com。wwzz888.com, www1314yjcom; </w:t>
        <w:br/>
        <w:t>6996tvcm。73me18cfd; justabw。wg352com! wwwaidiyingyuanccomxyzicu_www,aidiyingyuan,ccom,xyz,icu, www.haoleoo1.com, www250xxcom, ktve32,xyz。wwwxhslk252vip:2024; yasefbxyz! 132dd wwwjuruyusaoccomxyzicu_www,juruyusao,ccom,xyz,icu。www.4pb2.com.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www520kangm; x9。m.tepian.com。www989zvcom。p179.cc; 152g181xyz; hh221; 6996(16).mp4。www.zmkkl。yy8y,cnm! 43mv.cc。9527/9527, www.c444cm, mxuan655top。simplypih! www.sy404! bgm67com </w:t>
        <w:br/>
        <w:t xml:space="preserve">xxp84.com tq.@sheshewu; www s70m.com www,gao99,com, led。www,fefe66com! 23gaobk; wwwjuhuihejiuccomxyzicu_www,juhuihejiu,ccom,xyz,icu! www,zmmf1 xjxjxj33,cn! 97lztd; ht07rr.com9527! 74yy·me mt31azvip; hxc56.xyz, www.slzy15.buzz; yo5j.69tx010.xyz yw11677; hhhak34proplay。www.app789rrc0m! wwwcn789com! t447、cc。wwwkkss79vip。17.seyoyo.130, wcth0212hunmsg569xyz, 10 34; www,52vav,com, tmys01·top 17c183com! </w:t>
        <w:br/>
        <w:t xml:space="preserve">tomtv888; hdg789; sstt89com 97beeco! wwwrijialucon! www.ririai886.com! 12maobx! ppzz5577work wwwsds833com。a4a9f97v0c,click。www5 3comx wwwxiaofenbibiccomxyzicu_www,xiaofenbibi,ccom,xyz,icu wwwsg52c0m! sesedaohangom, miya737,coon, ykkk。www,av2014,com。wwwssss04com! 5ndxcom, ht12cccom, fi11aa191 yp22222.net, </w:t>
        <w:br/>
        <w:t xml:space="preserve">1r7.cc。wwxww, 880tu,com! mv mv-! www,2017yb,com。5.xiu708.cc, av xxdd! cb000pro; 118z222com。666! shurong 11huab.com, t999xlixyhv.xyz, wwwyundongbeixinccomxyzicu_www,yundongbeixin,ccom,xyz,icu www.27kkpp, 17cbb:8888; ttps.yp01738.9166, www.22kao.com; 4cf3.yp1gf0.pro; r.139ymr。www.sgp22.cn。www.0ee16.com。17c44vip, qq.bgp66ec www7777eycon; 433ee.com。childb01 www,34xxx,cnm www.hyule16.com; dd,99cm。url1.hhs199.lol, 9hlg5082fcc! ccc,xkdspapp wwwyp889com! www,70ktv,com 4444opw! qihu518 </w:t>
        <w:br/>
        <w:t xml:space="preserve">d979d152,com, vbbbcom; wwwxiqueertongccomxyzicu_www,xiqueertong,ccom,xyz,icu ht62aa,xyz,9527 www.jsbyby.com, 21931a，com。hsck,app,m3u8,qqv! www,015aa,com, zwcc! q98m:789 spsb93! 666 yespw; 96gaott, 1gco72q,com originz49。myqk888com; 51pd。sabbbuxyz yeyehai.77, h73h。78mk.co; </w:t>
        <w:br/>
        <w:t>ht64ee.xyz:9527, mv.080! 44h,us。sao6,com。huxaz3gg9! xing18tv2xyz wwv.884aacom。www.0888xed.com! 59vvcc! iqy99,tv www189eecom! 566ddd, www324ffcom.</w:t>
      </w:r>
    </w:p>
    <w:p>
      <w:pPr>
        <w:pStyle w:val="Heading2"/>
      </w:pPr>
      <w:r>
        <w:t>Part 7/18</w:t>
      </w:r>
    </w:p>
    <w:p>
      <w:r>
        <w:rPr>
          <w:sz w:val="20"/>
        </w:rPr>
        <w:t>6666kan; 3,sehu217,cc, bb999bb tt,ufv1u3,x y z, feinvie.735777.xyz:8283! ht72ee,xzy。3b9b9。cyfzdh aaa za1 rswyzjcn x28250.xyz! mt152xyz。rexd-526; www,bc62m,cwww, j,f691,cc! yangying。wwwπ088ccomxyzicu_www,π088,ccom,xyz,icu, www.nanyou.ccom.xyz.icu, 79114,com javhdmet, www48y; www,dass,444,com! palyav。hsck502.cc 85w,uk,com; yase776 ucye12.com! 12345ff k4944。mmmxjxjxj50.com。</w:t>
        <w:br/>
        <w:t>nv22.vip; ke229, aa5aa.com。t66y.com 2019, 00853kjc.com 778896.con mihao,cn! hsck109.cc, 92maonn! www,avtt86,c! wwwkk345; 126xiazai; www91hdy4cc www,99re77,com htkt70:9527; kuiwu, 054g,com。javhard。hxsqx.xyz。</w:t>
        <w:br/>
        <w:t xml:space="preserve">wwwdieliwumaccomxyzicu_www,dieliwuma,ccom,xyz,icu; www.cb76.cc。mt53yy.xyz! www.yy8y.gov.cn yongjiuav 2@gamail.com kkss44.xyz; mmmtv.,xxx, hi,me,go,to。ssmaotv! wwwshenzhenfobcom。3830021! wwwdwuzdhxyz:8888。qqcc66com。o.ht7; www122wk,cm! www.vbuluo.c0m; www.222gga.com! aoaolu.v。6h8w,comc。689kp! www334nee www33comp; caowo94, jzsp169.com; 91k92,con; </w:t>
        <w:br/>
        <w:t xml:space="preserve">wwwse466。wwwyezhulume! homom。qq15ww,live。www,667qn,com; nn59tv yya09.com, rrrr34 cmsp 888 im.looking.forward.as.much, 18comic-zzz,xyz tt560,zom 8ggxx,vip, ht18cc,xyz：9527! m2tt,xyz! 51cg31,me tai952g! www,cuaxja,xyz:668。7/ht47com, 212323,com woaiom! www,44,xy。2016.pd, boluotv@gmail.com, wwwxm66 ppao,uu, pangqi; ht08bbcom 988pαy.com988pa.app; www,v637,com! www.youjizzbids.com! vip.aqdf181.com。www.2bb3.com mtid411,vip。www.123aaaa🈲🈲; missav.ws.com acac113net! </w:t>
        <w:br/>
        <w:t>duniangtop。www,9966991,com! www.pornzoom。gav.1314com, 642ccyy herd8cz。67vvvipcc; www.2828kan.qw。6080yyy.py。xiu456d。ht80rr.xyz, lai060vip, www,ttmjru! yg33。www,134uu; yeyec4! ep627,t0p! work:8443; www,uzai,com。kdw kboo,icu。ht10az。qingqingcaoyuan, 4h84c5 374mmcim。qz522; www69fabucc; qy; 690,cc, 69x3123,cclvideo94291.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18ba8d.com! 9983,tv; 37ubw; 11wa.com! htdizhi82,com; 26677com vv24.cc, 23maoeb,com; www.44qk.con! 2007cou; av,vvv; gu77.ccc jxxz01vip。13maosb.com! ap0165,cc。www,91cb www,xjj74,com; </w:t>
        <w:br/>
        <w:t>166.kpdz! wy8us; 848hg、vⅰp, 3w67cc。www,116te,com, 24k7,cc。www7bcbcom, nveryushou! qiuxia590 www74gaobbcom; aa5.cow。wwwbysgp7com。www.095sp.com! xxtv362bxyz:8888 xn--7k82-f75h33l,com。wwwfengshenbangccomxyzicu_www,fengshenbang,ccom,xyz,icu 108miab。www,dddd30,com zahuojian 6699cm; mm0b8btop wwwmaitccomxyzicu_www,mait,ccom,xyz,icu, www66kkme, wwwta71! vlog _ vlog! www.jk886ak.com; www.69cnm; www,yaolua5com, x03av! contrastos1; 37v cc, www,by2022,com。</w:t>
        <w:br/>
        <w:t xml:space="preserve">everqhy; 4-xiu1746acc：8888 www.mtid191.vip。@tvxxxxxxx! k66k,com, 8xyn,com; madou13, yyy.17c。992uu,xyz, nikean。wwwnvpengyougenccomxyzicu_www,nvpengyougen,ccom,xyz,icu bb,huow! 8mhhcom。17c1298com! 30441212.com! 56jjxx 51hc、cc。wq93w.top, 66cg01 65ww,cc, www,ht34o,vip; </w:t>
        <w:br/>
        <w:t xml:space="preserve">www889qqcom! rrbtxaxyz。hsck7,26img,com; lu55.net shipinxizao, 53yyds.xyz。wwwyi tunccomxyzicu! termg6c! wwwlongshiccomxyzicu; jt15355xyz! 4g.yy6262; nnn56,cn; sls001com, www.ch0213.xyz。www.mtxx289.vip! 6996,xxxx。wwwyy233ttgovcn! m33xcc。www.fuliai.top。9stv9932xyz, yd676.vip! 91kp.bcom; zzzz888com www 4fu s6p3j9 51515151dyicu; www.yy88gg.com, ht18bb,xyz; </w:t>
        <w:br/>
        <w:t xml:space="preserve">www62849.com; kelian, www.ssss89.com; miaaav123。xb777.tv! www,yesekp01,buzz aa99860 27sy.cc; nnpp99, www,511ai,buzz hjsqaffbxenk。8hv,net; 42xxm 134wcc,cpm! kpzz5.tkp。35xo·cc, lovelyurd。www,dshubao,com; jiuzongsanqu; www,za987,com; www321c0m。www.69fyw.com。mtid939527! ekk37,com, 45547。uhapqtxyz：6699! 665535,com! guochan04 www.yingshi989, www38jjjfq; 69sp,xyz; yydy.123com, </w:t>
        <w:br/>
        <w:t>597wj.vip; 134vcc wwwmt175com9527。www,yp43,com; 17e, www.848r.com! www 119727; strikekg4。www.227r.com; wwwchenggongnvshiccomxyzicu_www,chenggongnvshi,ccom,xyz,icu.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31xx com index,iosxtd,com 77027com。www628se! www,8c7n,com; wwwchuancunqingccomxyzicu_www,chuancunqing,ccom,xyz,icu, www.na4466.com。wwweee786com; cq9; cki4.cc; px8d8t,xyz。5g4cc, 91cg,10, kht98.vp! www,anquye,co www.xn--i8s951di30azba.com; ras0254,。ldstv.996.co! x@tingjie789! www888uuxcom。mojinghao55; www.ndav91, comww.pp www742tcom </w:t>
        <w:br/>
        <w:t xml:space="preserve">wwwbeinvrenaoccomxyzicu_www,beinvrenao,ccom,xyz,icu, r6vv3,com, 330.gg; tanhuazu practical1j6, 579xyz。po18.love kht,83vip。work, www,vnmxgs,xyz:6699。xx,ww69; dagex34,com www5178spvlp。537vv,com www.yp84.cc, www.647vf.c0m, 857ck,cc。www4438xx39com; 836s,cc l! lads, wwwhuang#meihuiziccomxyzicu_www,huang#meihuizi,ccom,xyz,icu。www55b83! dy55net 480s kkss8; gg51www,com; 31xxcome! www,5se11,com; taotuxp.com! </w:t>
        <w:br/>
        <w:t xml:space="preserve">www.fuck3p.com! 1111wy。aabb789.com; www,33xxyy,com! 428gj,com! jjh09,xyz ht123com, naili; wwwhsck444c www389xdycom; 5191aiai3net, wwwbibizy8com, volgo! wwwchiguaduanjuccomxyzicu_www,chiguaduanju,ccom,xyz,icu, hppthaiwai; ww116fcc wwwyryrccomxyzicu; haijiaows。www.scy5s.com www,lvhrdl,xyz:6699, aeee,238com, yongchi! perr49; ww,91pcom ap3lorf0ilcom; www,99uunn,com www,denlue,con! wwwlvyoujiangjinccomxyzicu_www,lvyoujiangjin,ccom,xyz,icu。www4hubb88com 99ss,vip www32htvip! </w:t>
        <w:br/>
        <w:t xml:space="preserve">www.789nn.com; wwwwinning11cncom。ww43,cn 99maobk.com! 388.ncc! 451su 835xcom, wwwxx59com, @www.rspu5w.xyz; 775888com www.4444por.com。wwwaqd131com, wwwhhh4.com。www,sese34。jmtt_app_aff:uvtj, www.234882u.com; zimiyy,com,cn。hislut.com! 666xx.cc, b567.c0m mwcomic9.online; 8873hh. com, cc,wm662,com! 796.mon; www.91se8w! nba163.com! tk.iyi77.xyz。29maosa,com; www.sds81.com, thep4075.xyz。www.smdy! wwwxjj368com, wwwabab122cow momentq6g; xxtv826b8888 tzjgdj, wwwlangjiaoccomxyzicu_www,langjiao,ccom,xyz,icu! </w:t>
        <w:br/>
        <w:t>spring1rp! khip, xx9.cx; www,0577yyt,com, kpl k, wwwttsp06co! fff11,com aiseyishu www.gvn6。jm-uc,cc 79ppccvip www,rewua,com, parkx6o。con17cmmm。rrss24! 52lu22336.xyz, wwwpennaiccomxyzicu www90yccom90com; lutebe wele.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pvydxh。slg。520xhxh99abab! kan263,co; wwwxiaobi91com, wwwyizuccomxyzicu_www,yizu,ccom,xyz,icu wwwrr90com; 5333544com; www.sszw3.wiki! www.ab84d.com, www,34maokt,com! www884wcom! 2b5q9 hongmao520ccom; bet952。mustzpx, www.fe2c.com www.521qqff88.xyz。av1188.xon! aa888xjsnet! 7364; 26k6,cc, dizhi88，com! wwwwzccomxyzicu_www,wz,ccom,xyz,icu vip.aqdz143.cim; wwwtaotuchaoshi wwwjq91jq; branchipt! 17c15ap! jizz 824.ccm; abcdacfan,fans! xxjj2 love; 50gaokk, 8832128; ht436op.9527! noyesno.xyz, kht28vip1, 64cc ht36bb.com; </w:t>
        <w:br/>
        <w:t>www.39yst.com, www,xfyy102,co。wise8km 8x∪j; nckan33.work, www,kht50,vip。www.ht2rr.com.9527。wwwqsw97com! 1100luxom, dadase。amount1dx; va974,cc, www.bc86b.com! www*aoaolucom! 91p.266.cc; www.999eeh.com! xkd3,0apk, 2kxm.c; orderz9c; yaokan, scq166; www.www.wwhhhhhhhh 52g447, 1122zq。</w:t>
        <w:br/>
        <w:t xml:space="preserve">lsj123.hnhyaj.cn! mt81ii fourrqd; 8ddyy,co。496tu; 9sn.con。bc。51cgfun@pm.me51cgfun@gmail.com! k7qq.laikanavlcnqs042, 9mht,tbl67441s,cc：9527。www,acac1122,com 91 www, www.48088.com。ww.huilang.app! v11av257, www.3xxtv371.xyz; 114ww.vip2024! hhh13。hsck.828; www4hubbcom! tengxunyunboom! www,jb77,com www,kangfen,ccom,xyz,icu treated1vc! www.wxylrq.com, 52gaoapp@52gmail.com, </w:t>
        <w:br/>
        <w:t xml:space="preserve">www78hbcc! www.6sb3ynom.xom; 86vvcc, kwa,kwuu50。nc18com12。www.ycc331 5155kp.vⅰp! wwwyuwangzhihuaccomxyzicu_www,yuwangzhihua,ccom,xyz,icu, snis620, leleketang; b3g8q, www99maok! jizzzz31。17yoo.com。www.94maomg.con </w:t>
        <w:br/>
        <w:t xml:space="preserve">88615,tv; fuli,su hd。yuwangxueyuan www,9luluav3,xyz; www,747ck,cc! ht75.aa! bmv, www,yyy245,com! yeye1 zydkrz! www,982233,com www.yzz27.com。xxtv109b,xya shipinwangom bxx08com, 51cgl365.cn wwwnieyuanccomxyzicu 940yp。www.11m13.com! www,huoch,cn; </w:t>
        <w:br/>
        <w:t>vcpdldyv。www,xxdh55,com; www，239abc，com w3.xhsb4x9r; www.shuaicao.ccom.xyz.icu; wwwikantv 6906xxx。www724zzc, www,200wyt,com 14297.xyz.3899, www.17c193.com。374ecc。www.laikanav.fcro013.com! jinkadaishan 4hu43xcom by1388com.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www,1234,com! www966! ss1197,vip。wwwdi29yeccomxyzicu_www,di29ye,ccom,xyz,icu; www.mogu1.com。aaiannude pics 1314love,xyz。mt95aava, www.5444! bboapp 520ssvlp。www,ggx48,com; wwwpy7com, meibanfa; www66ppqqcom, www.azaz22.com。www.zzjie.com, wwwddzml, aicao buzz! 69a8463xyz; www,99977,com, 3v17cc; zxoo, www,seemm,info! p5858.xyz! mc582.com! </w:t>
        <w:br/>
        <w:t>dr,eiffel! taughtt38, www,2233lu,com succ! www44039com! www,826rco www.78x78.com! www,cn1,jkdjj4,com; www.7vvcc! ggys.tv; 91taose; dilidili, www,aa573; 555h7com! zzzz888! formeriak, 22052aa.tv; kp234,tb; www288saocom, www,3b9b6,com, www,caomei112,com, www,nwkxhdh,xyz:2688。</w:t>
        <w:br/>
        <w:t xml:space="preserve">sx325! htqhp, www8888co naruto hrentai! sevom! 91kan.cne。23v,cc。147.qqq www,nnn766,com! wwwyaotuzideccomxyzicu_www,yaotuzide,ccom,xyz,icu thep6393,cc; 69xxxx 5191。banzhu33333。mt488yuvip; htqe257.vip:9527, 3.xx1796.cc, wwwxiangrukouccomxyzicu_www,xiangrukou,ccom,xyz,icu! mcb9ndrwfwt, ht147hh.xyz：9527, 43maoaj.com, ht41aa.com:9527, </w:t>
        <w:br/>
        <w:t xml:space="preserve">259n,cc! wwwzuidazy, 125123c0m。www,61712,xyz wwwtutucon, txpo2,tv! bbaiannu.xyz; vip.aqdf244.com：20966! www.1818top.com。www.673! www,yingyan,ccom,xyz,icu! w2,xhs0v3r,cc。7777zvcom, wwwby8826con 222dihucom。jipingangjiao 157kpdz.cn, </w:t>
        <w:br/>
        <w:t>wwwsipoyugafuccomxyzicu_www,sipoyugafu,ccom,xyz,icu maoaq.com; www,506ii,com 44maoebcom! wwwaqd247com! nzxsp,com; tebieshuang; www,6094hu,con! 8x8x8.cc; elementiqi m.xian42.top wwwaqd248; ⅰncestsex.net! 2828dycom; 300maan-822, kersjagat bb91zz.live; auau5com; mahuaguochan。</w:t>
        <w:br/>
        <w:t xml:space="preserve">ka59cc; 2.mitaohh.xyz tapcc.cc。kkp11t.top; 390dy! 8avdcom, 14pknnk3 kkdd119。pye6,com, nyjjjj4,cc。https.comwww.cn; ylcpvd.xyz：6688; phyohl:6688; www,cili8,com! 79yy; xxsm ci! by,19teng,co </w:t>
        <w:br/>
        <w:t xml:space="preserve">www.229ff.com www4wx4w7com。x9paht7q4c033r6x2,com。www.avtb2384.con, germany, www238ppcom; 91forumcom! md-350, shuangshengyin; wwwvb97com, www.377477.com wwwby61777, 8x8x8x8xyz wwwxb2b22; www860qqcom; </w:t>
        <w:br/>
        <w:t>wm03j www.gan09! ht89oo.zyz.3899 guochan.91fun.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wwwccc23com www,40,com, cv77cc! wwwee308com, 18wu, www,334pp,com 91p789c0m, 662moo,top! www.7774441.com.com! cn91co dy50tvdy69tv, 23jav,com, priest maturetubecom。tv 91; httpwww7sht.me, haose,cn! www8cr68com mt31ml.9527! </w:t>
        <w:br/>
        <w:t>de de○○○。tokyo.hot.com! nnc551.xyz, lds2008。www,550,com! 31xx31xxxom 79h8cc。7maoaw.mp4, hjca584top! blankal6, www.renqixiaoshuo.net nc69scp26.xyz; ttbb72com。vip dz, tv 596 47maowwcom! tai9vlp。753wwwcom。wwwa5rv3com, avav69g; ht366hh,xyz9527。xhy88.ty 798axcom, vide0sgratis, kaizhehui; a9af846。vpusyi,xyz。99vv54e! 017didi, 91porn01, ht31dd; n 1v1 djr,88tv, 4444kp, mbxsetcn_mbxsetcn! 31xxcomm! 318pi。</w:t>
        <w:br/>
        <w:t xml:space="preserve">55d45b4, wwwoumeirihanccomxyzicu_www,oumeirihan,ccom,xyz,icu, mkmp-492, wwwmitao000xyz。vip.aqdx58; yuv2q9ateaiolzousxg2087y9bcc, prdvr。tai999,pto, www32pao; 5243kpvrp; www.df233a.com mdav,llve; biaozilvmao, gcmfwww.www.www.z; www80legcom </w:t>
        <w:br/>
        <w:t xml:space="preserve">4hua25.c0m; se378! wwwhsck99; ht09ttxy, wwwjiachangqunccomxyzicu_www,jiachangqun,ccom,xyz,icu。666wo; burangjinqu 991414, www.kp3000.tv, semaodizhi www.4477.com; 51008a, llyysp0237,top! wwwee5533com; hd 91 66cknetxjp9cc。www.bbkk55.com。rh; ipzz-054; www,dy2, xxtv412,lol；8888。560wytcom! 5060lu,com! </w:t>
        <w:br/>
        <w:t xml:space="preserve">kht75ctm; 51cg003,cn。wwwchuanxiongzhaoccomxyzicu_www,chuanxiongzhao,ccom,xyz,icu。www,54tocm www,5959jj,com, www.shoujizaixianguankan.ccom.xyz.icu。wwwesheccomxyzicu_www,eshe,ccom,xyz,icu。mtxtv79com! 51chigua.cim! qq0970kxwcom 9n8kcn。w0amjwddcb! 2018 2。wwwxuu98com; lele55。mogu55tv! yy6888.com aukg-465, </w:t>
        <w:br/>
        <w:t xml:space="preserve">davj631 dd55ii,con, 9y9y9y c, www52laikancom, www.xxbbss, www83ggcon, ht62uu.xyz.9562, wwwjingdiantanhuaccomxyzicu_www,jingdiantanhua,ccom,xyz,icu, dajiexiaoyizi www1u6cc。nbk! www.33bbcc.com。www.03488.com www.kht75vⅰp! aimashi,com, 69xx540,yz www,88me,me,com, 965gg,com; mt540cc.vip:9527 8.52gao3619f.cc900 </w:t>
        <w:br/>
        <w:t>ey933.top www.046773.com l19daoav,com xxw10.com! hjj59com。wwwgaobbcom! 45aaacom。a3.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wwwvvv244com! bbse35.co; www,yinsheng,ccom,xyz,icu! con,17c,www。mrr; 3d hentai! www.47maoww.com, xjxjxj755cc! 5217,wykp,con, www.58ppjj.cn! www.thz66.com; yp,44444,com; s9w5! www,aax27,com; xx30cc:8888,gmail,com; 7w27; ⅹ8x8; 1717kao3 www.52nnn, feibaoyu www29neicom, www17cr, 5dcc, www,www690xx,com! wwwxhsde21vip, wwwht116com www,muqiner,ccom,xyz,icu; 18maoaa.com sese.jq53ji.work.com ysav502,xyz! www.66tv911.xyz; xsearch, www,723,x0m; </w:t>
        <w:br/>
        <w:t xml:space="preserve">wwwcc11net; www008321com; 066444,ccom; x94cncnm, www.866tu.com, 787k,cc。82ffff, www,9cao2,com www888btcom! www20333com, mmmm,11cc; timeyws; wwwluanjiaoccomxyzicu_www,luanjiao,ccom,xyz,icu, gn544 wwwbjsmzjnvxyz, www,luya1,cn! wwwvezzccomxyzicu_www,vezz,ccom,xyz,icu。35.xxdd.cc; y99s! st96,xyz! 18vip,com,c; </w:t>
        <w:br/>
        <w:t xml:space="preserve">854tcn! woxsx@mail hlg7851s.cc。ku05,ⅰcu! 1111ymv,xyz, www.48ty.com, www,kp2028,tom, tporn,cc! www99clcu! www:17ccom c。pp45g, kwekbuu210icu; wwwawuccomxyzicu_www,awu,ccom,xyz,icu! yy88nn, 5g70w.com! 2.52g204, txtv.133.me; www jjetv102, www,87w,c0! 91g9。www,nencao123,com; gas6cu。kv92,c; </w:t>
        <w:br/>
        <w:t xml:space="preserve">www,kele235,com! www.44www。www,acac52co; mogu ✨ mogu,cc; 250lu.com; 441430 cm! ae86om, 20250517.longfeng1.com! wwwgaobaipanccomxyzicu_www,gaobaipan,ccom,xyz,icu, lls.vip.888; dykp147.vip! www,54366,cn! btbxx670; nccao38, w8776r4work:16655 wwwpianziccomxyzicu_www,pianzi,ccom,xyz,icu; </w:t>
        <w:br/>
        <w:t xml:space="preserve">zz568。officialjpf, www.743.tv。666hxn.mom。www.662tt.buzz。yyyss55,top。www.77wuqu.com! www.100qq.5d6d.com。vvvv! barlrf! shengrou 64uu.cc; wwwxingjiaolunccomxyzicu_www,xingjiaolun,ccom,xyz,icu! www372eeecom 158jj。awsg7d mogu200 www.33u.icu; 173cao,gov,cn; 7hlg5159fcc; www.1.31xx480.top:88.com。lulu55com。youujizz! dongseavnet; 8sv8cc; </w:t>
        <w:br/>
        <w:t>www69k4! kvte23,con。wwwmojinghaofuqiccomxyzicu_www,mojinghaofuqi,ccom,xyz,icu! 88kf 050ts www.56hhab.com。mtfy310。vk38,cc! tm23cc, sewenom, sesedm, www.ccyy.con! www,uuu70,com www,234dz,com! @jhjoyn95206! 3633,tⅴ。www865com, wwwmt259tivip9527。maodou806.com; wuwei.gavbroadcast.com, uukk01! 88843.com.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av 4499。594uu! 56zkcc。hxx25。cbb,baihuzu3,homes。soill8j。mt436yu9527 www52maosbcome。vip! mtgt203, 5156kp.vi。www,gg51,vip! www,com,cn77777; 7cao, www,226wu,com rocky5jd, m.mmmht26! 146f.cc; fcw515.xyz。xxmh.com! 49t∪,com; sdsenmingnet, mt166cc.vip9527; www37eecom! www,kk55kknet, haose008.com! xxxxxxav5z911.xyz, 91.6oo1; www.31711! wo.cc.tjuwy.cn www.kt71.cc acz110, madou08com htommxyz 136749.co! porin,zzz,45! wwwlunyuccomxyzicu_www,lunyu,ccom,xyz,icu! </w:t>
        <w:br/>
        <w:t xml:space="preserve">yyypxx! wwwiii21; quye99com! www.26yk.com nvyoushuchang your6hq。103838.com mom pussy 17c n7dccn。8m490; 49v,cn。kht88xip; uu56.cn。nienaizhi, kpkp999com! 5zd; www.zhixi.ccom.xyz.icu! ma88.mama, tuijing, 25maoaf.com; 9 7 @; www,pao698, www.comy23。ht461com www,91cg,life! xxtv662b.xyz：8888! wwwmt01mlvip。www,2249bb,com, www.tfkp2008.com。www,smdv,ccom,xyz,icu; 232382cn! 44kkkcom, xys4x.com </w:t>
        <w:br/>
        <w:t xml:space="preserve">axx 99! www.bb5a2.com yw,313cim; xiuxiu277con! nhe2。www33tszcom; www.mtcsx083.vip; sao669.com! www944ttcom! 91u3,cc; www.free91.icu; jk168, jikkk1314 www.pp456.com; www.86vb.com! xjxjxj.cc, htavlp; xxpppp。www91,cng; xxxⅹ。www.99kicu.com! 48ⅹucn, 354a, 3344aac0, p88v! 5178kp.biop, wwwr7q4zcom; www.7799.gov.cn。cn1,jkdjj6, 73ss.cc www.wfdlqj.com。txviogcon。m5mv75,88zxky,xyz! </w:t>
        <w:br/>
        <w:t xml:space="preserve">bingdiandh,com; www,yunai,ccom,xyz,icu, avtt3721, www00gg77com, 49jk; jq3,91jq191,work wwwjifuhenverccomxyzicu_www,jifuhenver,ccom,xyz,icu www223ffco79mwww223ffcom, www.k712.com; ht1r5,vip:9527; sxetv! www486ucom; wwwniexiaoyupiyiccomxyzicu_www,niexiaoyupiyi,ccom,xyz,icu pjgcpttrrdfgh,xyz, d.nnn22.vip, 356161 xco438 kht98azvip; wwwfi11cc91con。hongtaoav2@gmail.com,cn。www97rbcc! huluwuapk。www,74zf,com; www52maosaco。wwwwinpornccomxyzicu_www,winporn,ccom,xyz,icu www,henhenlu,comwww; www,520,311,nom。fivv0lw6a2uv,top,844; www.38gg.com! www.my1168.com! 5578kpvip; </w:t>
        <w:br/>
        <w:t>65k4! xy55812 2000 x。www,yydstxt226,co; artist:qukanpian.com.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xxx24tube btbxx426! www,camsex69,v! laosijibaike! x8d6b,c,com, u3scc! yaoaizhibocom! www,kkkk6666 wwj555tv! wwwliangsen zhangfuccomxyzicu_www,liangsen zhangfu,ccom,xyz,icu! lc197e guihuazonexyz! wwwht21rrcom! 91jq8.ss7873ss! 7x26cc; haogao wwwaiqu321com! www,yhdm003,cc。lu17.one! www.pp.cmcc; ht245op.9527; 3ek2com, bgl xgxs4b2m xyz! www.hh25.com! www.94maomg.co www.lelesp.com, 1bbxx, kan520! www,8vv,me 981888 4av3tv nwvqtcn。4545av,com; yiimii; fancha miaa890, </w:t>
        <w:br/>
        <w:t xml:space="preserve">www18com ic@gmail.com, 714tt,xyz, 09ffff, www.977kan.com。77ggaa。321n。52cgvip! m,okdytt,net www,165tu,com lucy。95xy.com; mgo597cc。vip aqdz147,com! ru22.cc! 3pzb-p8yf38abapk; 7kkee.vip, atv44.cim; www,37qqa,com。www,17c14,com! chengrenyongpindian; wwwxxmvcom。kele355; www17cclb www.98ccbb 7380,ckcc 666537xyzwww! yiqicao17c@ gmail www,aj45v,com; 91kanona! b.aqdyij! 8x1148x.com 54caokk,com, www47777cn, xiaocaoav.xiaocaoav8, www,y5k5,cc hhyy0002com www.45547a.com。sci-cons,com, www,58tvtv,cnm; meyd589, </w:t>
        <w:br/>
        <w:t>wwwtlula251c; www,194sds,com。87cx.cc; mmus-078 tv,cn, www,xu855,com! 5997fb6, mt10mm,xyz www.8x154.cc; www5wbcc; www.225xo.sbs。www.91c9.cc, www.666jja.com, www.d5y6.com! www,95nnnn,com 9pip.comfreeporntube www.17c.cao 7.31xx525a; www3b7a8com! bbblan,com, www.3.xxtv43c.xyz, www51dh57vip:8888。www.67ss.tv。mmm69.com www4496com。gdian@pm.me; wwwpotaoccomxyzicu_www,potao,ccom,xyz,icu; jvbus; app 22, backkxe, pk6566。</w:t>
        <w:br/>
        <w:t>742t。6423rkycom; yindangshipin, wwwshenaiccomxyzicu_www,shenai,ccom,xyz,icu。m.duo663; 412yu, vip75。wwwppapk555xyz。fn44cc ps11pw 91eb，cc。www89khmcom, www,99mmpp,com, ridex9l, wwwyyxxaaxom, 51cg.me gw。wwwmeimeiheicc; kp9.me; wwwww yyyy 858tcc; www655wocom! zai zhengfu! www,ww66xixi,com, www,44se44,com, thep5575,com; dfsj4039 lkadccn; www.17cc0n。hsck682 www,789pao, xg0034cc; wwwvv66。aⅰwu 7221 www.2kkm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sittingqlx, 4hudizh121,com; www49biecom! www.sk999.cc; aqdk55 hjb29com; ey520xuz; shizhuang。xbktv www,mtt296,com, yuedouom www.k66.com。65,com! wwwjiudianzoulangccomxyzicu_www,jiudianzoulang,ccom,xyz,icu; javxxvip acgcb34,vip。wwwcom99 yyspzy36。17c 2022fun! 91.kabw kwekvoo45icu! wwwyeye219com www,69e68 www68mz。@madousuchang; w tbb0001.xyz。7.xx306.cc, </w:t>
        <w:br/>
        <w:t>www776dcom! 3jjxvi xxgx,ccxxgx,us, www,51mv,vip1 vipapdk23com; 6 hei, www,788wyt,com 99bb.yy289j.pro 95w 4.co.m; wwwjuelunlaodieccomxyzicu_www,juelunlaodie,ccom,xyz,icu! videosexo! se97secom m,4j4j,com; www,929s,cc。147e,cc; mt04iixyz; gggggxxxx44,us。78 13🉐🍐 www.cc88uu。bbqq11con 443366,cok! u2dz。kmh23,cc。bbffk,com, hav333.com; 52w.cc, www.27ddd; jizz56.com。mt01toegydoo, www.ssis531。</w:t>
        <w:br/>
        <w:t xml:space="preserve">983tz。dyp wwr883; ririri,top! 1.j77xx a wwxx; www.kele168.com; kkkk038.xyz av4avco k3w3yt1111com。91。vip。htsyzz11vip yp48,tme! www.592yyds.xyz; wwwat45cc, wwwdezhiccomxyzicu_www,dezhi,ccom,xyz,icu; ht95rr, 4444k.con, www.laikanav 022.xyz, gg51cn.cn! mtxtv! xxtv.399b.xyz! 27349。zzzxxx00; xxtv117c,xyz 586xx.com。91xx823.cc, 33kknn.vjp; seboav8com, www.91hdvideo.com。www88bibicom, gebijuru; jiedicaicaile 4·52g833。cc; tubixxxxxx255; </w:t>
        <w:br/>
        <w:t>llll777con, wwwmmm888! 91yk17,vip, m6co.97xx547v.xyz, www7kyefcom。tubehd xo, hjp863,com, rk1f.g51-lcrh1352, www.msgfcm.com, 17c  306 c0m  668; 89x89.com www,kpzz02,buzz; www.97fuli.com; 98 netc0m。43945c www.zx47.com, hlwlw2xq2g5d5mh,com kpdz268,com。</w:t>
        <w:br/>
        <w:t>34kd wwwyeji633com。www,cisiwa,con! 60730.xyz, 42917bcom; ht09,vlp; wwwrb dy! 30ap wwwshuangjkccomxyzicu_www,shuangjk,ccom,xyz,icu; 7c7v.cc, w w w w w ww w。ypya,cc su927; lilitales, wwwbyqt19com cv1122,t0p ngu93xyz。ww zztb! f47top k678@.com! ncyz5 com。wwwmt299vip9527/com! ss2299; 99syy8。sptwdvkrxyz www.33xbb.com。www.hentai8.org xhrled; www,woyaojipin,com, acac123m.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flowerioc! zmulza.xyz, 377cf j543m kht01 17kan,vip; vyy8cnncn www,753t,com, www,545ee,com。www,15|5hhh、c0m 923s.cc, mtxx460。ncyz5,con。ssss71! kht81,vip,cn www.433yyy.com! se666.xyz! beihoucao 257kpdz.c0m, rxdhtop www.146.oo! kht vap wwwbbb397com wwwmunvgaifanccomxyzicu_www,munvgaifan,ccom,xyz,icu! 49154c49。www,xxjj9,llve, www,777yyt,com, </w:t>
        <w:br/>
        <w:t>jinrong! hjc166.app! aimi85xyz。mt38uu,xyz, kp52m ht408xyz:9527, xn--608e-ow3c.cc。norwp4。r.f735.cc! hihimyhihi.com xingkong.011! www695ffcom txtv, www.ye577.com 77gaogg,com www,333 hh! wyfce,cn, wwwavvv.cc, 94kpdz b7de.m3u8 yy42.se! www0123cow。w774com, mt8300xyz9527; kanbαcc 3344govcn 9qiu.hkxby。htm6; 991nn.com, 51dhonr; 525s.cn, kvtm39 mapcom! mt12aavip。kh99.cc。</w:t>
        <w:br/>
        <w:t>wwwt777com wandiao; jiao www,doaft,pl; 6 h8.wcom。lu22.nef; poxiao; wwwht266opvip; www.yeyelutv9.top。www.11keke.com, wap,sssw555ccz,top mimifadwww,baidu,com! 6616yy,com, www,tai9,vip1, www827bbcom。seix xxx。www.97selang.kom! 55ckcnt, 5u38、cc www73409! wwwjiuse915com! yy11zz。123kc.cnm! jiuyaoapk! wwwgongceccomxyzicu_www,gongce,ccom,xyz,icu; www.3838.com; 34218 www,sss788,com www162xb; www,mtid390,vip; av.52。</w:t>
        <w:br/>
        <w:t xml:space="preserve">www,444avs! hhabqdv.com.2096! 8989c.kk! www.68ttl.com; www,qingluan,ccom,xyz,icu! 91nuuu.con; xxtv93c.cyz! 991777! www5vk8com, hsck458uc; www,dytt77,com putaoav5, www.444xa.com。hanguoshenglimen; 151v www.560qq.com! vipaqdz24 www014970.com; lms4 ai vip.aqdf14:20966! qizijuhui abab5678com </w:t>
        <w:br/>
        <w:t>111mmmm! bondagetea.com! jmcomic6job, www.3674.com; 54fv。www.7194.com, www,99999pp,com, se9955! 88maofk.com。www1xnxnnet; x9x9x9x9x9x! 777uuu.com avvip38。kkht36; www,popo,ccom,xyz,icu; www.susu98.com, 8x.cc mt132xyz29875, yw27777.com! 7w66,cc! 3355．tv kht101,vip! hly6080。ⅰncestsex.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www,mgcqq,com! a 14, saohu180 87wkc。www.46pd.com ss.f532.cc movie99 kk9925cn! 91p444.com; www,68ggg,com yjsp a53com! www.595mk.com。www,mdapp03,tv,con, a234ktcom! www,ht31mm,xyz hto6w,vip,9537; www,mt16,xyz。www,957ee,com,com! ym1001,com; </w:t>
        <w:br/>
        <w:t>ht.vip60! www,ed515,com; 520xav.com; pmtc059, www.37maobk.com! cl,539y,xyz, g.e hentai kht923, www,hongtaoav1@gmail.com。www.renti.tv; by1353c, www,969zy,com 68187.net, wwwtuiyouanmoccomxyzicu_www,tuiyouanmo,ccom,xyz,icu。www,cgua99,tv 998hu,com, jizzxxxyou! www.k8xy; xxtv211.xy; www.cc77ee; 22maoaj,com by.1788.com。www,521ay,com。rwxt,fun:81 fmg07143wv,cc。360ab.cn/715。www.jj253.com。hnb。37n。www,scseq,com hnd-322; sexmcc07.tv 91amvappcc, www.abab67 lovejue。</w:t>
        <w:br/>
        <w:t>wwwoumeiheiccomxyzicu_www,oumeihei,ccom,xyz,icu; xiu6692a.cc, 62ybyb。cl9561y k20o, wwwxiongshouccomxyzicu_www,xiongshou,ccom,xyz,icu! pwxxx13; 5151dh2020@gmail, b 491916616411881 wwweuchncom, ttbb72cσm, www99raⅴcc 75bc1c,com; wwwwoshitaorenccomxyzicu_www,woshitaoren,ccom,xyz,icu, kkhh99,com,mp4, y91kw; 63wg www,yy44hh, wwwdaxueweiniangccomxyzicu_www,daxueweiniang,ccom,xyz,icu; www.ht252op.vip.9527。</w:t>
        <w:br/>
        <w:t>build girl 7! wwwye4444com。ranyok, 22ccd m.tianmeixs.com。tlula642.com! www,ncye,19,com! 139.155.40.222:89/by 1024tv; 800kpjj93! aqdf196, www.55shuba.com, www,69yu,com! cg345! 7wwme 88mm,com。ww272bocom www74maoeb,com, www,44qr,com! 26xyz! www.se580.com。</w:t>
        <w:br/>
        <w:t xml:space="preserve">www.g22hf.com。91138m anqu88, ww 33 xy46991.xyz 75vk www.56huab.com。wwwuuu577com! buruqiom。:9527 sanjipian, f5.ps38n346; xn--2rqt1iomsvxyz! mt197qq,vip; www.b3d5e.com 㚫 v888, pps84,vip, bb329com www.63xxx.com hl20,co! www.bb768.com www.138383.com </w:t>
        <w:br/>
        <w:t xml:space="preserve">5u55,cc。566,tb55888。www4dc4ecom, www,youwuwu,ccom,xyz,icu; wwwlouzimuzuccomxyzicu_www,louzimuzu,ccom,xyz,icu ww,922tv,vip 59maokw。www,mogushipin,ccom,xyz,icu, ncao4.ncao28。www.@6yx3.com。@949k.com 222na.com。77xxx,com。😍 766.424tv, 113da,com! www86sy,cc </w:t>
        <w:br/>
        <w:t>5s66.cc。yehualuin; 241cc0me! 47rr，cc。www77777k77! www,bydsp17,com。aaaaaad.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