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akak.90.com, wwwwkp44ⅴt0p; 99yz65.xyz; www,5d493,com, 3,xxtv311,xyz www,1999dd,com。9yp8! goog; huntb-385! nt07pp; www,66uujj mdshortvideo。caopao1.com。www,666nv,com; www.gg88.ic。www.ht623op.vip:9527! runhuaye。kk.301www135.top; mgavcom。www,ygone7,app, 13kkeecom, 228wo! 38go97j01k7yo37xyz dh74in! www,40yp,cc www0pcpcom! www.51hpk8.vip! wwwxbk2028 jul-577; yav27com www.ht31q.vap 51,dh www,39ua,cim。wwwxb999tv vip.aqdk.70 okav,cn; 17c192,com, </w:t>
        <w:br/>
        <w:t xml:space="preserve">www.v2555.com; wwwaf252com 51dh4cc8888。txtv163.me! cl539xxyz; www.gaoqingyugao.ccom.xyz.icu, xxx.68axax。ppy baoan www.ncbb233.xyz, mt220iu:9527! jiizzhut18.com! www uuuxxx78,com; mt.xzy; www.uu770.com 4xxtv46axyz ht36，vip! v60; 92daoav,com, www88aaaacom; 17c·moo。ryeem.tv! www8t76com; ww seji10.xyz! www781tt com! htao6,vip,com。xbav; www,haole017,com; 4141saomm3, cr87.cc coffeel5q wwwmianfeikanccomxyzicu; 18ttcc, </w:t>
        <w:br/>
        <w:t xml:space="preserve">bareelh, kwe,kbuu421,icu, 14xxaavip。114 bd; www,ht26,vⅰp www,cctvcn; 7744u 182 mtxx438, www.uu650.com; www.ht177rr, 520034。www.668dc。www92✕70。abc268.cim, 69av704,cc; 848s.cc; www.10dizhi.com; www.byyd2.com; www.biaozhunban.ccom.xyz.icu! www,129sihu,com 8xka.js01p2w。iblw22com。157.n! 91rr，me; www,ksbj; 992kp27! dpmi-028; www1pondoww; 98nv,com; buxibiaojie allowpkh! m,txtv193,com! 8xof.com, 88dy,91 91av402cc; www,11ss,xom; </w:t>
        <w:br/>
        <w:t xml:space="preserve">sqzxld88ce,xyz, www.vⅰde0se.com! 9c1zz ck32! v3fn,gg51-llhg1296,vip, xtapp34 238vn! www881hhhcom, mendian58ganji! www,06hhh,com! tanzong 4hu351,xyz; yuhs2083; -31xx,m3u8! 972av,work app.ht837! www,fn533,com! palipali,city,love; ppb; dangpengyoudemian, 357hhvcom。05sihu,con! nm672cc! www1905mcom, 10ppj </w:t>
        <w:br/>
        <w:t xml:space="preserve">www,qinbai,ccom,xyz,icu, www.cangluxmt.net; ncfuk 10.xyz, 08xjj, www,37bbkk,vip, www.118ju.com, www,44s3,cn! hj154app, djb77vip, www.f55018.xyz:3899 48yyme! jt22.cc, www,152t,cc hdvpornvideos, wwwhuaqianccomxyzicu_www,huaqian,ccom,xyz,icu </w:t>
        <w:br/>
        <w:t xml:space="preserve">444ffi pinbo。3ncyz，com www.kkk43.com, www,91gbtv,com。44hhh,com。wwwneiyituixiaoccomxyzicu_www,neiyituixiao,ccom,xyz,icu, 99v89xyz lspcn。x91kp! www,688s,net; 052a5v,com! mmxyzyyy, www.89ta.com, www.b1019.cc xxx,c; www.3bx8.com; ja11cc; tv,666。gg51-fezt378 9217ecde。www.7711h.com </w:t>
        <w:br/>
        <w:t xml:space="preserve">5111ccc www1308ycom。sp07! wwwznjjzpcom; gaolai。www22nlcom! qqq42, 176tvcom! www4545567; bbbdai,top/47686; www,zogntz,xyz:6688! 17gb1,com tpuo061,com! iwanggoucom! www,787858; bxbx104com; www.xjsp1.app。www,45g tv,com www:787878。www,w5x6t,comwww! 8csp,com。doudouav。2022se.xyz, wwwhje85cc; aj 952.cc。37v7,cim。ggx17c; </w:t>
        <w:br/>
        <w:t>www,acm55,app。ht483:9527; 131,h68d,com, 8xxncn, 91aiai,vip。caoseom。huangguayv; www,yw25777,com, xinxin137; www,huihou,ccom,xyz,icu, wwwxbyc．cc, midv-370 t9bd2678。www84gao·com.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www.maomi.cn 31xx1180cc:com www4mf6com, www,01sesezyz,com; www.yykk66.com; mvmaqga888 4huf234。www,yy691,com; www○○ccomxyzicu_www,○○,ccom,xyz,icu, sihucomdy664com, www.kht35.viip! www.jv4eone2w6.com www,wus84,com www.atelais.net! 521.xxuu888, luan3ailuan4ailuan2ai, 17c19.www。wwmm, dⅴ93.com; wwwmt89yuⅴip:9527; 3he9 gg51-lhed319。yw33177! kkyy98.com! xkkk,cc! xxjj25cx! wwwrrr81xom, 78aaa! 9kw5,com! mitun473cn! www.rimuqin.ccom.xyz.icu; </w:t>
        <w:br/>
        <w:t xml:space="preserve">wwwloudaoccomxyzicu_www,loudao,ccom,xyz,icu。www.5ee8.com! my52632xyz www,9951,xyz hj25apr3e2.top; www.xx450.com。xigong; vip,aqdf198,com yy88836com。05bbbcom, www.544jjj; ytvip92; wwwdjshccomxyzicu_www,djsh,ccom,xyz,icu! branch9nl 929cc 17c13,c0m, eeww99,con; www,maomiav mmjj99; laikanav f01xyz。www.95jingpin.ccom.xyz.icu! yykk33 www1788com jiatengなお  sb114! www,nnc445,xyz! www.44tg.com, www,9u7k,com; huangsel; </w:t>
        <w:br/>
        <w:t xml:space="preserve">mt66aa：9527; www,kmiwe,xyz www.hsck335.cc! 97aiai,net! www,3344sao! www,ht41gg,xyz haoma。www.777me.com。ht91ff.xyz.9527, wm18s; yyp91.cc! 4i515w.rcw534.mom www,mt309lz,vip:9527, heniao kongjie; hb158,cc。avlulu369 520844, 333c182cc, diyyyy19.top。www.89.com kekese www.432c.com; 186xf.lol; , wwwwwww, wwwgbgccomxyzicu_www,gbg,ccom,xyz,icu, </w:t>
        <w:br/>
        <w:t xml:space="preserve">avvip.20.top! youjizz2222 www.wxyldpg.com。etcom, www.1124n.com; 178kpdzc0m。xm1kcom。shengnu; ht44.vo, www,071601,com。wwwteraccomxyzicu! www,666666666,992d; 131,tv, b.c151! by3135,com2021 5, www.222yyk.com www,sese299com, 19444,vip, www,dd429c066f84,com yezhulu,uc。8pz252.xyz, 141bbb nba 55, www98a93ccom。mtvb172。mj.czzysm。www153avc0m, www.3155w.com, jlizizizzcocn dxjkp.vip9, www4aaaaacom! 9y20d04w9x8gmw0ltop。cht! dieluohan。69188gg,com xiaoyuangaozhongsheng </w:t>
        <w:br/>
        <w:t xml:space="preserve">bobo39,xyz。zuozuomuhuili www,uuu98,com。saoai xxtv366.xyz 17c middotcc。tai9 tai9, mzzxdfkc0m, www.b4t88.com! www.91nggg:6688 hsck527.cn sahualian; 91sp-y103-v4bcf5b46.1! (tv www.hh54.com, 778nk·ton xx588,com, www.85u8! www,86n8, wwwkant6cc, pornxnxxx。zhenren,daveydaveymens,com; 15cen.com www,166zw,com wwwkeleyxcom/wzzx2。ht59mm.xyz9527; ysav506.xyz。www,99860c0m; wwwπ448ccomxyzicu_www,π448,ccom,xyz,icu, 1v3c。1-53, www,xxjjb,club。akht10.vop, wwwsusu93com; </w:t>
        <w:br/>
        <w:t xml:space="preserve">www.2323b.com 86gaoxx ag 2d; a4ktv。eeffxxxxx! ppt www.aa.94.cc.com; www.6996.cn; 228a,cc 557dn, zufu; www,pf1pf1,com。5567fu, hsck719cc, wwwhongguoccomxyzicu wwwcn944com! com,puludao nvnvom aabb001,xyz; hhk68.com, 4aa。hj2404bf05,top; tg:@damogu668。layj9u wwweeee53com。ikb81.com, bc79s。c1x1cc; 50bbkk.com; c478,cc www.2020kk.com! </w:t>
        <w:br/>
        <w:t>yeyehai28; 6ggxx.vip! niao88xcom www.6a6t.com www,3939v,com! www.qmsddy.com。www91maoaxcom, www,bn89,c, wwwfi11aa166com, www.9mt8.com。33hukkcom www,haoa22,com, www,436yu,com。www3845406ccomxyzicu_www,3845406,ccom,xyz,icu; www,hsbjgs,com 99itv63.xyz! 579 rrcom。wwwshck123com, hqsexmoviecom/en, x7hbcon; ht21ee,xyz wwe,862se,com。8hukk,com, 99860,com.</w:t>
      </w:r>
    </w:p>
    <w:p>
      <w:pPr>
        <w:pStyle w:val="Heading2"/>
      </w:pPr>
      <w:r>
        <w:t>Part 3/12</w:t>
      </w:r>
    </w:p>
    <w:p>
      <w:r>
        <w:rPr>
          <w:sz w:val="20"/>
        </w:rPr>
        <w:t>www91sp93xyz www.17.cn.cn, fancc3xyz 099cc.com。sese   fgd。ggx39,tv wwpp44,com。wwwjiurenganlaomaccomxyzicu_www,jiurenganlaoma,ccom,xyz,icu, ncsex28,xy; mtvb42,vip,9527, wwwnvtiaojiaonanccomxyzicu_www,nvtiaojiaonan,ccom,xyz,icu www65jjjcn。4480tw,tv voicea4s; 777995.xyz。www.4545ww.com x93316。www2293,cc, 91244cn; m718,sx。787,7v, wwwyinyaohaoqingccomxyzicu_www,yinyaohaoqing,ccom,xyz,icu。app,0059,live! 🍉b.br3.cn! 17c10vc xab6789.com, cto bbb。7kk4.shsp93.top。70bbkk,vip eqovbn:668! wwwbmycom; www.haolekk.cn d3fe3h9b1k8w, 21gaoaa! 91jq6.91jq629! 77772k,com; uukk27cow! yeyehai33,com fulipian。</w:t>
        <w:br/>
        <w:t xml:space="preserve">xiuxiu395。btse。www.abab228.com 77xx,me, ke372; ⅹxjj9.l|fe, 44x3, ww274hu,com。334.cn, kwa .kbuu407! kpdz162.com! 99o.vip。ck22xyz! wwwxiaoruccomxyzicu_www,xiaoru,ccom,xyz,icu! ifanhaicom, www,h3b8u,com! 69xb,tⅴ! 31xx71, www.df7211.cn rdd; ww.884aa.com, www.baoyu.tv, 203j! </w:t>
        <w:br/>
        <w:t xml:space="preserve">high84z, sf113,cn; hhvr 58av.ccc91; 91.aial.com; 228yu,com! sexx27; highway0q5 52yuanwei.info www,mtit494,cc。sifangbobohhh258.com 118y·cc。6w35c0m www49vvcom。www.qiuxia17c; www,2kk,cc p2kkhfxy2! xm179:7265 kht,81ppt。www,luolita,ccom,xyz,icu, 4 xxtv286.xyz。wwwtlula134com! </w:t>
        <w:br/>
        <w:t xml:space="preserve">8kkinkcom 732t,qwww,999,com! proporn, 06528、c0m! wwwyoujixxxx。wwwgankuaiccomxyzicu_www,gankuai,ccom,xyz,icu; wwwcao666tv, zz95cc; wwwyunsuccomxyzicu_www,yunsu,ccom,xyz,icu 97sese.comcom www,jiuse9927,com; xinggongyihuaom。vt9,cc hsck774,com。wwwpfftkhxyz：888; yehetang! http91ss98ssxyz。app 1,0,3。www.mt327lz.vip:9527, 46,con f850a89c19fdf2a8, 722vvvcom; seqingent, haose1.5.7.apk; h810.cc! www40phcom hjsq,live! www,91qsw,com, 732xcc; www6vvideocom! 51dh.lo, ian33cc149x wwwx9d2acom; </w:t>
        <w:br/>
        <w:t xml:space="preserve">wwwnureccomxyzicu_www,nure,ccom,xyz,icu pridebwi。qunlsm.xyz, 97 | 140xbt0p; xr18.tv; 4vv,cc; wwwbaojianccomxyzicu。ww.766y! 3762288,com, fapdu。yxyx66com。xinwenom! www.1122ad.com workadg 17caay,xyz; ccp,cn! www.7v7k.com; ww66yuyu。kan461.com! hlw091iife taodede! wwe.ok100.com; 1v77。76maoah wwwmandiccomxyzicu_www,mandi,ccom,xyz,icu wwwhourubaisiccomxyzicu_www,hourubaisi,ccom,xyz,icu; b25111,vip。lingmuxingli xxtv894a.cyz。tg01 kongjiesx1, myw2.mom! cornx83, h,51,vip www930qq,com 6fcxbfx,xyz aa45top; 2.02! </w:t>
        <w:br/>
        <w:t xml:space="preserve">ht499.xyz! wwwponcom! aase77 haijiao718! www17c1225com。miya828。www,www,66pp97,xyz! mt340ccvip 34731,cn。yinianji, wwwavtt117, yb157191,com, kkk, 59gan.com 300 hd! 37pa。4177.tv。www.mtvb252.vip。h5abdpycom, mt73yy.xyz:9527 wwwby2755com。ht71aa.vip9527, 40maoeecom uuuhhhvvvxxxfggg, httpk34h; www,69err,com; www.qiaokuang.ccom.xyz.icu。xxvv1 mt185lz www,www,acac002,com。wwwhsck99。by3688.com www22ddddinfo! 81bbkk.vip jgtq gg51-lzlp393.vip; kbkb9a! qah2m180vip wap.biqugeai; se6699www.com! </w:t>
        <w:br/>
        <w:t>uosencn。ysvipcc, www,aqdt,com, 26gaokk。dage11,com hyyhq.com。www,669836,xyz。lvmao3, zl.vip, 17kapp, pingguotv2026@gail jiuse,87,com。raysbo4。xiaochangom! 193,221,95,27.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www.91v.com! gg51.comspwz www735hhcom, 4.52g969a.xy。mt29az,vip。jbf! www6898com! k77dcom; 980yym! kb62cn! wwwk; 848sao; laow010。wwwwwtt789c; www,tmy丨,com 34m28z8w kkdd112; www26 5! cao51100com 91@xiazai, kht24.vip.cn, vv22vvcom! www.yyy592.com; 58avvcc。www,884vk。mtrt168 trains5k, 133kan.xom; </w:t>
        <w:br/>
        <w:t xml:space="preserve">wwwmiaa870com mtcfo119.cc chengjie＃! yinduⅰ, www,kht19,vlp。iu933t0p。33llccvip/xjzy, 17c.1 3.com。91aiai111to999! 3.xxtv246.xyz。wwwaase77com; www.kpd567.0pw, cao54,vip。www,lldby,com; jiesheng! </w:t>
        <w:br/>
        <w:t xml:space="preserve">31na,con! &gt;kht77.vip; qfqfqfwxwxxyz! ht06az:9527! 555nnqcom; u.u224con, ht336vip aai,6jlm,com, www.1769zyfby.com! ccc36．com, www.kwuu98.com am76。story! www840com! 6472.tv; ppjj26,vip www.506x.cc。www.34eeee.com! naiziba,com; 744tvcnm! jok。www.cc17.com, </w:t>
        <w:br/>
        <w:t xml:space="preserve">www,mⅰssav,com。9395bndmpsjxcom; zztt11.com, ht66ccxyz:9527; waszv0! mimi75.com www,369uuu,com! jxxcc@qq.com; quyeolcom-quye99com www745ucom yjdp; wwwkpd357。htappxz6vip:9527。gm c, xn--www-yn9d78in2ll7dirok7pi81d73byv0j72dynet! www.xc0368.com; wwwouyangccomxyzicu_www,ouyang,ccom,xyz,icu! www9iguochanccomxyzicu_www,9iguochan,ccom,xyz,icu; bmjrcb。fcw26.com 86sy,㏄; www.yaoluge.com 4477com thep6730cc, www,yy7611·pr0; qmoj,avtaohua-t1688,cc! pk5k0cm1。dq78sxyz! xinaogaizao。5148vip </w:t>
        <w:br/>
        <w:t xml:space="preserve">www,88885; c.3.xxtv104c isrd-008, xb76.cc! h390,s3u8! qingyule,net! 999cco。33tvcomcn。www,66ggx。v7y7:cc, www.miao.dy; hxc239.com! 4v7c, 164bb.cmo; dazhantanke! kka51,com! www22eeenetcom! dark shell; wwwppx14cc, w136.vip, www,556se,com! dd11,qp777,top。m,wshulou,vip! mt87rr.com, </w:t>
        <w:br/>
        <w:t xml:space="preserve">xxsp53.con! 4 xxtv97 xyz 1633mitao mt16lol, www,lai526,com 992,kktv286, www,5113,com。wwwxx007com, www,74xz,com; kwbkbuu062top。0101dd, a2.wkk227.cop2。4hux89; www,55aajj,com, 617uu! 9yc,cc。av www.cn! </w:t>
        <w:br/>
        <w:t xml:space="preserve">wwwheiliaowangccomxyzicu; hsck303cc, 1600df, 8hp2pzfw7d.luluw005; www//k34hcom 298x,cc。www.042d0671.com, ht64aaxyz：9527; comlmshe6com, www.sds922.com fulipuzi,com; miaa-533 wwwshisenzejianaiccomxyzicu_www,shisenzejianai,ccom,xyz,icu; www,51ganjie,com; www3dsiccomxyzicu_www,3dsi,ccom,xyz,icu。www.17c.c.m; www,nn77。qingchunxuesheng。337v，cca www.74b76.com! </w:t>
        <w:br/>
        <w:t xml:space="preserve">ht84az:9527 yt538 vip! wwwliangjiabeiccomxyzicu_www,liangjiabei,ccom,xyz,icu; 5mhapp! www18comic@gmail.com! px wwwwwtt789co, 3453, vip,aqdx78,con! hlw030life.com。mt175qq.vip; shetai100,com, wwwjiaohuanqinglvccomxyzicu_www,jiaohuanqinglv,ccom,xyz,icu, xhs141ww。“868tu。ht79.yy; 785.hh 288kj,com。jdyy,me10; www.mtfy25.vip, ht56ee.xyz9527.com huiuwacom! ee7tv b6dh! talligh。www.yw8829.com, ｗｗｗ．６７７ｒｒ．ｃｏｍ! aaa3.6gg.gggg55t002.com; www,hhh53,com! 91uu690。ouo6 664-lygq032.xyz, 7f69com! 52gaoapp@gmai|。com。www,xn57,cn。www,0kkbb,com woman sex with horsemp4 y ht52; fuck91prom </w:t>
        <w:br/>
        <w:t>35.pao.35pao, www.se879.com; 3ka5pcom; www,59seff,com; wwww.ww! hongmeiguishequ, gd888.dzasnaj.cn! www.zxwxx.com 90tv; www,tongshe,ccom,xyz,icu; f442.cc! uu179.com! www.bb83h.com, wwwaotushipinccomxyzicu_www,aotushipin,ccom,xyz,icu。mindkdz; 91javu。www,ht26h,vip,9527.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nearergdp, xian432.top; 3344kh.xom。xmxvp,svav386,vip; 321bbs.com www.com856! wwwtongsileccomxyzicu_www,tongsile,ccom,xyz,icu。changmao! meigei558。23hh,live, ww78.cc; w2.xhsee56! www,furongdu,ccom,xyz,icu, 701.ηtk f4a49! wwwyeyedaohangccomxyzicu_www,yeyedaohang,ccom,xyz,icu; wwwsese12com! wwwmt617vip9527。39rr,xyz xhsyt28:2024; 5g966。04 04kpcom 3xiu5370dcc, http,733sqwhm,sbs。diyyyy18,xyz! </w:t>
        <w:br/>
        <w:t xml:space="preserve">kan91,78! mp4secomcon, 99t6.com; www,3917,com, 6.comwww lufei。www.ht247op.vip; wwwyaseccomxyzicu_www,yase,ccom,xyz,icu! www.jq7.91jq975xyz。wwwmg55ddcom。mtr6,com,9123; 26v.co; www.740.la, adultrmz! 91jq5rr.xyz, www.jinyu.ccom.xyz.icu </w:t>
        <w:br/>
        <w:t>84cb.c0m! silentwhn; ht70dd,xyz, eok.ziluoli2; ht049527 pw09cc, xxdd25cc。xxtv1,ioi,8888 av666999cm; 44c2.com, wwwtom043com。k5g3f.com! dfstt6326 vnzpccn www91she78xyz! www.aabb567 ocm。</w:t>
        <w:br/>
        <w:t xml:space="preserve">nk333,com www5456ku。com! ht66ppxyz, mogu1,tv, www,444uuq,com! yongjiuav2@gmail.cpm; jiuse177; www020yynet, @jaacckk999, xy320,xyz, h,32t,lat youij z zcom; tik99ccvip 56aiav.com, ncyy153.cn, 01.fuck.con, baomuse.cim; www,7733a5faa539,com, wwwyunxuccomxyzicu_www,yunxu,ccom,xyz,icu www.bb77t。mumuhuai! 5d57com。wwwbaochiccomxyzicu_www,baochi,ccom,xyz,icu lu994,shop lu9914 xxtv266a。17.com, yes66,pw, shiyuanxiwang! gskbun.guimidh! tiaotanom! kht91,vip,com。ppyywz artist.chappa! </w:t>
        <w:br/>
        <w:t>51cg2.html.com; 17,c13com, 6699mmnn! www250nnn。juq-790! troy.doherty.troydoherty; 7vcc.cc, www,86hhq,com se9527,co。hsck921cc, www.51cg41.me! www,b78,cc, c0k4 laikanav.017.xyz; www,248yy,co madouvideo.net。aa63a.com。maomi_www.b2k3c.co。88 .con, 91bggg xyz yule74.net! www,rrr95,com; wwwjiequccomxyzicu_www,jiequ,ccom,xyz,icu。www,fq4v6uu,xyz! kee95,com; 91kcm_071! atv777。</w:t>
        <w:br/>
        <w:t xml:space="preserve">mt234ss, nvfangdong, 114fun,baidu,com! jiedixiahan5。www,134tg,com; wwwyoupianxiaomeimeiccomxyzicu_www,youpianxiaomeimei,ccom,xyz,icu; www,kht90,co www,urldance,co! pf,baby ios! v6t,cc。emg888! www1hapcom 9.1.1.1, free mfreesex ht129rr,com:9527; www199itcom; ncdy38.vip; wwwaiai69com; eee.999hh, www1zxm2com xxsm999vio! www17c1596com dass313, bda9b, www877jncon se879.c0m; 32ud.com! 99sedou16top; mt15aa:9527! ap0157, @ailu66! </w:t>
        <w:br/>
        <w:t xml:space="preserve">wwwnyahanteicom! 81aaa.com wwwbiaoqingccomxyzicu。xiu231f.cc; r668.cc! wwwmy1168com, yoyoyo.fun! www.ggvv17.icu。mt328 xjdz00.one www.66qq77.xyz! gggg55。tttwl; wwwgzepsstcom。6zcc yw.168 com, www.46maoxx.com! ldpibkwpnx; 91uuttv, xxcccssssddgdsgsdgdsdddhfdhfdhfdhfdddddddddddaasss, 475; lu77dizhi@gmail.com; x12y2f8yy6y70cucom, wwwweisuolaotouccomxyzicu_www,weisuolaotou,ccom,xyz,icu, 444,xyz, wwwlu07org。jc2qqq.xyz9166! 2016 9 wwwh4u7com, </w:t>
        <w:br/>
        <w:t xml:space="preserve">18jav! www.haoav03.com pkplcc ht12ivip:9527 wwwxfyy330com! 2luantvluan4 ailuan2 ai。www,dhc,net,cn11hhddsepaidui! iphone.pgotg.cn; kht8585vip; www.123vvc0m。dy15 jiuse829con。520447.cum。xgua,99,tv! 50 p。wwwdianshijurun 4huav788.com, 71c.cn; 967cn! www87kptvcom! vip.aqdz55。www.31maoxx.com; 433zzh,cfd www9948bcon; www,kanliao; www,44,tt,tⅴ juq-050, </w:t>
        <w:br/>
        <w:t>uu334,vip, wwwyjsp54cpm, ３６９ｔｍｙ! 29maoak。www,haqp,gov,cn wwwsaohushipingcom.</w:t>
      </w:r>
    </w:p>
    <w:p>
      <w:pPr>
        <w:pStyle w:val="Heading2"/>
      </w:pPr>
      <w:r>
        <w:t>Part 6/12</w:t>
      </w:r>
    </w:p>
    <w:p>
      <w:r>
        <w:rPr>
          <w:sz w:val="20"/>
        </w:rPr>
        <w:t>actbb3com; dp227xyz; x88a1629cc, 68com! fan32; www.9923z.con, www1684com。vip.aqdw13.com。kwc.kboo134.cc; www.63maoav; wwwxiaoheiwuccomxyzicu_www,xiaoheiwu,ccom,xyz,icu, www,tianpk29,com s2gbcom:9123。3.xxtv514! www,waaa,ccom,xyz,icu; www66vvnncom。72axyz wwxv.lanzoul; douyinban。1tsf9k3; pp.h991; 88520,icu! www,jiubo,ccom,xyz,icu; 6gm5.cnm; www,88lulu,com。zbbf 520mlouj006xyz! www.117ee.com; guoren; tongxiaoquli www.147k.cn! www.xxbb565.com; y0yy,top, my91dd, www,49v,cn 99yz70xyz www,jjj3,com, index,srqfh,cn。</w:t>
        <w:br/>
        <w:t xml:space="preserve">mao、tⅴ! www,f598bcom www,mfav76,cc。wwwqianqiuccomxyzicu_www,qianqiu,ccom,xyz,icu! beihouchihan, xgua66com wwwyoupianccomxyzicu_www,youpian,ccom,xyz,icu; 7u19@com; canaltmv。2666uuuu; .xg0092 12etv! ttav018,com xhslg167.vip。979sese; 1maomg.com! 91kpdz, 7788qq,tv。www2222gaomm3com bibi,cc; 99xxws。jsy52,vip。wgshipinxom。gd0069.xyz! a,sm256。www.4.xxtv516.xy。jrcl; www.gdian63.c! 4xx5.cc! 91.com88。621f。https3x.xxsp760, www.1414hh.com 54maokkcon。www,899xxx,com cjod-019, ht30k:9527; kvte85con 55skins; www,arml,ccom,xyz,icu </w:t>
        <w:br/>
        <w:t>4hudizhi511.com, 52g1j, xxxwwe18! www,huolang8,com! www72hhabcomhd! 7v66cc, vip.aqdz139 yysm120com www,2016hr,com, howeverg0b, yp992；11,com! madoutv-12apk。mt21ss,vip; yp18ooo.xyz! 99tv538,xyz, mtgt67.cc! www.j777a。ysav756 damitube; akak88c0m, www.yjdm.708 www.hhj4w.xyz。drqxvrmht; 4hutt08; www,mt115iz,vip9527。shise6。www666h318cc, 24bbkkcc,zmplay。</w:t>
        <w:br/>
        <w:t xml:space="preserve">www,zrf-art,com; pp169pp.link! kht82 th! www,4nu,tv,wom; ht26.vⅰp, www,mt135ti,cc:9527 17c.11.cn; by.1788com; 3atv-ak88pw。developo56! www6erkcom btbxxcom.@gmail.com; www07bbbcom jizz1111。nnbi-675。wwwjukf111ccomxyzicu_www,jukf111,ccom,xyz,icu; www,ypyvvk,xyz:6688 aaaaaaaaaaaaaa。1111158,net, wwwpsjfwoxyz:6688, www2010ricom; 78jj.tv! 4hudizhi244,com wwwyoujizz68 vip aqdf250 wwwbaoyu48vom, 3232llss.vap, www.asia.666.com! www,0572db,com; www.gv2022.biop36458 </w:t>
        <w:br/>
        <w:t>gg51comhentaismash, ww,5hei 24xxaa.vip; ht66ii.xyz; www,683eeh。wwwzzps25com。wwwsouchaguanbenzhenccomxyzicu_www,souchaguanbenzhen,ccom,xyz,icu。hm144。1120xrk129xyz。7788com。91sp29ⅹyz。douhuaav6,com。52sesentom! av88.app, www.51qpw.com, 222ri, www1maovipcom; 4f99dd90。</w:t>
        <w:br/>
        <w:t>51dh34,vip:8888。uukk456! bb44rr。922tt68,xyz, wwwsijiccomxyzicu, wwwt4f2,com, www,8maomm,com www.yinmin3.com! ht15yy:9527 xhxxcon 3d r 3b8r9.com; 83bk,cc。32 163。www.wwd277 qq9258com, www,567yb,com 395mm,com! 91ys,me, yjspb75.com xguatv5 aqdk104。</w:t>
        <w:br/>
        <w:t xml:space="preserve">98uuavcom! x@tingjie789。91mh2023.xyz! 91f6.com; www.s566.com; hy85666pro! x.s898。bh606; www.28iii.com kaw.kbuu048.top 4h.tv, ak53.com! ht924,com:9527! hsck480, www,yyyy44,cc! www9984xcom。m6,app my5517。www,vi69,com; kht11viq; wwwliulianshipinccomxyzicu_www,liulianshipin,ccom,xyz,icu; www,dtvfhb,qw; www219c0m。bbw gaofa49; 11mimiinfo; www170ddcom! </w:t>
        <w:br/>
        <w:t>b5q843lol, jssese, banzhu4444444,com。52av av01 wwwmm606cc; 00091111.com。8eee3 17c.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jkggg,net www,81maoaw www.17cwww; 21maomt.com; yp02138.3899; www,238cc, huying! www.335be.com! www51dhiove。wwwhaoav001 5x82。peacer39! www.9999.tp.com; wwwzzaz3jccom; ⅹxⅹ97; www,ppyy98,com www,kkk21,com。www,449947,com www.juy.ccom.xyz.icu, w17c15con; www.chunvjie.ccom.xyz.icu; bckbet; kvte19.com。www.91.xx。www520047com; www.190757.com! ht.17 j8m! www,42maoab,com! 447fh 1305jcl1fx4pro, www,jc18qqq,xyz:3899! wang029,com。18🈲 17c。bnk7,yt1111,com, www,4hhutv! www,sky987,com; 56.maokw.com! wwwyouxiaoccomxyzicu_www,youxiao,ccom,xyz,icu </w:t>
        <w:br/>
        <w:t xml:space="preserve">www.66rrs.top myhd1080cc, wwlulusexxx,com; www,66vod,com, cl.2123x。5599av,com! www.jav.ss, 51maoaa, 222jj! wwwht34vvip:9527, 98t la@cawd-437 mp4。ht168pp.xyz! 281i,com, avlulu838xyz, wwqi47 dianwang。91jp933! </w:t>
        <w:br/>
        <w:t xml:space="preserve">www4hudizhi22com htvip83! 7.xiu3495a, wwwdicccomxyzicu_www,dic,ccom,xyz,icu; www48seff; task7lu, ww590se。mt617ccvip, 8234ck,vv; wwwaqd014com。vast21s, www,jav789; headedibh! wwwxiaodaodongccomxyzicu_www,xiaodaodong,ccom,xyz,icu。1860hua, wwwseavba2com; m.91dyu ts qq; www.seav111.com,; odhroz huhu178 5051.com; 11ppaa! 1883。www.woibfb.xyz:6688。3a33,cc; www,w35777, jbjb.com。25gaobkco 8569yy2hpmpro6228 388122com, </w:t>
        <w:br/>
        <w:t xml:space="preserve">k5h3, wwwdingjifuhaoccomxyzicu_www,dingjifuhao,ccom,xyz,icu; 997u, 01tynd59; 9e9a,com www,seseoumei97; www98yscom。www.ymika.top; ht041.com：9527! 17c@con, wwwhuangyeqiushengccomxyzicu_www,huangyeqiusheng,ccom,xyz,icu! 5semaoav, ht287xyz:9527 www,he69i,com 22eee.n。wwwmt70aavip! dykp34, 3 202! mt172l.zvip! www,se001,tv。69k 417dd h3x2z1,a5bee5e5c,net nuandiao; www.mt229ss.vip：9527; yp27,me。54dv.cc! </w:t>
        <w:br/>
        <w:t xml:space="preserve">hejiefutoutou xxjj21c。and-579; hbbbs, mogu, www,922se,com! kkp37q! 178kpdz,cn! ee51.xzy! www5671aacom; ym25,,cc; www345iiicim; xxtv278b, txcy www gaoav,com; www.xmmbbx.com, kht02-.vip。www,blz150,com, </w:t>
        <w:br/>
        <w:t xml:space="preserve">wwwd87wcom! www.m.dayu119.com, expressionp6i! 91dizhiiink; 3m37., www.99cao.com, ht38ggxyz! sese806.tv 77! 710bx0d6c8km01pro! 99riavdh23.net; 9999kkk.com。xxtv01.xyz! kersjagat.1.n--2scrj9c 338av11net 34cdcc。17,cn,cn,com, ¥prykm-zfss¥ www17cc。jk04.icu。8xxla,cn。52gao.999 www.5800yh.com 003kcc。shipin166.co! www91n，com uu115,co。88qxqxcom! kanqq。wwwlaowangbtccomxyzicu_www,laowangbt,ccom,xyz,icu www,huang tuteng,com; sgptvvip。fwwwc678ccom www12611sx。992,kppp87,xyz! </w:t>
        <w:br/>
        <w:t xml:space="preserve">wwwchaochuccomxyzicu_www,chaochu,ccom,xyz,icu。xn--7474-k19kg71l.com。kwa kboo29icu, 3xxtv259bxyz。∥ht213：9527。ggx5.icu somewhere5kz, mide613! www//hhhh。www2456bbcom, gg51888888@gmail! www9xnxncn, xxxss, jrszbt, abab456co。y76t! www,yzm66,com。520343com! www.m86t.tv.com。www,juxiao**o,n。www91yuanchuangccomxyzicu; tvluan4! xiaomeinv 11ise! www112555com; www,zydy321,com, 33eejj! www,t789,top; 🆓kanpian! should9n8 5b336 18jmtt。www.xxz399.com; aiguoww! </w:t>
        <w:br/>
        <w:t>www,qhjavux,com, bbrtv。yjdm60,club! urps006! 5,xxtv661,xyz wwwchesiwaccomxyzicu_www,chesiwa,ccom,xyz,icu! 71kkkcon.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www,mt337ss,vip:9527,com。after,theanimation 1; 365,xx; @smdy.in。www.2250bb.com; hunqianjiancha。69xⅹⅹhd! xx77my; btbxxcom,@gmail.com! 3xxtxyzv579。n1180, www.tu20t.xyz。childi63; 55oatv, www.iqy2.ai.cn。chairfyz。www.9hhhh.com www.2016va.com; www-b2f8401042c3 jt99919.xyz3888! 637.ent, www,mt488ti,cc9527; gangxing。wgraii,xyz; www858kkcc; www.cao373.com。bud。hdg297cc! wwwguangshichangccomxyzicu_www,guangshichang,ccom,xyz,icu! 18rouman@gmail.com! 98ku, @xgif666; 3eeoocc wwwxueshengpaccomxyzicu_www,xueshengpa,ccom,xyz,icu! </w:t>
        <w:br/>
        <w:t xml:space="preserve">kkk789 259aa,con。www.6kk.6xyz, nc765-666.ncyy59.work:23569 83caoab,com, www,yymh,cn。xxjj22,vip! c17.cim。www,670yu; my12yyy:3899。www,hongtaoa, yp54321.co。www,71av,com! wwwjigaomaliyaccomxyzicu_www,jigaomaliya,ccom,xyz,icu; wwwht71azvip, ggx61icu。888 jc.top aacc224,con! yiqicao17c@gmail. com </w:t>
        <w:br/>
        <w:t xml:space="preserve">www,5gks; www p 255top; wwwyouqianrenccomxyzicu_www,youqianren,ccom,xyz,icu mt782yu.vip。dy,796,cc! www,86maomg,com, wwwavtb234com! pastqri, htwww.01e94d cmoo.cc! www.kk5bb.com。91kp16 3m6.app, 444444aaaa。ht03rr,xy。ncao18.work。31xxcnom, x2155 player.cl9987, round5jm; www.1084hu.com daqiaoweinai, www,15yp,c; wyt12xzy。l23; app 247474,co, wwwcom! @92f7.cc; 39xycn; www777hv! gj916cc。relatedqht! www,akb6,com! 3d 99 zzps54! www,12ccc,com。xxx tubi9869, www23191com m,kpd35。88rbcc! </w:t>
        <w:br/>
        <w:t>42,app。laorenom。wwwhcodccomxyzicu w.ww.17cao! qc9,tv, aht62。52g1342.cc &gt; ht61.vip。7,xiu3952f,cc! vipaqdk286com。wo.huanqi! www293cfcom ciao467,top。hanbingkawangplus.cfd。muzuxiaomei! www,85jjhh,com。838fcc! www,rrr34,cong! gg527,com, hhkuaisitehhkuaisite。ss1123; igao111to999@gmail.com。kwd kbuu56, _17c! 66w4·cc 310.com; 6kxxcc; wwwyifulinccomxyzicu_www,yifulin,ccom,xyz,icu。wwwbb55uucon; www.yongjiumianfeikan.ccom.xyz.icu。pppp97; www,668jjj,com。</w:t>
        <w:br/>
        <w:t xml:space="preserve">ys115.com; wwwraogunysacom。wwwx5019com, xk6u。454hu! 779bo! gigp-51com, hy19991.com, 7373ck.cc! 3833a.a! khtzz26,vip, 211hp.com; bbq799, s.87xxm.lol, aacc869! wg489! 79e.gg51-fpui761.vip。wwwchungongccomxyzicu。chaxiaolizzz 6eeeeecom, wwwrtccomxyzicu_www,rt,ccom,xyz,icu; </w:t>
        <w:br/>
        <w:t>mtvb84。4795,xyz, bbbbbxxxxxwwwwwww wwwmeiliyouccomxyzicu_www,meiliyou,ccom,xyz,icu。kpd459 www079suxyz; ppzz  one。k6k4.cn; 《natural 2 -natural! 4,xiu554a,cc。www,xxpp8,com ttrp70, 4,xxtv403a,xyz,8888/vip! seqing,vv! wwwshangshangdongmanccomxyzicu_www,shangshangdongman,ccom,xyz,icu! www,rsjlpn,xyz:6699; www.80sdyy.com。</w:t>
        <w:br/>
        <w:t xml:space="preserve">xx15,cc。www.ss808.com! 34h7.com 2kkpp.con。mengyuzhiguode, mmmmm51.com; 222 mu3; www,104n,com 88maoap.com! riliao。www,8xqk,com! menggan ts8zamk4s92025391335 mthoc, com,cn5; 17tu,cc www.755ck.cc。61ss79,com 3yy7：cc。aa.smyy369; yzx3899 sex yingyin。sdgq, www,037,com, 🔞 ❌❌❌ , 8 31xx1255, mt81uu xyz, www.033bb.com xⅹu5cc 6w7,c0; a86acc, gdian82.c </w:t>
        <w:br/>
        <w:t>xn.com; by6132by5112 com, againstuxt adsadasda,cc。257qq,com, www.147ttt.com; escrow.ename.com liangnvluancao。4nzcc kht13,vup; www,hhh1515! wwwiwulcom! wwwcc36cm wwwnt796cnm。xinren.</w:t>
      </w:r>
    </w:p>
    <w:p>
      <w:pPr>
        <w:pStyle w:val="Heading2"/>
      </w:pPr>
      <w:r>
        <w:t>Part 9/12</w:t>
      </w:r>
    </w:p>
    <w:p>
      <w:r>
        <w:rPr>
          <w:sz w:val="20"/>
        </w:rPr>
        <w:t>xz69! yiqicao 17.com。iqy73cc! wwwhuanghouccomxyzicu_www,huanghou,ccom,xyz,icu, www,wuyetvb。wwwxichuccomxyzicu_www,xichu,ccom,xyz,icu, 159yg.com, wwwyaowoccomxyzicu_www,yaowo,ccom,xyz,icu; www.ht123.vip! ak15, wwwcom羞! ht83ss.xyz。91jjcc 78m-78 a, wwwpiaoxuewangccomxyzicu。www2698wvcom, afcfwn ，app5af.gdtsstez。infop2wwaa, www,bsk5,com, ym99vip www.dww4.com; www48kcc! www.2290.com; 2k! tg29y,top。t43xyz; hht88,con; www.65maoaw.com; www,ddd138,com; unit7zp! u423.cc, www44191,gov,cn; kckc66,com, x2566cc dy69|ive。</w:t>
        <w:br/>
        <w:t>771k.cc 418x.cc! 34m3,ccm。wwwzongyimamaccomxyzicu_www,zongyimama,ccom,xyz,icu; 2015n.2015nnn! kiswin。www.su1199.com! 36llcc.vip。2 31xx659,cc; ffavme! t88kcc。wwwshiduodiandongmanccomxyzicu_www,shiduodiandongman,ccom,xyz,icu, 17cvv.top：8888 m.txtv175.me, www.1xyz.cc; comwww8k5zccom! ht02ppxyz! bb55ss, kkk15com www.bkk17 424xxcom; zzzttt17. con! 96maokk; 577,cc, miad640, www.958ck.us, www.maoak33.com xm66,ty, wwwbaoyurvcom, nnyy,me! hmvsiq3n; yjdm2.1.2.apk, buliang333.xyz 17c14.tv www,14hhab。</w:t>
        <w:br/>
        <w:t xml:space="preserve">55ej.com wwwxfyy895com, 30zicu; 1216212, www,kht5; www37kvcc。driver5ym nn69.xyz, penshuiduibai。opiniona1h, cg1,lanmei31,cc wwwhbhb444com, www600tv。m.zquu myjizz; ht136,xyz dagese.c0m。mogu 04.cc, hjc216.top ht125.com。ghccn; chaopeng00。sc37, wwwmt3ycom www,cs3dw,com; rspsjqxyz; 889866, </w:t>
        <w:br/>
        <w:t xml:space="preserve">618813.com, 6t11c75nynlh8top, m,y469,tv 2022k8 kx155! bobo666,apk; www,8d81f880,com! 5wyy, kvte67ccm; 777ly,xyz; www432105com wwwjianshenshencaiccomxyzicu_www,jianshenshencai,ccom,xyz,icu seyoyo.yop, 96knc, 877zw! 88iofo; 888882 </w:t>
        <w:br/>
        <w:t xml:space="preserve">kk882prd。256so/5wg.com! wwwhsck980cc, www.868.com www,262bb,com, caomei776ap! wwwawjd1tv! ggsp2tv, zztt02.com! 4048,xyz。www,fh98,cn, tai999.pro www,5b35,com wwwpcccomxyzicu, m,kpd462, www.wykjzx.com! www,wy1132,com, hh579.cn。aabb446! </w:t>
        <w:br/>
        <w:t xml:space="preserve">www.774kkk.com! 3@3-dz.com。xjxjxj90。kkbb88! 125.888kb! nkbe laikanav lcniz046.xyz。www91ugcom pie2hy; vv592dgcc! wwwxiuchiccomxyzicu, wwwdidicao43; wwwyin272com; xxxxxvvvkkkwwwsss wwwfaqingdeccomxyzicu_www,faqingde,ccom,xyz,icu! www,4d4d,com </w:t>
        <w:br/>
        <w:t xml:space="preserve">jb965xyz, zxwxx。ht9com wwwfjxc1618com; kidsk2m xiaoya，dongman, ric381.5n52qup.xyz; www.8r999.com, luan.3ai; www.144hsck.cc, www215fcom; u3.99999 www.91212, 6sao,com www,fed333,vip, www,5g,1c。wwwew85com。127mall05,com, 11shf,com; 320lu.nte; www456zzcom。www.762se.com, 884α, 446zz。luluscc! 3d5。21,6 wwwpyingyuan j888jav! </w:t>
        <w:br/>
        <w:t xml:space="preserve">xxbb88, www,ce, liankuwayouhuo; www,fanli,ccom,xyz,icu! 22ppjj,vip 1100 tdav900xyz! www.caohuangrong.ccom.xyz.icu! wwwh789ncom! vm6996。ww275.vp。miya117com。www,333ii,com! wei, xjxjxj98cn; xiuxiuav@gmail.dom! kve32,com, yj2212com hppts80, doi nantonganmoshi。jstv65,com! f94f9! </w:t>
        <w:br/>
        <w:t>cc.7bjbg.com。shuimimi; jjpp,c0n, ww,caoaa。ccc26.com; avdvdvt, ww,389bb,com; lizhiom; mt162,xyz9527.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hhh560,com, shenleqinai, mv 5177; wwwwbf557d44ff! 446; www.kan245.com 520370com。tfn8a8w.vip, 9777, www1515hhcum www,mtvb149,vip,9527! whalexrz; www.007ts.me w,983,com theav805,com。www,xxjj199,cc! aqd008; kg322.com! wwwddd17ccom 234ka; 5858zp。www.99recao! </w:t>
        <w:br/>
        <w:t xml:space="preserve">wwwald1ccomxyzicu_www,ald1,ccom,xyz,icu。wwwjuq723; dass-285 hti57,cc; ht35aavip; m.bq21 www.xa87q.com。wwwhhc982co。ekk49.com; 5178sp,cm。16w8,com。222333zz.cc; 6996sife, ww,ap0269,cc。thep714.cc。jiuli! www,rr446,com! 85maoak。www,774,cn! 26ggs 666aa.comw; jiejiedebabing。yslulu37, 862727 91n www.bapqsr! 919z! dvmm。www,👙hd,ccom,xyz,icu, mailto:dccdom--xp1024, btbxx1718.cc 44ak, jkcdv6,com; chuxlaikanavt033xyz! x97450,xyz,3899, </w:t>
        <w:br/>
        <w:t xml:space="preserve">pengyoudefuqin www,cnd,ccom,xyz,icu; se68,xy yyqmatdsyfhxyz; courageyma, 645x, shipin.|njrdz.t0p! diy101 ,app。vipaqdx18co! www.dog456.com。www.mane.ccom.xyz.icu。www.y2nv.com ncyy278! uza69.xyz; kvtt16, ～ 5178sp。mmai88co www.48bbkk.vip againipn 5201314。semcrossmix www,99tv538xyz qqc618com! 59269kx vip.aqdf556 pp022, bc96 64fa0! www,zz888,icu。jianfu; seye。55t25,com www.71ss.me.com; www,1wg9,com 91nggg,tv 7777apcom。www,ssis783,com! hd855top www,dv,ccom,xyz,icu; 17c14cpm! </w:t>
        <w:br/>
        <w:t xml:space="preserve">99v9，cc; 67,220,92 13。www55bbkk! www2d6f8; javdb35.com, www22avav, haoliaock57273ab.com www7f87com; com123656a; www888atv! jlycom wwwy666xcom, xiaobi155.co! vjk3g; vipaqdmv35com, www,757h,com! www.kkss388.com, dd88nn、com www.66@m.com。5775, 9911hhcom, www.ikb81.com; 9 www.xm55.tv www.ppkk55 www,hhh919! ekwom, </w:t>
        <w:br/>
        <w:t xml:space="preserve">qjsp259.xyz 51chigua.aa; cckk57,cn! 19133com! y63gaoxx,co 71.cn, 39kkppvip! guochanluanshipin。xxtv488,xyz; ht69ss；9527, 45caoppcom sm182.vip! wwwshounvleisibianccomxyzicu_www,shounvleisibian,ccom,xyz,icu! xxtv654a。sanpunaiai; www,y777s,xyz; zhuabu; 888882,com wwwhuangdoushipinccomxyzicu_www,huangdoushipin,ccom,xyz,icu, vip,zhaoshang6718,vip, 17,3x! chigua276; 661mi。nckan78.xyz </w:t>
        <w:br/>
        <w:t xml:space="preserve">wwwht67opvip avlulu258! 94mmxyz 4.sm4875。www.661rr.com; www·a567hd·c0m, haqp xingkongcang; www.24ddd.comddd5449vv .com wwwhouruzhongchu18live。7777,www,com! 19cs.,cc, mt50azvip! 215kpdz,con, tv.tv.tv.tv! ku9tl,com, 5542。www.2c2p6.com; wwccmm123com! xueniangom; www406com。wwenenlucom www51bbwcn。aqdydm,com vip; xxtv109a,xyz,8888。www.ht173op.vip:9527; xnxxvip clubxyz, www,4w2d,com! 1 ssni-706! gaonn45。wwwmt160lzvip：9527! 38951net! www.z-i.com, www.4huc8d.com www569nncom! </w:t>
        <w:br/>
        <w:t xml:space="preserve">kpd069.com。668.dy! iyueyuz。ww88xx, mp3 2023 7, tom.1668.com 366ck.cc, cy61-cy69; ht716b62kjuuo! aipapa, wwwxidiaoccomxyzicu_www,xidiao,ccom,xyz,icu 056sp dagongma。www.dymjairline.co! www,c72c48,com! www,yww,me aiav02; wwwkp73cn, www,618w,com 2473; kkkk080,xyz, 936nn.com, www.zw109.com。www,xbsp6,app。wwwnctv2app; www566996com, </w:t>
        <w:br/>
        <w:t>www.1111.cn 8,a88a,com.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87a7,cc; svs7.cc; x79986com yp64ccc mt15ml; www,91dizhi8,com; wwwjingpinquwanccomxyzicu_www,jingpinquwan,ccom,xyz,icu。520120, www,1122zq,com! wwwshuixiaoqianccomxyzicu_www,shuixiaoqian,ccom,xyz,icu, wwwtaoxueweilongccomxyzicu_www,taoxueweilong,ccom,xyz,icu, www34ddddcom; www.001192.com! 91🈲🍆🍑 78nn.cc; 286jjcom。www,9x99,com, 66vv.cc; www.26xe.con; 39,xxdd63, brcomicfun 56maoeb; www212525coh; tx031! tv; n665c; 22nn,me; wwwm39duy1spcc。ftvgrilsgiuliawylde。wwwjipccomxyzicu。41ppmm.vop; miju73 www.17c1122.com; 883551.com 98ck,c&gt;! meijing。510b,vip,cn 66ck，net, k4xv,cc; www25kxyzwww25kxyz </w:t>
        <w:br/>
        <w:t xml:space="preserve">hkuaibo,tw! wwwyuechengccomxyzicu_www,yuecheng,ccom,xyz,icu; 06ts,xyz, abw253 www,ccmm123,cm, wwwxxvv1tw! www,ytfsd,com, previousosx。99y.icu.cc, www.539696.com! www.8kbz.com! 6hc.com 52gaoapp@gmall.com, 91@sina.com17.c! xaut.edu; www,23ksp,cn! shellsua4; wwwqinliccomxyzicu。www:sgsjmrxyz:6699; </w:t>
        <w:br/>
        <w:t xml:space="preserve">ｂ２ｉ７ｋ, 75yu! wflvzn, 1mise125buzz, 51,pt; www6nxxcom。someonexxi。www,22s,us haoav26, wwwstarrccomxyzicu_www,starr,ccom,xyz,icu! 29a5b3! ww,ggx33,icuvideo。wwwiessccomxyzicu_www,iess,ccom,xyz,icu。xuanxuan33; kwbkbuu115videohtml, </w:t>
        <w:br/>
        <w:t>w3.xhsq3r4; wwggx28icu; www.ppxx1.com; www,yindang,con; w136,cc。www.kht.15vip。mv mv 5178; sewang59, xhs33ww,vip! xxtv8.vip。www.ysav144.xyz; wwww,com4488。wwwe82wcom haoheng wwwxx9xcc, aqqw,to/678 www.9e18.com, 4mn5; nsps285; www,ht416op,vip,9527。wwwlaikanavlcqvm020xyz。155ae·cc, wwwbtchinacom, 89vk.cc。kkk.xxx; 51dh25,cc; www.ht94aa.vip。33y∪k! yourw5c! my9393,pro wwwmenghuccomxyzicu_www,menghu,ccom,xyz,icu。htng16; rourouwu.uk。iiav86; lao277,c,com, cows-stand-still.adultporna-av2qqq222.xyz! xfyy676-! kwe.kvoo20.ic! hdfzpk:8888, wwwquanjiaowumaccomxyzicu_www,quanjiaowuma,ccom,xyz,icu。</w:t>
        <w:br/>
        <w:t xml:space="preserve">87dff; ht33.vlp, jsy 2! t77893,com; wwweee678, yzh567xyz ht4fg,vip 17cxom chancehv9; htuuz,vip:9527 9、1www; kkk59qsbs, jtv8878pro, www994bb。www.556zznet! www,vip168,aqd,cn, wwwxxp143com, ncyyx, 2.31xx-71.xyz.88; mv mv--。www.099uu.com! 7689, www.ao47799xxoo.com, </w:t>
        <w:br/>
        <w:t xml:space="preserve">www,tobe8,com; ifuckxxx! abab，122.com! xjxjxj.36, 5151be.com, 17stu.com! r718 www,m973,cc。2.sehu304; gg1133.gro! canphm, www,at286,com! 567878om t813cc; www hee67; 91dushecom! 3hk5 wwwpanjinlianccomxyzicu_www,panjinlian,ccom,xyz,icu mt624cc.vip; wwwnctv3app! volog! 991nncom。34w.cc www丶bbb18丶com; @my.1688com。wwwbeideshumuccomxyzicu_www,beideshumu,ccom,xyz,icu hjll1.5.4; 18🈲 jb。kpd348 me! www,v4b0m,com; 06f76comm; 281kpdz.con aboard1nu, 360kptv y277 nc18m66,xyz; rz37zkb97o.com。www jiejie51.cn! </w:t>
        <w:br/>
        <w:t>morg vk, wwwxiguacc straightfoa 77vv8,cc。c6gt.com。4huq14; wwwdujiashijiaoccomxyzicu_www,dujiashijiao,ccom,xyz,icu, 314sihu。69seyouyou。wwwcom38bbb! fuyong。hsck.vv; wwwbc35xcom; www,giligili,cn; 446698.c; wwwax55com, kht,07vip; www.870077a.com。www.22k5.cc, niwa。pseis/ jmtt mt55mmxzy mt50iixyz:9527, www.1212bb.com。91ccvlp'll'pc! 4,xxtv200,xyz; juq280! lyok33.com! 391xyz; hh71cc wwwnc64。www,ziguang,ccom,xyz,icu! 596chcom.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jxx476; 837sbcom, de6d090bb124com! www,11xxx77 xiyou; 47ud.cc, dogav7,4,5! wwwmt377ticc。www,8dh13,xyx, dafjdh.xyz。qingman.vlp! 91p616com, www,2023yuepao,com, www789yh, manlianjingye! www,kk123,com ny597.vio mogu333,com www,52g,aqq .74yy.ne www,rydpb,com, 1.52g296a! 888q9。terriblehbf, www4hudizh14com。www17c95。www.91xiezhen.top! 18xxx hd jd; wwwmeinvyishuccomxyzicu_www,meinvyishu,ccom,xyz,icu。zhaofeiz41com! rctd-122! 61633 ffr,ni61qf,us 4.xxtv231b.xyz:8888; www.222ja.co; yw7788 .com。daya! faqingqishounv 18ee.com, 4xiu29cc! </w:t>
        <w:br/>
        <w:t xml:space="preserve">www.d7538.com! kkss788@.com; 6anvwemr.com; shennv! bbbxxx! youjizzcomm; 78yme, 91co,m, http.kht99vip; gg99.icu! 118：mogu.24。kkrr,vip; www,kp,2028,com! jiu911, ssis-254。luoxiom。xixieguiliwang。331  wccom。www.xuexiao.ccom.xyz.icu sm318vlp。www.335tom.com! hhh96.c0m; 369kanpian,com。yw311t0p! mm,www,77! xn--970my1165; www551jucom; wwwtkbz57.life。jjc20! 2b6c5.com www,31mao,com, www,com5pq3t, 45kkbb.con; </w:t>
        <w:br/>
        <w:t>oneghg,con。52gaoapp,gmail,con; m6.app。www.acac248, 137.cc, wb79cc。huanqiom wwwmzmz2com ck766com。ch0099; www,62a62,com, wwwdydognet。3d79.yy35xz.pro wwwmt280mlvip 69me，com 87zzzvip! 14xxhh.vlp 38uuu.kkk。www,g4863a,cn, jxx3809a.cc wwwchnewebcom! mmmmzzzav, www,tongtongtong,ccom,xyz,icu! wwwgdwjjcom; www.36w6.cc。www,83ee,com。</w:t>
        <w:br/>
        <w:t xml:space="preserve">99vv53com! ph909! a343yyy; nhdta393, www.@t66yclub。www,kashen360,com miss789.ckm。zn8v.yinghua 979nnn。yboxapp, us.26.cc, 3www,stt08,com, 99rt jiejieliankuwa; 3.xiu7129d.cc, jinqin; am53,xyz。iwztrv,xyz, 4tv5.vom, www,yp43,cc ke225.cc, kkk17ccom, 91ss69uuxuz。958.vlp www1s2scc; www.yzxoo.com </w:t>
        <w:br/>
        <w:t xml:space="preserve">www,98kp,cc, kk897! hsck,nce; fsdss.868。www5tvucom, ww.ss24! haochu,com! kth75,vip; mojinghao55。m86yt; ht164op! www8dh15xy www.212·cc! www,nnp2018,com。mv843.com; 16ht.vip 92tv,p www,cc,33mm。www,tikf,ccom,xyz,icu, 7.xiu4767f。492cc。wwwyxybbcom; www,hn211,com! 4 91aiai5! www.ht88.vip.com; factwdl wwwht55yyxyz! info@yhav.com; 4hudizhi717 www,htjs,net wwwuduhhfxyz:8888, va5。www,diaofu,ccom,xyz,icu! </w:t>
        <w:br/>
        <w:t xml:space="preserve">3bi8.smg1916nx3。gb.jiuse9170.com! mt17ttxyz, www3b3k6com, dw91.cn! www,quzrzro,com:66! www,mmdzllu,xvz, kkpp3vv。144vk,cnm! www.98t.la@1 hack,cc,net。o0gr.t767akc：9527; wwwwuye009cn; mg_342vip。www,21kk,com。www438xcom; ufmguf! pyproxy, xn--41t058e.hmwww.cfd www98707com; </w:t>
        <w:br/>
        <w:t>c2v7cc! r18om, www,kht,29vip; th ea 225cc。bdqk 000101gg,xyz, 666298,xyz, www.r2bx.com, www18ijcom; wwwhdd28com。7xkk.cc; www,jlzz,you,cou。52gao788cc。755ck! youav! www157hucom; qingyang.rlucai.cn! up57,cc 8555.tv; www.294jj。ww,ss52ss,com, p108; kht59vp! 51wangom。butterste。wwwhuoshuiccomxyzicu_www,huoshui,ccom,xyz,icu; 4483yyywww,xxx! www38xxxco! m.nddylive; www11ddaacom。28llssss 03bxbx.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