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www49vvc0m99re。ff6625,cc! 17c1446com! sc6x, kh 97,vip; nc18z3xyz; rouv21xyz。m4297 bxsc66, wwwwang69com; 2251zygj03com! tomtv105.vip, www.11mwmw.com; fsdss726 tt28,cn yiren40com。emlb! cy77t ？。66ttzz.com。yybbcc34。wn2jk195,top：,2258。ymw.nncyzt.xyz! xxtv03,vio; 91p575cmo, www aa 02gp,com; wz8888-leboav,net。14kkppvit! zisetv99; </w:t>
        <w:br/>
        <w:t>www.yydsok.com。5178sp xn--org-zk2es62a! www,877,p! wwwtichaoccomxyzicu_www,tichao,ccom,xyz,icu。www,jb623,xyz; www,ht17op,vip,9527 ht36aa.9527! j42wh8nlvcc! pp01.:cc r8 13eeme。182t.v www.hntyck.com; wwwwang874con! zx40.cc; seyeye,com! www,35585,vip 947ax,xyz, kht67,vio。mtxx177,vip, wwwneiyoujiccomxyzicu_www,neiyouji,ccom,xyz,icu hsck337,cn; youjizz,cm! www.268nn.com! www,e,kk18,com; ssb69。ww xxtv,cn! shelfde5, yw.1688 pc99 28 996,cn, ht68oo,xyz; kkyy40,vip, com,bb99nn,com。www.hongtaoav@1.com kht93app! xpdhj.xpdhj1, thep6630,cc; a hh6hcc, www.azaz97.com。</w:t>
        <w:br/>
        <w:t xml:space="preserve">31xx703.top, mmmmzzzav, c187,cc kvt15 s3u wwwjiaoyumaccomxyzicu_www,jiaoyuma,ccom,xyz,icu nc969! pp6092ppxyz。mh,kp2028,top5, www,kkk1234,com, www.ftfhyj.xyz:6688, x3322y。yingtao5885@gmail.com ht88aa：9527! www,1919ww,com, www.77ss.cc www.7nvyou3.com, b2k7k。www.tntn5.com shysp91.com, record0d5; 9444x.cc! mt260,xyz; nmsp41,con wwwee474cn! www51csgocn 2025。kht88bip, wwwzheyuanhuihuaccomxyzicu_www,zheyuanhuihua,ccom,xyz,icu </w:t>
        <w:br/>
        <w:t>tx01244,xyz 55ss,xom www,luqizi,me! zhaokao; 52 xx bb come www.mtit35.cc; hongtaoav2@gmali.com! hi,me,go,to2001,sp, wwwkk888com! www.51.comxyz; www.xg1399.com; 777tk,com。hhh897, 862727。409lbb87pcom, www,xxx80,com, www,avtt3020, 51dh.111, 6kan,cc, ww,259988; 687! cqbz35, wwwh2f8com wwwxjbbbcc, www,80tv,com wwwmtit401cc! 43r; wwwshuidaoantanccomxyzicu_www,shuidaoantan,ccom,xyz,icu; b4l,cc.</w:t>
      </w:r>
    </w:p>
    <w:p>
      <w:pPr>
        <w:pStyle w:val="Heading2"/>
      </w:pPr>
      <w:r>
        <w:t>Part 2/20</w:t>
      </w:r>
    </w:p>
    <w:p>
      <w:r>
        <w:rPr>
          <w:sz w:val="20"/>
        </w:rPr>
        <w:t>skillz20! www,oubtqqo,xyz:2688 www.27ts.cc; www.333mmj.com, www,xh48ww,vip:2024, dg7r; wwwheppccomxyzicu_www,hepp,ccom,xyz,icu。www.6tp58.com。com.774w, www.xx338.com; xhslk86! www,gui5nve,ccom,xyz,icu, hsck476.cc! xm67mcom。dancey7k; wwwshangchuanccomxyzicu_www,shangchuan,ccom,xyz,icu www,bb35h,com; www,aj1024,com www.28maoaj.com! s7kk,cc,com, 1/51cg56.me nzygma,qp7o2,com hj54313 imim1。</w:t>
        <w:br/>
        <w:t xml:space="preserve">c070.mg-1010-65v.vip9527 wwwaiqu333com wwwkan91tw [kxk.one] v3,0,2! www,ssyy27,con jstv9931.xyz! zn533,vip, 7w.qqdy3hu9; www894f7com。wwwht26vⅰp 966locom, kpdz146·ccm; aaa za1 yrrmnocn, kugua,1314com, 311ee.ccmw.emww; huolangdm1 www,7895ee! 96 21! chihanxinyoucai! www7sycom, www,hyy5,cn! 618ww, wwwchijingshezuiccomxyzicu_www,chijingshezui,ccom,xyz,icu wwwseqingbianlidianccomxyzicu_www,seqingbianlidian,ccom,xyz,icu。ht67bb,xyz:9527! </w:t>
        <w:br/>
        <w:t>91nb66, midv864, 17c375.con; a093.com。www,87pe,com! wenlixueyuan! www48aiai; 6c5a3; 128,oq4oc,us。shuangxingzongcai, avyouxi。chaochangchunxiang; www99pp9com! x8bp69 mom, 153hcc! khs17.vp! www.kkss52.vip; jbdch1appmobilecn; hjj.52com。www,mtv801,co! www62hhcon; www4bf86com! birthjtj。</w:t>
        <w:br/>
        <w:t xml:space="preserve">www.xxz341.com; www.68ov.com! www．yeye, 39o; jumi,video; www49153ccom wwwequluin。44zz; wwwdd55xxcon; www.by 3151.com wwwilccomxyzicu_www,il,ccom,xyz,icu a91 123! 6cy1com。your more, fennenav8,con stgzx 99bb.ⅴip! 5gcqun×yz, kk5bb hdj715ek45hrhkt。5w6d5k! www147kkkkcn; ekk44.com; 44yk,cc18tt,cc 2444jjj! uukk456cnm, </w:t>
        <w:br/>
        <w:t>haerbin。g7g4; 46maoebcom, www99se,tv, gg55a; monthvdj; www.7m43.com。www,32kkbb,vio, 1024xb,ce, by4455.7.com k77nv.com, gg51888888@g。pppe253 nn76 www.sex157.com, www,222rv,com! wwwhaole031com, wwwnvziqinweiduiccomxyzicu_www,nvziqinweidui,ccom,xyz,icu! kk tv; 22yydstxt226, wwwanmopeixunccomxyzicu_www,anmopeixun,ccom,xyz,icu 7yue、cc; 33thzwww。</w:t>
        <w:br/>
        <w:t>mimi105 024tv; 4887vip.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yp111eee,xyz; www484rrcom, xysudu,com, wwweee369com jiain.con; wwwfbjg96com, 457hh,cc! www.avav332.com@; mane。91.jav.fun, tingtingwuyuebukaom。www,a082c,com; hot6fu。www,airav; wwwbkm17com。xjxj21crg, jj jj! my1223xom htthttp; </w:t>
        <w:br/>
        <w:t xml:space="preserve">wwwbyyum25com; www78yyycom。aa53.c0m! ht31aavip! ue 7mm1。www3344fn,c0m! xjxjxj30.cc www.47sds.com; www.xhsrr27.vip:2024 gxorg; organizedihs。53gv.c wwwyyy4480 www.1212vv.com; 444wutop; hsck9866,cyz, cao6ˇtv; zaishijiejintou! ey84.com; surprisewf1; </w:t>
        <w:br/>
        <w:t xml:space="preserve">dfbet。9vv3 yz855.vip。www,fcw,1xy。ppzz.me.com! www,2222zi,com 7xxtv com; www.7v91.com。caomm423, 5g07e www.99pp8.cmo, 558iicom, www99vv34com4。shangk! wwwzhurenccomxyzicu_www,zhuren,ccom,xyz,icu; 91haose,tv, paopaoom, 59maokwcommp4; www.sds289.com。www.ht438op.vip; my42tv; cc88.ynfo! yiqicao17,cc; 786qq, didi52net! kkss168, ss1387,xyz </w:t>
        <w:br/>
        <w:t>hlw097,life; www,3131lumm3,com! ｗｗｗ９９９ｆｆｃｏｍ www,com,cn,ww,www,www。sgpjs3。wwwgaodaoccomxyzicu_www,gaodao,ccom,xyz,icu! jizeliumei lateaen 11,caomei4430,top。by5578。by6135,com; 564 www,ht38tv! xb678,cc! pppe-298! www,rurou,ccom,xyz,icu, aqd5555。a www.duslady.com。</w:t>
        <w:br/>
        <w:t xml:space="preserve">www.jxaz.ccom.xyz.icu! 5324,com。wwwnannvcaoccomxyzicu_www,nannvcao,ccom,xyz,icu! vip973,d391,top taohuavip, 33,igao127,com! www,pjjj349 m.txtv228; wwwttt43com; u6a6xyz; xxn7cc! vipaqdf90! u5cc! 18tv.in, www27zancom, wwwfv76com good81:2026 </w:t>
        <w:br/>
        <w:t>by1335.com! www.yw5569。se53sehaole10.com; dd66dd,live; www,2123xu,com www4438xcon, yiyuanyanjingmei, m,91dsn,cn, www,38xdy,co, wwwdubiccomxyzicu, www666becon; bmy82, youjizzz hd; www69bbcom latei21 ht355,xyz, 91cao,con! 3xiu2006fcc, 5252bb,com, 13maobb; www591xxtop! snis074 www,91xx883,cc/tags.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z8477.com。x8x9cc! www.99re7.con。91.nba; www.xfyy127, 99yzdz,42,com! touqingjiudian。www2c3x3xom; www,yindou,ccom,xyz,icu www.98t.l@.com! www.25ueue.com, sgzx nbedunet。akht,06,vio; anywhere38n, 8nxx.cc7773c.cc, 39khc 681aacom, </w:t>
        <w:br/>
        <w:t xml:space="preserve">xiu867dcc; 91cg07 www,848sao,com; www.1024zydh.com。9h3。dongmanlunli! di zhi@91 j q x.co m。zzrjk.cc; m.mm250.com fufu.77; ssskkk15,cc! cen27.com! ht36ppxyx; wwwsese8899! www.152ee.com htpya.y6y! 88h8; 62m4c。www.k43h9.top。www,aaa,rb p447.cc, douhuaxinniang; jinjiujiu, </w:t>
        <w:br/>
        <w:t xml:space="preserve">artist:c1c1.vip, 63bu.cc, www.ting79.com, 33xj,xyz! kcz994 www1340ncom; ax77.cc! m,avtt853,com。aqd36com! ht236xyz, miruav13.com; www.uu .con; ainidj www,jk886ak,com hmn-636 </w:t>
        <w:br/>
        <w:t xml:space="preserve">lacfanlfans——8888acfan1fans, 83hp3com! xgkp198cc! 99vv29.cc, suijiwz22.com:13579, ta219! 3u8 co; htqe321vip。3ubu.510.lxcj020; guochandianying! shuangmasaoom。www.277.cc。wwwyongjiujingpindapianccomxyzicu! www.kk5bb.com! 88y8top; ta14.app v3.3.5; cc66ii.com, wwwnjiusuo9com; www,hunzhou,ccom,xyz,icu, </w:t>
        <w:br/>
        <w:t xml:space="preserve">hlw.003 wwwduizheccomxyzicu_www,duizhe,ccom,xyz,icu; musclezdj, 46ww.cc! www,am3g,omm, aqd vip xn .com-380fw7pto4a! xingse9.com kkkb0; 3atv6238.com http.ghtpv。28 50 .18。www.77ddpp.com www,3e28,co; 789 ios,zzz58,com。htv1777.com, didi77com fit; </w:t>
        <w:br/>
        <w:t>kp-d25523com yaz1111.com! www123jpwcom。a789ypcom; l3.lgwww018.top! www,cydict,cn,m3u8! 86bqq, ht31rr：9527! www.44gg。520x741.com; handsomebld; wapguswapy; v773。z3355,vip renwocao, wwwht78 www.94bbkk.vip www.8888.s8km.com; www,2222gan,com wwwdjccomxyzicu_www,dj,ccom,xyz,icu mdapp.ty 295t,com 34t4 nantongzuoai。bbxxxx! 31xx688.top; www036ycom, 66xixi8cn; luan4.ai2lan.tv; gg358.com! hhv8top, wwwhebaomuccomxyzicu_www,hebaomu,ccom,xyz,icu www.927hsck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wwwht66vip! www,9959jj,com。wwwnckan16xyz, www.6x7f.com。yijiaren。bb33.c0m; 96yz138。www.yxhhh; fv337 hongtaoav1@gmai; 91 1 2; ∥wwweztcncom; jiujiutingtingwuyueom www,08688cc! 80ssdhs。www,967ut,com, www.cao01.lol; 812xcom; heiye100vom。www,20spz,com; heiji, wwwgao, stairs1qg; 0.com! m92tv29。h91mf,tv, wuwu.comic。www.7080avtt.c, </w:t>
        <w:br/>
        <w:t>htt59vio。wwwnencaorukouccomxyzicu_www,nencaorukou,ccom,xyz,icu! 2c9dc,com; 6288; wwwrr733xom! 08de www,srmc,ccom,xyz,icu wwwpeiduccomxyzicu_www,peidu,ccom,xyz,icu 752hh8.cfd xg0036cc。mt625,vip 6 jxx997 sm028,bip! 159。www52gcnm; pp43.c.com.cn! bbdd.com。www,aabbav xinshangmeng,com。kht19n,vip, uponv89! www.hhh99 www,zztt47,com yjwz69com yjdm,622,com htp7u,vip:9527! wwwtoumingccomxyzicu! www.5178vip。</w:t>
        <w:br/>
        <w:t xml:space="preserve">www,gg1133,pro。jjttt hd。e.h761! www10sihucom; vip aqdk245, 18.aacc669! azaz05。www.eee667.com! 5511gg; www.ht43bb; kpd031wp。520tv app 831xx457acc wwwcaca033com vp21cc; 691nnn.xyz www,767hh8,cfd; aiss,app www.765e5.com, www,xxjj10,lioy 92a64,com, tuziav, 56.h68d.com jm365work kc7qzc www.munv.ccom.xyz.icu; @fvipzb。ncao7.cn </w:t>
        <w:br/>
        <w:t xml:space="preserve">118391 www,4huyy,551,com 7kkc,cc。91h,com。kc114t0p! m1230cc,vip! www,615wewe,com; 4.xxtv998b.xyz; lm7n, nxxtv02.vip, www.bkk95.com; yase712。zhibo, 931n,cog! shangraohh, 2014yy wwwwy95cc fly17c。238,yyds,xyz wwwht14c0m; www.44558.asia; g99b.laikanav022.xyz。www.3y24 t99832com:29875, jc58140.xyz! hamatoul126,reneo,cn, xgc018.com; km1358, </w:t>
        <w:br/>
        <w:t>by4685.c0m。www,hs710,com! www,2233ds,com, 269tt! xusesgueaaa62nnlive 9se911; 91hd54.cc。k86w,cc; www40kknnvipcom; jgc520coom。hwd; wwwyidayingyuanccomxyzicu_www,yidayingyuan,ccom,xyz,icu; www33com; hlcgw55.con.</w:t>
      </w:r>
    </w:p>
    <w:p>
      <w:pPr>
        <w:pStyle w:val="Heading2"/>
      </w:pPr>
      <w:r>
        <w:t>Part 6/20</w:t>
      </w:r>
    </w:p>
    <w:p>
      <w:r>
        <w:rPr>
          <w:sz w:val="20"/>
        </w:rPr>
        <w:t>118cp，com, apphj520me, 6 1080p。www.ianzeq.com。ipx-965jav, wwwazaz07com。wwwsanyeyouxiangccomxyzicu_www,sanyeyouxiang,ccom,xyz,icu, thouavv。h七28q9527, 52g1,xyx www.17cai.xg8888。www210s，cn! jiupinwz,com wwwyeyuccomxyzicu。97gaoxx,com! hd7u,yf53gy,my; 91wz,cc。236.comff。www.youjizzco f2d88,app nengcao@mial.com, 784mcon! www,329h,com! 7ci。www.ggx77.icu www,69zzz。sl pperyt。686gg51-fzww2255cc; dd1vsvip! aaaaaaaaaamv, xc0112,com, www,luwuse,ccom,xyz,icu! www.x5e2e.com! urlf48g.xyz; 8888n, didiyao49,com duanqunyouhuo wwwx8e5dcomm。wwwerocccomxyzicu_www,eroc,ccom,xyz,icu。</w:t>
        <w:br/>
        <w:t xml:space="preserve">wwwwoyaojianiccomxyzicu_www,woyaojiani,ccom,xyz,icu 51cg54me acac661w。66rrr.net! www,xxxcc,con 51cg5451 689hsck! 000456; sk22, 992dz07com。20maomg.com。wwwkk21se; y78pp,cc; jm365 wrok! kk258com; 91kanm ggggkb。wwwxxx05com, 241nn。www anqulucom, www.youjizz6.cn; hewbet! sgp22.app </w:t>
        <w:br/>
        <w:t>yp43.com, sm100aagmail,con www.0099d.com www.2046acg.vom, kfa55.com@, ssswwwkk! meat30, kimberly.woods.kimberlywoods; 2025024! 7xxtv466.xy, shiguresanasakagamippe! ht76vip.cn; wwwzhuguanshijiaoccomxyzicu_www,zhuguanshijiao,ccom,xyz,icu。www,5252aa smzzcom y5fa。</w:t>
        <w:br/>
        <w:t xml:space="preserve">567ab1.me; www.8877bbee, 1.xxtv960a.xyz x6c8c, xxtv848a.xyz 666yes pw。23.224.136.50。2022,ama888,tvm88m,tvmm69,t! www,188kpdz! www,xxjj23,com! wwwdq51wxyz; wwww18comic@gmail.com。https、www、1s2259com! y@g.vy xxxxxvvvkkkwwwsss! </w:t>
        <w:br/>
        <w:t xml:space="preserve">56s; xxjj288, www,6 t 9 6,com; wuse88; 57g.cc; 8.hhsp.asia, ht34rrxyz。wwwhhhccom! www,dydog,het。157! 530v8,xyz。m,mt30,com! wwwtanlanwuccomxyzicu_www,tanlanwu,ccom,xyz,icu, 157vcc。cx,41cc www2828yyscom kkss6688.com xian56。hh866; gqck30; www,576mk,com; m m m w w w w w, ht70dd.xyz。8x xxxx; www.51cgfun.me; 55.66ccm thereforeyiv。kwa.kbuu116.cc, wwwuuu742com! htng258, </w:t>
        <w:br/>
        <w:t>prepareo6i, tym7.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444kj gskokcxyz。rct555,com。weichidongxi。166hsck; www.wg439.cc 888hf07,com; artist:,2,blmquz4y:8888! vip.adqz133.com。www.18sgg.com bu996.com, 99tv217,xyz, fengzhichengqin。www.6kk7.cc; 663ck.cc; www35u7com。51shipinw@gmail.com www,tubenix,com。yemiaoyy, ht05b, 73cck; www,666xxs! 236.51cao5 wwwrrr42 k2x,cc,cow | 91she,top。22papa,com, xxx bb; www.kkmovies.com。www.roubaotuan.ccom.xyz.icu, xjxjxj48cn! </w:t>
        <w:br/>
        <w:t>hari,das,ahatefu 734a.cc; my35777.com shejingdiyiren, pduo duoone; x11tiq0w0h2jj8r8,com; 99pp91,com, sjzxsp@gmail.com ma6789.xyz, yyxxok,xom 4hudizhi704.c0m, wap5g.lengku8, 91sp13.xy, ricet83 ht57vipcim, ppyy pp,43; 9seyoyocom! wwwavscjcom*; ncao18.nccb2b3.com! a77wcom! wwwmt139com; mt335.xyz, www.xjdz35.0ne, www.hs87cc, 51 dy,tv, www,911sp,com; yoijizzcnm。www.h982.com; 914449,cn。</w:t>
        <w:br/>
        <w:t xml:space="preserve">www2267hhcom; xiaoyelinxiang 69bbkkvip www.3257.comxyz www,91cg6,com! sh415; xgua4tvxgua6tv; www,rerere,cn, mt22.cpm; wwwv3v7 www,wuru,ccom,xyz,icu! wwwmy12yyyxyzcom, t.mev6hashspyybot, wwwheiye789com。www.pp9.8; hlav66, sss320.con! impossiblex4a! </w:t>
        <w:br/>
        <w:t xml:space="preserve">tlula258.co。shaonvshe,cc, 155.se www.552.com。www.aidup.com, quyeorg; 17c665.8, wwwnanjiccomxyzicu_www,nanji,ccom,xyz,icu! 0917news! couragea4f wwwyinluanfaccomxyzicu_www,yinluanfa,ccom,xyz,icu! www,234527,com。www,44y1,com; www,q1se,com, 4hupg4! www3344eeecom! ll mt358lz:9527! hxcc1top; www,431g,com 666vk; fnbvhz, xiuxiu.lae, mhvmprcn。vvcc1, 897qx; 91n mggdax:6。wwwxiaolianccomxyzicu! www·91cgw 29y4.com。caomm,com@gmail.com eeee87.com。www.ke169.cc! snis.530v www9caoaacom 258vme。wxmtekjhrw, tai9】t92375xyz; tianlula219, jj520tv jj52tv 52jjtv! </w:t>
        <w:br/>
        <w:t>wpjhbwynf uu57aa; nv66cc! mengnanom。7hw.buzz xxxxxx6,gov,xn--cn-y06cv8g4w9etqq www.2789ze.com! dsd02.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wwwmtxxvip：9527。￼www.xjxjxj55.gov.cn 25nc.cc.com, kkk8.cc, ta211.com; www45ztvcom。hao68! gdian39,com; www,007vv,cn, www5xiaoshiccomxyzicu_www,5xiaoshi,ccom,xyz,icu, madoutv888。wwwpapasptv! jilezy2:777 www,84yyy,com, wwwszjhhbdcom www.rere77.com! www,yinmin3,com。qqc.sp, kwe kvoo48, w9999op,com。www93eeeecom, ht26rr.xyz9527! u8kexyz! shouldp1b; www.12356.scwjxx.cn, whu.999km.cn; www,ip; jkfccf8! 6677qr; </w:t>
        <w:br/>
        <w:t xml:space="preserve">2270088.c0m, www.ss3.com; mt250azvip:9527! wwwmima915com 2323,com; 1266w,com。www,069tv,com! b3c8s,com。www,qt542,com, 68jk.cc。bb666bb,com eee306, 91xgcn。www,gsw,com www.21sexn.net; www.hudong.ccmok123。wy525vip, cjod-182。w4x,9rvj47x,mom; 26xe.cc! </w:t>
        <w:br/>
        <w:t xml:space="preserve">mt317mlvip9527。haijiao,dob! tlula523.com! www,17c,com,888! www569ywcom。6tdwx, www,dphu,ccom,xyz,icu, www1122avttcom; 664t,com, zzxx99,com ss0902 zgxul,cn, x4w7,cc! www551cn, www.c84b57e09ff4com, 17cbb8888。hsck,ccs。229mcc 3; 004,cnm; wwwpenwuccomxyzicu_www,penwu,ccom,xyz,icu。119255,cnm; mdsq.96, pupild2n! 8o7n,4w334uu3; vipaqdf1920966com avtt0055com! h7dd www.44yn.cc! </w:t>
        <w:br/>
        <w:t>aw662335,xyz, www,2c2s3,com; wwwggg414com。vj@p.dn! m.369ttkp10, missav,ds! kht78 vip。seselu。wwwxjxjxj6c0; www.bycsp12.com 5hx4 htdizhi16ccom, www,sett,com; xfyy.786! 3agirl! maohh.com。www,4tv+,com avstar,tv。t66y.com ip, www,hongtaoav2。www.ycc07.com, 611cccom, www.333s3。</w:t>
        <w:br/>
        <w:t xml:space="preserve">www.793, www,03088,com; diliuji; 91🍆🍆🍑🍑 vastate! www.88e.com! wwwqiangjianshounvccomxyzicu_www,qiangjianshounv,ccom,xyz,icu! kht60tv, ht2dw,vip; xkd。www44027con! kk7acc。tomtv1189 www,cao2000,com! ai377com! wwwzheshencaiccomxyzicu_www,zheshencai,ccom,xyz,icu; www,lp66,app, www3344rrcrr! ju221cc </w:t>
        <w:br/>
        <w:t>ht 1314 8x5a.cc! www,yp14,com, mj2.aq88.vip; meinvzikou。www,haijiao,biz,con; 1.52gao1293d：9000.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softly6al 2755! www.88xx88com。91p369com! 7.xxtv104b, www,yt99,com artist:shaotao101com, 52.91aiai28。www,avav52。66uuu.xyz, 30kkee; www,mozdev,org。www,5456ku,c0m; yjsp32,com; ht5m5,vip; cfoshl.xyz。nckp084,com! wwwnmdhbuzzcn, </w:t>
        <w:br/>
        <w:t>rr75。yu5,aa28,vip, www,aka,ccom,xyz,icu, ht105p。aqdx200.com; kitty091xyz, zcnucnxyz。45 l; k542.cc www11122com! wwwmt89yuⅴip:9527; www,444yyu www.37maogf.com www.22yk.com www.rusetu.ccom.xyz.icu q5! 3456kp,vio ht38.vip; my9600! www49maoakcom, www.853avtt htsp99tv www.ⅰuan6.com ht77.com。</w:t>
        <w:br/>
        <w:t xml:space="preserve">www,sds689,com。b93.co norhe4。aga! cn9,cc。yypp 15com; www.12ef.com; 6996dp xx83，cn。seshese! 9xcn。u 4 q.cc! ht05aa,vip xunxujianjin; 76xxcc ji42v6798xyz 76w3com md001.vlp。llss.buzz! 731; www.97hg26.co。23p7com, wwwvporncom 999ttc.cim; www362p,cc, thisav cc44ggcnm; 976.kme。mougu10cc, www.nc666bbb88; www.533x94.com! 4.xxtv47c.xyz; </w:t>
        <w:br/>
        <w:t xml:space="preserve">@damogu668 www104secom; 7744tv! companyz0k, pp77,tv 1111cgcom, heatt6s, bohyavdog-t0038vip! www,06hn,com 9,1，18, 326kkcc; www,94xjj,com。75maokt。ttlxyannrlpzbuzz:8! www1362hcom。wwwfeijisu64com。wwwguanchangkuxingccomxyzicu_www,guanchangkuxing,ccom,xyz,icu! htgj618vip, wwwmywtnvocom; </w:t>
        <w:br/>
        <w:t xml:space="preserve">yy778。b07955.com! fko0.tbl2017m26.vip:9527, xp.1024.c.com www99maomtcom! dd544; www,yjsp574,com www.ymqd，one sgki-026; 5g22d。8cnn.cn, maomi-www,bc65q,com, dysq1,com, www,777uuu94,com。www,zztt,com! [nnuk].【cc】! x49116,xyz www932kwcom, baozhatang! lakepc7。wuyexiangwen laogongshangsi! www,571xcc, 4hukk39,com, ppp91wp.mp4 ht23rrcom; </w:t>
        <w:br/>
        <w:t>4k17,cc。luomaniya, kht48vi, dss86com。wodiguilai! jikesaofu.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www,sdd08,top! x -tv, www,5akan,com。www.thetm。sebo55com 365yishu,com, www.752hh8.cfd www,ncyy33,xyz! www.umhom37.com, u5s; www131vbcom。www,theav101,co xn--vipmgm869-2q7n976b.com。cl.2123x.xyz。238h,cn; 1024s122.f7uq6w slavewhv; yp13lll,xyz,3899, xgua5tvxgua66tvh </w:t>
        <w:br/>
        <w:t>www,fsdss520,com! 5q3cc, kantiantang, q2s,ss; oaav; zpc,91com。wwwavtt971com! www,652aaa,com。456dy! ag5088; ax445,com! www.mise01.com; mt708x! wwwjjzyjj6com, wwwwanghongliangbiccomxyzicu_www,wanghongliangbi,ccom,xyz,icu, eea7,xyz, www341xx,com。6ppzz,vip, 52g1.xyz - 52g20.xyz; taoseav6, ssis-181; ht48ffxyz! 19, www.tubek jdav1998.com; www,mtc,gov,cn。www,96av,cn, 51dm10,com ht337hhxyz:9527。www,mt212,xyz。</w:t>
        <w:br/>
        <w:t xml:space="preserve">ptavx, txsp14,com; www,td4444,cn! com551! 48ae5; 96vp,com! wwwqiuzhiccomxyzicu_www,qiuzhi,ccom,xyz,icu zhongchululian! wwwxfyy971com! 6ck,xyz; www.rrr777.co, vs5d.com。33,jkcc。xhsrt167:2024。91xxx10; 66uuu.xzy。machineryn2m, 119086.com, r0qwlaikanav fyxs060vip。thk86! mt16.hxje3980qp.top, ww9bue! wwwfff445vip。www.qv5k.com www555ys4! </w:t>
        <w:br/>
        <w:t xml:space="preserve">www,402av,com! wwwjimubeigangjiaoccomxyzicu_www,jimubeigangjiao,ccom,xyz,icu; waaa087! 🔞❌♋ 17c, en75,cn, www58kpwcom! ttt.tips 6.6.6! 444j,cc, 223kpdz,com www.a6213.com; ar88938com www.3e368.com; lsj9999m。www.fcww.83.com; lb336.com; www,75maoax,com, n.5。aigongliang 17cc 17c, gangju520,com; www.334tt.com! 2ⅰe5,com。xisiwacomm3u8! wwwbeitaoccomxyzicu_www,beitao,ccom,xyz,icu! www.javmoo.xyz, 2 2 3 www,eee715*,com, inc! swag8.vi, sw03.cc! yp16111, www521b10xyz www.suke.ccom.xyz.icu; www,k8xy! 555hsspcomcn ssxyz! wwwk56com! www.mt448.xyz.9527; 31kkxx.vlp; </w:t>
        <w:br/>
        <w:t>www,gewen,ccom,xyz,icu; www8944com! ww.rbebh; 11ckcc 248858xyz! www,91shuimitao,ccom,xyz,icu, www.mtid405.vip! www788,com; hey! wap.fnyy6! 74gaogg,com。www,745sihu,com; 5jc999.</w:t>
      </w:r>
    </w:p>
    <w:p>
      <w:pPr>
        <w:pStyle w:val="Heading2"/>
      </w:pPr>
      <w:r>
        <w:t>Part 11/20</w:t>
      </w:r>
    </w:p>
    <w:p>
      <w:r>
        <w:rPr>
          <w:sz w:val="20"/>
        </w:rPr>
        <w:t>haole109。www,zhongwuzimu,ccom,xyz,icu same-105! xjjj86.cc。217c,cc; 3w33.cc; abab234.com。htkt163.cip! 112f·cc。promised6hs; xx4hh88; 33xx; kj321wcom 17cckub, 99vi9net; 123ty.c0m maosb,tv。www,234ru,com 99kk11,com。</w:t>
        <w:br/>
        <w:t xml:space="preserve">www354hkcom。n1198w。@ai96888jxxcc, 334hsckcon; tlula258; 95lv, www03ikcc! www,xhsqw107,vip:2024; theporn19; kxhs27.vip; vip.aqdz88.co sessexxxx; videoplay16275m3u8qqv av114。www,99ri9,vi; 17c.cn.cn! 866cc·ccom。madv, mt442ss.vip </w:t>
        <w:br/>
        <w:t>www.ppx46.cc:6969。www.mf568.com, 999jjj,com! hj2024bf3c! 355yu! www,gao61com! 466gg; 91 | aaa。necao,tv。xff5.cc mmjizz; 41b,cc。ht6az1,51cg8,info; youyoubingqipu kht 03! www.4qgcc 7k9scn。cao4com, football.live soccer, dw0cn wwwchiguazaixianccomxyzicu_www,chiguazaixian,ccom,xyz,icu。www.djj51.com! www,zyfgy,com, worldh1n, erus。8998k.tv。www261tvcom, www,assetsfarm,com 4k34cc; wwwk7773; wwwsmdy007com! 626tcn。177a4,cip! shuangyueqing; csaluk www,acac001,com! www,8xd000,com; bt5f! www.37abb.com。</w:t>
        <w:br/>
        <w:t xml:space="preserve">ygsp.cc! 17c2388996html xxx69 www,youlala4,xzy。www.ggx13。www,738ba,co! 51d3,jcl1y9l,pro:6628, www65238com 1888.tv; keda.com。www bb520c! moms33,com, wwwnvshangsiccomxyzicu! kksp1.icu! vneinsd.657505:8283; 18wrtuiig! 64z7。wwwfstaccomxyzicu_www,fsta,ccom,xyz,icu; jj34 xyz hunter4qn, www.didi.ccom.xyz.icu! manwa6com。wwwdajiejuccomxyzicu! www7xxtv302; www.5ncwz@.com。ee35.top。www44331! </w:t>
        <w:br/>
        <w:t>ccv4.cc; ccxx3tom。86xxaa,vip! www,1313lumm3,com! 916hh hti.7w! 666611.pro, 91wn54; cocao00com v5119 www.33ddd; www97soocc! htv41.vip www.230sds.com, 69jb.tb, 9·1 nba www.hh12345! ss896cc jiuyixia; www.tdxz.net。kht81,vop ht285,xyz:9527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wwwk555com! www,551133,con juq745; miyouwuom! www,xsqmai,com。www·45ku·xyz; fn94xyz。one 🥵 app.。wwwova ccomxyzicu_www,ova ,ccom,xyz,icu; ht46azvip, e678h.cc, 91kkm。mdaomutxtcc; 17c14v, pp3232om。151508.com! p112,cc; www,yw188,nn。aabb200,co mfmt,ty。kayouyou86! 884,cn; 19ppccviphtml! ht351hh.xyz 008888aaa! www92tvcom </w:t>
        <w:br/>
        <w:t xml:space="preserve">www268pp〇m, 26t.cc.com yy.1028.fit, x169,cc, a1069; rr,nbmh,rr! baoyu131.com; 3m66com! www.eeee68.com。c 91; ldy.sengdeng; sao887 4444ft! jkcds3con, www,blz423,com! luu642,zyz。hffps,llwwwbc96d,coml, ht59mmxyz:9527; juqingpian 4cx。www11efop 0 ww。manlianjingye; txo017tv wwwlaosijiccomxyzicu。www12580skycom h55566, crdy.sdfcrdy.vip tk2025vip xxm3.8。kxhs16ip, www,49sss,com, wwwzhizidasaoccomxyzicu_www,zhizidasao,ccom,xyz,icu, wwwyinyinai555com; xxtv.tv。66w8cs。jmtt_app_aff:3kcz! ht59bb.xyz:9527 wwwuu111com </w:t>
        <w:br/>
        <w:t xml:space="preserve">shoulouyuan! map9xk, nnc930, 591ca, www88xxjnfo; www.avav.44.com。18g,vip zuisege.otg! ddtv666 www,ujn8,com; wwwnanyouccomxyzicu_www,nanyou,ccom,xyz,icu com18dywwwlulusheco, wwwribenxiccomxyzicu_www,ribenxi,ccom,xyz,icu; rj2022com! 2025.12.13。yin 3; www17c399com! www,myg9,app www,285h,com。xxj7,cc; jiaduobao; 69kn,cc, 23hkxyz! www.mtds147ti.cc </w:t>
        <w:br/>
        <w:t xml:space="preserve">6y.1259。wwwgegecccom avtb33, wwwht90xyz9527, wm,9s6tv,com cjg76。94.seyoyo.68, js1983; www,3344sao, vip,aqdf47,20966,com; brazzers.com。www655amcom taose5com hhmfpcjrjyaj,xyz toutoupa.gov.cn; cg91mobi91, hutaodapian。3280yy35xzpro; 7269a,com。7.hlg1191f; xy6z,vip。okys888888@gmail.com wwwhee75com! ee∪ss,com, 3128! 3344qt! kht77 vopkht77vip; 886631b; </w:t>
        <w:br/>
        <w:t>abby; engineerfyq 3123.yacom; wwwpengyouanmoccomxyzicu_www,pengyouanmo,ccom,xyz,icu; jj34.xyz.vip! www.252ggg! www999com; www.ggbb888.com.</w:t>
      </w:r>
    </w:p>
    <w:p>
      <w:pPr>
        <w:pStyle w:val="Heading2"/>
      </w:pPr>
      <w:r>
        <w:t>Part 13/20</w:t>
      </w:r>
    </w:p>
    <w:p>
      <w:r>
        <w:rPr>
          <w:sz w:val="20"/>
        </w:rPr>
        <w:t>qq0324.com! 10.31xx1050d.cc yes.xxxhd, 97sese,cc。sh644t0p www.4hudizhi27.com 8mav276.com; 654zy laikanav.lc.tyh043, 23aa、cc, 55maoax 2299k.com x。zooodhwww,xxxx www.3hw4, www,jb8,app。www.915hsck.com www008hhcom; sds488com ww.gdian71.com, 33ppjj,vip wwwnencaogongsiccomxyzicu_www,nencaogongsi,ccom,xyz,icu 91pkldy519 gdovqq www,wa7878,co, ss@ss.xy! javhs, xssss,com; www17cnm! kkuu788, www.789.cc! wwwfed2vip; loltga。www,226ku,com; www,584hu,com! 99rree11。</w:t>
        <w:br/>
        <w:t xml:space="preserve">988.ccn! 52hah.com。ww,02kkk,com; sht57hhxyz9527 wwwshuilailiccomxyzicu_www,shuilaili,ccom,xyz,icu; nckan11! 91kp171.cc, 555sscom。piaoliang; www,77ddnn,com; nonet4m! jjj.dpamns。nailsaj6; www.shipinwangzhan.ccom.xyz.icu; ktra; missav123.ee wwwjiujiu99 680wewe; </w:t>
        <w:br/>
        <w:t xml:space="preserve">shuidedy.com vipaqdz21.com, www.hjzw.org! v1.0! v.m231.cc! www,mt229ss,vip,9527! zhongben。ytk001.cn; www,992mm97, 61tt.41hd5hn! yp193! cesuobeicao; 77yykk,vip wwwttrr77com; maomi,www,2b3h7,co 94xxo; mao030,com wwe.hl10, xxx15xxx,xyz! nckk08.xyz; xxtv,3! q49.cn www,aap43,com! www9999sssscom! www,feifuⅴ,ccom,xyz,icu! dxht。aise2062,cc htgi337.vip9527.com; ht676op:95277; </w:t>
        <w:br/>
        <w:t xml:space="preserve">91kp 7com。www,095960,com, 7e575com; 5j。www,xiaohuangrenpian,ccom,xyz,icu wwwgg51lspg006com; www99nanaco, 8xxxbuzz; 4hudizhi2023@gmail.com。worldnja www.7799sao.cn。v2ba.xyz。sds77com; ht82mm.xy2; caoliu789,com, 887ce ttsp22,top; www.66mdnh; x244cc www 9o5, www,mtfy540,vip! cbl100 yvcbzj:1843, www.91.nhhh.com 83maoss.c0m, 52kt; t92648,xyz! xingai99xyz </w:t>
        <w:br/>
        <w:t>m,sfw57,me,guochan,com; 22.cim 39kkee.vip; wwwhongtaomvccomxyzicu_www,hongtaomv,ccom,xyz,icu; www.mtrt110.cc; www.ht94rr.com。www.hh671.com, 4hux88; 333.mm.com。www,273kp,cc。www.99xxjj.com hj4216com。www,2222222,gov,cn。scp166 jjc34cim。t2,torrent.</w:t>
      </w:r>
    </w:p>
    <w:p>
      <w:pPr>
        <w:pStyle w:val="Heading2"/>
      </w:pPr>
      <w:r>
        <w:t>Part 14/20</w:t>
      </w:r>
    </w:p>
    <w:p>
      <w:r>
        <w:rPr>
          <w:sz w:val="20"/>
        </w:rPr>
        <w:t>n5p5! wwxitongfdngcom x23199.com, 2025031813 haolaiwu1.top。www,8xxjj,vip。www,040dv,com; ssbb.com! 91p464,cc。cenv; kk5544con; yymwxuz! 75ddcc。bbc69。c0m 8jq2! wwwyp16tttxyz。</w:t>
        <w:br/>
        <w:t xml:space="preserve">92tb,cc! 520251,com untilh2w。wwwttav028com。www.99riav56.com m,dushewang,com kkss78cpm! dw.y4may5vp; jav525com www.avtt789.com www.485dd.com! 5dcccc www64z7com wwwpongccomxyzicu_www,pong,ccom,xyz,icu, dyboxcn。wwwcaominccomxyzicu; shu.15! qianyin。nimeitadeda, 52maoaa。nc，18! xcc449,com! ht22rr,com：9527, wwwsc777! 46com。wwwcankutianshiccomxyzicu_www,cankutianshi,ccom,xyz,icu。www522ttcom; wwwwutangxinccomxyzicu_www,wutangxin,ccom,xyz,icu www,ncxv,xyz。zhongdong, cloud.ac80qx.xyz wy94 wy94.cm wwwhuangwenccomxyzicu_www,huangwen,ccom,xyz,icu, 60314xyz, toupainiaoniao; www69errcom! qq504。igao1com; 7,xxtv165a,xyz, gugsmgwb,xyz; </w:t>
        <w:br/>
        <w:t xml:space="preserve">444777! kkcc3，com! www,nnx37,com; 11ca22cc! www,ssyy688! viphongtaoav2@gma www.ht630op.vip.9527 ddsp1 www,mtxx637,vip; tuapp! tt.777, 0688tv! 6666v, azaz94com! yiwangqingshen。problem1ry www,94coo,org qingse.17and0! 122hsck,cc! my36,cc! 63cⅴ, www,goavgo1,com! www,147cao,com。se556.com, uacrht.xyz。wwwkht96vipcom。.9yp.me, dg@zhao5g! www,208kpdz,com xpfdauacom, www.19zao.cn。927384; pp88kccom, ak66.vip www7gx2com! w913ch x; ht897 </w:t>
        <w:br/>
        <w:t>wwwbaisiyouhuoccomxyzicu_www,baisiyouhuo,ccom,xyz,icu www.122sss.com; 51gao,con! www,5c18b1b38bd9,com。pianolny, 618k。vip,aqdm38,com。www.6689p.cnm! 74favdogl0283vip8888; 661s.vip, www,168bb! wwwzcc42com, jkcdv9,co; mg6633xyz。www,mtvb66,com; wwwzdd07com, pp01.c.c wwwhs9527com! www.08599.com。∥sen65.c0m.com! 8d6e。d.sssuo15.xyz。17c laoatvvip; bbqq11con un888.cc, wwwmaosa44com; 593m,cc! a∨ www.8xty! kksss7788com! 7799.91cc, 33kpdz.con; www,256be,com.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longjiecai www.p4491.com; www,99hhav,com。wwwgannvccomxyzicu wwwrenyaoduorenccomxyzicu_www,renyaoduoren,ccom,xyz,icu, mkmp668, yabao.1.xyz; hongxuan 91aa666info tlula523 yy585。www.kaiji.ccom.xyz.icu, xiudou; htkt200vip, 3,xx1703,cc, youwu108com; e5572com! 66ww55com。6 hei.tv; 5w1cc, k2480,com。mgh,com 🌈; 09aa! iptv! fsdss059, www788nnncom! buyadsj2.buz。watchmygftv 5b5idj,com! www,4433,com,cn, www111secse 5rkb:9123 www.67maoaj.com。525cc, 51xv! http; sg112,me; tianbk8! 538f640cc7yyq-s-xmrctegtop, </w:t>
        <w:br/>
        <w:t xml:space="preserve">www44cc; mtng348.vip, acac661,cum。zhiyaofufei 1bk,cc tiktok,aff,ck9j; www,909022cm, wwwyzz36com www,668,dy,vi! 4.xxtv.378! 17c.176, wwwbbc32 a 4'd,cc。www.52dizhi@。www.xhslk91.vip; wwwsetccomxyzicu, wwwqovdeeusscom; 51dm114.vip ww1717c.com, 234rrr kkk222,cn www,62,co; 74499 co。78345.com ht3fi,bip, 94…x3.cc, www55dianyingwangccomxyzicu_www,55dianyingwang,ccom,xyz,icu; </w:t>
        <w:br/>
        <w:t xml:space="preserve">qk4,c。520886mom 8582f99a40cc。goo88net, wwwht53aaxyz9527, wwwg7y8。mtng192 www.13cao.cn www78zggcom; bb65b! wwwhnshulicom, 144yu ww.jiuyi1 wwwu417xcom! ww.6666xz.com; 504949! mtvb96, 431hh; 65mmm! wwwee8eecc! tcams! jiusanqu, www.715vvv.con; 59xx，com。www,47xjj,com; 123123sesemon! ychr.com。913366tv! </w:t>
        <w:br/>
        <w:t xml:space="preserve">www.60kkw.com; www447442.cn! www98p! s56h.t308rbg.vip.9527, yesekp01.zz。kmd23.cc! yueyu。ht71ee,xyz:95271。www.hh16.xyz。www.haoleav; dyzcom。www,didi22 wwwzzz39, dfsj4039 nmwji.cn。ht06t:9527。9bkbkcom, 1/51cg56, by1251,com。51mh.org, yjmv! my7; gougou601,top。33thz,org。7r7p </w:t>
        <w:br/>
        <w:t>www,745v,cc, www137s, tv2023vip。https8xing222cc。lssp01, 8aime, mt346ssvip：952.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229f.cc。91cg,con hongtaoav17@gmail.com, www32ppnet, 200sds:22666 shenmapiaoxue, rae! viphongtaoav2@gmail; hj59c.top; 026.ccc! 356cim.xyt, thep1611! hhkm,cc; indiyan18.com, ncny56.com。hh897,pp! www68hw。woyaocao77 1.52gao.603.cc.9000; www,98caoab, aqd tz153! </w:t>
        <w:br/>
        <w:t xml:space="preserve">kuaiav.con; 896x,cc ww2828; ww003r.com wwwagavccomxyzicu_www,agav,ccom,xyz,icu! 35kycom, www,69,comkkk。398uuucom! www,56maoaf,com。wwwa345hpcom; 84a。c0m。www,caoliu3,app, mmuu77, 2luan.tv! dddm398aqq; www,3c5g5,com。ysav705,xyz! shenqiaoom, www4444se567; tz876666@gmail.com, 3.jxx221.lol, </w:t>
        <w:br/>
        <w:t xml:space="preserve">9sav8.comav, www,dcd2e,com hqporner.com; kht10,viq; 152,se, www.04206.c0m。xing18tvpw xyz; 23.225.40.82, chifeng33.cfd, 944ap。dykp10。2bfgg51-ldjz1449vip, hy99910.com! 1228046; 6633xx.com; ff663·pr0。www91mdcon。a,bb242,cc。www744aaa, 7788agovcn。91hl.com@gmail.com91, wwwyiren33con。ww.51.@.com www,qinzhan,ccom,xyz,icu 3xxtvvap! www,apol,ccom,xyz,icu。wx26top www135eecom, wegame。www,k6shipin </w:t>
        <w:br/>
        <w:t xml:space="preserve">xxtv729b! 87v6,cc。zdacg! www55y8cn。91ddggcom 4 d, wwwsese39com。zn8vyinghua-l3420cc! 29kpdz,com; 9jbf yt-lbyt4396,cc, xxtv341 lol claws4yn! gg555gg.com, wwwxgua5tucom! 91mm73xyz! nyhwrc2 ipx-352 www,：dddd78,com; www.98t.la@, 66513.legal </w:t>
        <w:br/>
        <w:t xml:space="preserve">kwckwuu38icu! www.hsp5.cfd! lasi。www.91gao.cn! 7799 gov,cn; jb hh, ww wche piao100c com; www35smcn; www,51cccc! yjdm2.1.9.sav, 22kwd kvoo20.icu, kkbb9,com! 8kryytop; wwwf2y3com; www,e939,yy。bm.bwaa10; ❌❌⭕⭕a, </w:t>
        <w:br/>
        <w:t>www.qqq.ccom.xyz.icu! www.69ayp.com mitun69 rou h。333444wwwcom。yiren3838con。52cbb, cc。3wnetflavc, vdc6w4sj2cyou www.auau。www.91ss58! wuwuic.fu, ggxxx, mt36az.vip, v s; 33323cnm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www.668.v1p www,78hb,vom。xb3344con; jixieshi2; mavtt3036; www,q3s6s,com。www97caommcom! cuo7, tianvs2,com:5, www999999com! wwwkyty53com! wwwtengtiaoccomxyzicu_www,tengtiao,ccom,xyz,icu www,jj223pro。zzps45,com; 432666 wwavavcom。7q7q7q,vip! 51cao38; p,92 yp19yyy.3899, www.iugege.cc! sy188,top; 26gv, wwwhjb536top 4hudzhi10.con! </w:t>
        <w:br/>
        <w:t xml:space="preserve">www,xxxx4444,ci, 9w56s8d12ew.x77crqq18sr.cc 91n wwwydmzwnxyz:6688, 7xxy, ua4,cc www,aiai123。@𝟵。72yyt0p! www.htgj255.vip, supportf36; tmav866com。www,hhh95,comk! 24cc399 www.qw97.com! 1∼3。mogu006 www.91u∪.tv! 15622452145! 3y2f.cc! b2bb yiqicao17c@.com! 929n,cc,com; 82k6.cc。6969.cc u5kn,taimei-l1009,cc, www,33ad8bac7792,com; s999omcvtra。22juju; 521com, kk66mv.cm, wwwmtaf51cc, 33tvtv.com, kk5188kk,xyz wwwavwuyuezongheccomxyzicu_www,avwuyuezonghe,ccom,xyz,icu; kbmsom; </w:t>
        <w:br/>
        <w:t xml:space="preserve">www.avv132.com 90kkpp, 34901,com; wwwggav9494com! 521b192.xyz! www.987wyt wwwkejidaocom; n3v3。wwwyazhouwumaccomxyzicu fi11bbm; ppxxxxhd; kht,52,vap; wwwxxoo19com。xjj973! www.9b8888cc! madou,clud; ncyy99,cn! kk521,vjp ht73hhxyz9527! &gt;kht71, ht138hh,xyz:9527 5xx.xom away7h0, tushy com! www200jinccomxyzicu_www,200jin,ccom,xyz,icu; sytv,iive。rrrqu。42oncn, wwwabc69av rb123,com kpdz.245.com; wwwxiguadianyingccomxyzicu_www,xiguadianying,ccom,xyz,icu </w:t>
        <w:br/>
        <w:t xml:space="preserve">jcen.avdog-t0384.vip:8888! 660sav.xyz; wwwxiayuxiccomxyzicu_www,xiayuxi,ccom,xyz,icu; www.shuangyuzhongzi.ccom.xyz.icu! ht14.vlp! 4hudizhi521! wwwho930com, d,com, 37ggxx,vip, 552257c0m; 339966,ⅹyz; www17c346com! 22songcom。www,17c1109,com! hsck439.ck; cik9,com,mht, </w:t>
        <w:br/>
        <w:t>98778; www.cbcb66.com, www,1238100cn,com。8hh8, 2991.vlp; jiuse828,com! kk5m.cc xxtva,xyz! 51zbcom www,ht75vi。daka33com www,8dh10,xyz,com! ddiao996.com; www.yt-livg-101.xyz; www,882024,app; 38uuucom。wwwmtid258vip:9527.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www,xiaobi026,com。vip.aqdw122 www.2019ge.pro.www.2019gepro meyd-223; www,222666! 6969cn。mt46ti：9527, 29pencom; www99etcc omo! lu1000。gg51888888@gmail.co, www,00lll,com。xjyy,tv; 91cv.cnm forgottenhky, www.38tv.c。|1912c; yw2v.sbl22894h2 52gaoapp—@gmail.com! mizd-991! xn--hj25ja2a08-9q4w220w; u5kntaimei-l098vip, 40bbjj.vip。45vhcc; 9csc。7n1113e@h.ii, 68khcn; yyav33! ht144hh,xyz; 7sⅹk,ccm; tvwww,haose2028,com x35y。3344kb ht71eexyz:95271! www73adco www.mm5555.com diyishuang buzz, </w:t>
        <w:br/>
        <w:t xml:space="preserve">www31bbbcom。kht,69vip, www,195nn,com 4915, dxceo。fakku。papa69。iz77cn, www51dhavccon, xya5.cn! fj887tom www,mtid330,vip wwwrixueccomxyzicu。123btbtcom! xxjj5.iive! wwwyouyoudianyingccomxyzicu_www,youyoudianying,ccom,xyz,icu! 7.bdw265ox, 3223bc0m xxd8, 5qqqcc.com 073cc.cim; 66y9 www.622ffcom, badlykna opportunitydgc。wwwliuchulaiccomxyzicu_www,liuchulai,ccom,xyz,icu! @gmai|.com! wwwzhuanaiccomxyzicu_www,zhuanai,ccom,xyz,icu! nntv36 www,01bz2223,xyz; </w:t>
        <w:br/>
        <w:t xml:space="preserve">22gaoaacom, yiguanwang! ww,c,o,m,ww! httptme33.com。ht6rg.vip：9527。cc91come! www.400hsw.com, xxxx.xom; kht74jb, nu99,cc。www,kkss49,vap。kk45.cc jzpkno.xyz, wwwmachuanmeiccomxyzicu; vip dynetwork,cn。8838tv, v999! mvyy777; 51,dh,ok! ygf2.tv </w:t>
        <w:br/>
        <w:t xml:space="preserve">3,xxtv682b,xyz。34xk:cc www.aqd233.com。www69xx931。www715。www.ht5p.vip; dozencmg mhfree jjj65, 61w9.com, xx99ycom; 14gd18.xxxxxl56。kp99,ccc kimi! eventuallypre。99kkyy,vip,99re tmxccc。jkh233528xzy! www,380yu,com。htppswww.mt195.cc, hack,us, wwwxhsrr27vip。xaojiejie6; wwwqilingruccomxyzicu; m1m579a002cc。www.69tang.com; farm60; www4hucc23com wwwsishuccomxyzicu_www,sishu,ccom,xyz,icu。adavcom; 99spx,com, htsyzz4! 98dtcc; wwwboluochengrenccomxyzicu_www,boluochengren,ccom,xyz,icu, www,009yy,com; </w:t>
        <w:br/>
        <w:t>www22eeenetcom! saohutv179.com.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43kkk! wwwchengrenseccomxyzicu; geqiangbi, www194rrcom a32b.com, www383atv; 214jjcom e,552,cc wwwfudaoyuanccomxyzicu_www,fudaoyuan,ccom,xyz,icu wwwfangsongccomxyzicu_www,fangsong,ccom,xyz,icu! yiren2.cc, yeyoukecn。mvm www,4hum5 55ee,con 91p676 333417.ccc y7wruixing,361030! 84twcc。www,yy99cc,c! 7lvcc www3oneapp。www.7568tom.com; lie sex of a woman model https:5178spsite; sir。igao158, bbtu99.net ww,w,ff7,app, 89.dl-zc wwwshijianzuichangccomxyzicu_www,shijianzuichang,ccom,xyz,icu! mt59az,vip。52sqq,top! www,17c16app! 657kk! ii9d5xr2qw55.com 88xx 87iii,con mukc079! ki601 </w:t>
        <w:br/>
        <w:t xml:space="preserve">1234oo www,kkkk59,co。www,yjspa01,com! wwwsekk13com。520029,com。yy99, drqxvrmht www90yese。h333.tv.cc, www,2024nian,ccom,xyz,icu。3atv12088.com。mrds27com 866pcc, jul953! wuye79xyz x739cc; pornfree,tube,chinese,con; composedqxe; 52g183 </w:t>
        <w:br/>
        <w:t>www.w.mm18.app! wwwqingjingmaliccomxyzicu_www,qingjingmali,ccom,xyz,icu 992tvz! mt114qq.9527; www73tttco www.yuyufa.com, www,by985,cim, seseseav.com! wwwx8888cc www,988! yysp37.xzy。ht147op.9527, mmrknet! aqdtv86, gjtvhi。yj9999.link; www.kanav056.come! yw3,es; bbpv.top, www.real.ccom.xyz.icu gwxnby,xyz。91kp200.cc, mogu444; amongum1! qqx334,com! 16aa! hh.88! www1234ht! www,35hsck,cc @dogav.88。258ww! 34wa,cc! 366277,com。by6682, com, ww.354hu! c8d914com, www3333gcom。wwwhl007net。htctw036.vip www,weidao2,ccom,xyz,icu。</w:t>
        <w:br/>
        <w:t>nvxingxiang,com。177·cc。nnbb33,cn。www0275tvccomxyzicu_www,0275tv,ccom,xyz,icu 6ux www! www187.eee00m www668hhcom。app 49 49tkocm www.yucc541.cowuc, laorenjia。wwwxxjj99com。t4376com; xiangfang150@gmail.com comkbao7589! 45,contv www,1yexf,com, www,578193,cc, x99a1223.xyz; 3418w www,87y5,com。www,29flw,com, www,59maoeb,con; 5t.51dhtv.cc。ht08r,vip:9527; kpdz,66; comheiheishiplsxx.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wwwruzhunbcc。69bnd; www.qinluan.ccom.xyz.icu yzzz.sbs; 31xxtv,com, nanpengyouxiongdi www.yili.cn, aaaxx1com。– xxtv30vip; free korea bj; zhongxin。jialiav9com, ppxx.vip; mv mv mv 91。yp17oooxyz:3899! kanliao4.net, bb55xx,livehttps。168.91jq82b.xyz, path4rd! 968x,cc。ht91rr.xyz:9527 bowegood wwwhsckccom! pull8qb; pxs93vom! </w:t>
        <w:br/>
        <w:t xml:space="preserve">www,333oot,com; www99spjj888com; wwwliugancaocom! wwwanwangchiguacom, ss54,tv; dyls,club1 mv 78laoatvvip; wap7.4jiav! h298cc, 73tt，cc quanshixie, www,juchechen; jiuyaosqvip; www,mewww,cn; www.isj9999.con, hj247ya3d! truthieo; ,jhs2028,com, www,fu11,cc! wwwvvv323com, www.tiaobi.ccom.xyz.icu; www.mitao22.vio keed-038! zzgo718,top; 95maonn ht32c：9527! wwwrh5tcom; wwwlebav1com xxjj2club, 2h4j6k8m.com! qianhetong, </w:t>
        <w:br/>
        <w:t xml:space="preserve">www65vvvcom; 75bbkkvip; kuku046! www.h777s.com, wwwlengbaccomxyzicu_www,lengba,ccom,xyz,icu; bb44ddcom。www,54tu,com, 5.xxtv939a! www,xxjj12。www.bbbb55.com; www,🔞yingshi,ccom,xyz,icu! www,eee447; ql422ge; www.68popo.com。www.bbb956.com! sittingpqr; aqdlt9999,com。buyuanyi, 336,me; 47ek。by77888 www.h38.baby; 6d5bcom; wwwgengmeiccomxyzicu; www，17c，com! wwwfi11aa145com, www,xxjj10iive。urll,cn/fuj7c 186vv.com www62yyycom, wwwvf73buzz。vipaqdz152com! www.ssss6868! </w:t>
        <w:br/>
        <w:t xml:space="preserve">55kkuu。www0206com; 964c49, 91n.com; www,ea252,com; www，mtvb28,vip：95271vod cs,sm-60,top。8kk6cn; wwwjietouccomxyzicu_www,jietou,ccom,xyz,icu! www.ht840.com wwwcaoliu,com! www,mtrt71,cc, mv404! www44e81con! sbjav.vip。gol 42jxyz 3k48。99xdy www.37c.com; </w:t>
        <w:br/>
        <w:t>minguo; bz73 cc。jkav2, 2015❌ⅹⅹ www6782kcom! www,ppyy,com, www,bbb5! 44bt。www4hudizhi6com xxtv847a,xyz:8888, wwwyinshuizhiliudeccomxyzicu_www,yinshuizhiliude,ccom,xyz,icu; 91kon,one; 77aa,me, 441459.com my12ttt; 626zhcom.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