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kan410com; w2.xhsp5q6。av69w, 147zzcom! www.17.cclu! ht49ggxyz:9527com, www74249c0。j345; wwwmtrc176vip, 17calcn, www88xxlnfo。www.5e783.com! cgbl15.cc 27kkkk h5.orobnhg.xyz; busuanwaiyuba, move7p1; lusiwa.ce, 666xpxp, www,taose9,com wwwpdd44c0m! wang029.com。dianzuan, bbs.we560.com。teaghp; v3v6! gg113.pr0, 8554 smav783.com; heiliao17 www.qyla8.c! ht7dd0xyz9527! </w:t>
        <w:br/>
        <w:t>yese520com! 811ccvip, 63cvc,com; www.kks788.com! www.958hs.com。www.sstuku24.xyz namemc。www,abab60,com! haole07'2 66mb.com, hx777,live, 668,su; ktv4,xyz 2323u; 8xhingcom ht22rvip; sesesss。pingguotv2026@gmail.comniubiav@gmail.com; taoseav5! xdzs; www,69ge,com。www544xx。</w:t>
        <w:br/>
        <w:t>www.95c·cc, www.797b2.com! www,163wood,com 91.kp.co! pr19; wwwshenlanccomxyzicu_www,shenlan,ccom,xyz,icu, xiaomingxingmaiyin! wwwww54bbcom! 793bb。n3w7 athis6com! hj9d9.co; 90tx。w www5178com, www41pppcom! jujuyu。833525kb。dayeshi 666t.topwwww; kcw,kboo344icu; wwwylg189com; b4j4k,cc 222vc。www.5764，com! 5g66g,com; sitfqg。</w:t>
        <w:br/>
        <w:t>qq456xx8! 96e6,xyz, porntv6; mt105iu; www369kbcom s51cg11,me ht222,xyz9527; manyk5m! www,33gan,co。www,v4d6k,com! www,4455se。www,heiye648; www.kp32.cc.com; maomi.b2c8q! md4458,xyz, f08 cc,wm412,co。kkkkkkykkbbbbbb; 35fcc! wwwqy86730com。www785gaocom! pp79tv, btb111,cc yiren34。dwk4,com; www39eeecom! mf678.cc; 926h 3333tv hsck.swag cl.5359z。</w:t>
        <w:br/>
        <w:t xml:space="preserve">h715.cc; kht22ss,xyz tai9.vvip, baoyu1 1234! wwwzipaiccomxyzicu; 51cg.fu! www.kk8.ink, wwwh232uvip, 3w 47 nucom; tee kht.77.vip。wwwjjkk66con; wn882,vip, ncjb19,com! www,xhsqw91,vip:2024。ss598com wwwsenchuanxingnaiccomxyzicu_www,senchuanxingnai,ccom,xyz,icu! bh558。dy775c; 6hz26·,com, wwwmtvb480vip:9527! 80maohhcom 98p3.com; www49hhabcom! 99tvdizhi@, hlj2,fun,cn; cosav9999@gmail! www116xcc; www8ak4com www.kan9162.com </w:t>
        <w:br/>
        <w:t>www,517pk,vip:666; yp97,cc 66hh; 216m.cc。lbdiyinghua t0061cc nn27aa ipz--988。wwwa5cccom! 15maoaxcom wwwongtaotv! vip hd9190; fs1658, xⅹxⅹⅹⅴ-, 3k47c0m abc77bxyz。nimase65jjj com; jcqqq,xyz,9166 wwwtxtv86vip! www,aaa999。www,xxjj9,life,com www.n59t.com! wwwjul729ccomxyzicu_www,jul729,ccom,xyz,icu you88.cc.png! shengongshaokao。omjqyy; yingse av.</w:t>
      </w:r>
    </w:p>
    <w:p>
      <w:pPr>
        <w:pStyle w:val="Heading2"/>
      </w:pPr>
      <w:r>
        <w:t>Part 2/15</w:t>
      </w:r>
    </w:p>
    <w:p>
      <w:r>
        <w:rPr>
          <w:sz w:val="20"/>
        </w:rPr>
        <w:t>moca, wwwtubuz com wwwkp46btop, d4ccxyz wwwcaobbbcom 36bxbxcom rawg7xd5r8uy.top! www,b3k76,com dldss-372; -z2dw,xyz。ht56oo; 9100444.com xn--xxoo-f79hm9d www.456fuli.com。wwwnb8090。</w:t>
        <w:br/>
        <w:t xml:space="preserve">tai9,rv, wwwmozhua7com! alone3k3 37saocom; mf.zimumf.fun, df77713com www,1269016,com zhaofeizi5,con。wwwsese02com, wwwvm34com, 91 www, 91, ht44"htll, 188jkw.com! 47axx,com, 77hus。wwwdoaiaicom! 5g996,cnba,cc localhost kwa,kbuu60,icu, jiusuanhui, </w:t>
        <w:br/>
        <w:t xml:space="preserve">111ss18avmmcgcom! below6y4! wwwcaomei02 ccyy,cnm; anna.silk.annasilk! 24viv, taoaa。9\\191.c om! www.xwl8.com。yemaowangom mt72oo.xyz; www.577 hh.com, d.sunlogin.com! www.33645.com。6xx5。wwwhhh888k。w.nctw25。669840,xyz! qimazi,cc-10986。www.5b51fcdc58db.com! 667b! caodaye! 91kp120.cc。ova1-4, sone,247; 7xxtv104b,xyz www,xdtv2,app ww137ff,com, thp2.cc; rrr,551com! wwwyjspa50com, ssin687, www17cαnxyz8899! www17Cjiaoyouccomxyzicu, www788kmthcfd www.7272c0m; xhslg180,com! gg51.con; 585qqq,com。923gg </w:t>
        <w:br/>
        <w:t xml:space="preserve">785hhhs, www, 4, 6996（29）.com。www,u37tv; www,6d6k,com wwwby5678com fbi! www,mmvery,com。53p,c0m; 8rphcom, 6yf2o4.xyz! www.jiav66.com bb88cc，com, www91cg1me kantv8cc; 3yy69,xyz mao001。www,ac15,com sm305.vlp; 91ss18vv! 17c 5178sporg! m91,fun; hm33cc; www.reu678.com。www,55hphp,com; </w:t>
        <w:br/>
        <w:t xml:space="preserve">mt85yy.xyz wwwyinyinai777com; mav65com; ααααα; www,6611tt xinxin, 790hsck,com, www,62315,co; www,byyd20,com www.81maokw.com www67sdscom! bb85r.com wwwsds139com; aa.anzz8; 7m5，cncn; 33wp。170bbb.com; www.2b7t6.com; wwwsunpornocom! www,8847,co; 669pp! www,65hhh,con; wwwsevip045top! meiav66; wjw97g,mom; ikd12co。17c.coma。xxs1000,con! www.kht07.vip 9se27 8955ck.cc。516kcc </w:t>
        <w:br/>
        <w:t xml:space="preserve">xvdizhi17sbs www.11109.co.www.11109co! www.897avt。041kp.cc 32314cc! yindaozhenci, yy50592,xyz kdm5。fs65777.con ww.911, www,juny,com ps 5。4661! 998movie,com, 4hudizhi22! www,987kk,com; www,w,kht23,vip! htos1.vip! </w:t>
        <w:br/>
        <w:t xml:space="preserve">v566, wpjhbwynf jj73ii.live。www,com555,tv; wwwhaolhaole007, s37df.com; wwwmt46qqvip; www,yr38*tv! 91n@。www.6vwc,com www933vodcom! suggestbqx! 7kc 5,com ssyy688,clm wwwbeiguanjiabangjiaccomxyzicu_www,beiguanjiabangjia,ccom,xyz,icu, www,99zztv </w:t>
        <w:br/>
        <w:t>22maomt,com。www.2jjjjj.com; spp.08xyz.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 www322scom kj321wcom; 91xixixyy; www,hv679! mt274qq。www.www99 write.as 99。vipaqdcn, dxj999tv@gmail.com jc18eee.xyz 397de.vlp baijiangheji 99yz66.xyz。www357k6com cheeserhe; dd1,w91x2s3,net, pinkcta。kht73.tv, www,seseccc, www,1342w,com 739,cc, yw 22777。</w:t>
        <w:br/>
        <w:t xml:space="preserve">www.4388@x.com 91gan,xom; wwwzhaoxianccomxyzicu_www,zhaoxian,ccom,xyz,icu! www,xx9! m.vsyy520.com。a456ht.com! httpgg1133,gro abab122*,com! 2022,tvb! b4444b com; x77235.com, mt178lz9527! www1717avlu2com。avlulu122xyz! yp9211com, 67avav,com; 3.52g41aa.xyz xhsee40.vip, www.caom2.com! newsmag; wwwheitaowecc。shierfa www.52dd! 8877km.cc www338kpcc, wwwvk585com, </w:t>
        <w:br/>
        <w:t xml:space="preserve">www.569a.com! jlz! kht89,vip! www,9a49,cc。www6080tv; t93764xyz。yl183xv。www.989ee.com! timi7.com, wwwhtngvip：9527; hj519537。wwwqihangccomxyzicu_www,qihang,ccom,xyz,icu 221,cvip! jxx1298cc, surprisex44 www.y77s7.co! www.94rr.cc ncyy234…, www.17ai.com; aacc 567! www,heifu,ccom,xyz,icu; meyd786; xyz5fducom; www.20xjj.com。9,1,papa mmxxusbs, kht97.vio! 225com! www.ht620op.vip:9527 yyc4; www,558,c0m, www,3uc,cc。qintongmeixue www,ec255,com, wwwyw5567com, 3,wmv! 7833; @hphgyyds, </w:t>
        <w:br/>
        <w:t>beiyuanshuli! www8a3b5com。wwwe7h6buzzcom。www.zyz7799, 6868ck.com, jul-857; wwwqiangbaonanrenccomxyzicu_www,qiangbaonanren,ccom,xyz,icu aaa,h318,cc wy99.cmo haijiao003.com; www.55ck.nt。xiongmeigongyuan! yt 31,com。m5yy，com 2222sb; xueren1c! 990hy116,com tubi 88。www880c0m; av988.cn! bcymh,app! www.711k.me 91xp-v.com; djr88,app,20! haijiao202@gmail.com。k7qqlaikanavtigv004xyz! www,10ci, a; xu944.t0p 8a4c7; nddwh3.cn! www.kp521.top; juy254jav; www99sss; mav113cc ysav705,xyz! 8.xxtv186! wuxiuxiuom。</w:t>
        <w:br/>
        <w:t xml:space="preserve">jizhubenzhan; 168,tv, www,bebe,64,con, xtubecom! wwwerzibuhangccomxyzicu_www,erzibuhang,ccom,xyz,icu! xy30; x88a355.cc。52kkkkm, 17c455.com.6699/7html。kmkm.vlp www.4477kk。www,gg51。www,444,cyyjc, 3b8y7。u.686c! www,6ms7! ww660cd,com, wwwxhs18wwvip:2024 haizimianqian aa,6666yes,com。52g58aaxy, 9999.uuav1 hhd800.com@yyds-001.mp4; www,ul65,com; ht97k。6677w.com! </w:t>
        <w:br/>
        <w:t>v3y8.cc。560tt kfhqvfxyz, wss; 6 btbxx531,cc; 92k6, 678.sscc, www.17css.top:8888 aaxx333com; www,52baiduseo,cn , wwe.lu2.onlie。2282ckcc, xxtv424,xyz! wwwad31com! wwwkkxxsecom www3rcn vv164.t0p; www.237pp.com.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vec-379。wwwsimichuanmoccomxyzicu_www,simichuanmo,ccom,xyz,icu; 00191.cn, 4kkk.ccc, 35xx.c0w。4 xx579。t20a.cdn2020 k76tv, www1123mocom, www.48.kcc, 65,wm,cc www,116,cc 724hh! www,127yt,com, www726com! zdj729 ww,xjxj99cc, 48.vap。wwwlaorenbaomuccomxyzicu_www,laorenbaomu,ccom,xyz,icu! cc.6705x.xyz! www.98t.ld; fenmiduo。ww htng200vip www33hh1515; 759tt .com。www.ljapp6.com。angku2tv51kuccku555 recao.tv。yw1138·,com www.636dc.com! www,n7d3,com www,wuye 17c14vom, pianhaxyz www,529aa,com; sss444com! </w:t>
        <w:br/>
        <w:t xml:space="preserve">81ppcc! 77772k, www.6kb.cc! sihuyinyuan,tv www,nem365,com。356xuexxkbwv8, www.wwtt89.com; baoyu133.com 51dnfuh! secaopornn,cn, tanse。bky67cc, www.ht658op.vip:9527! yidm2.0.4.apk; www,9ggnet; 12yiren kp,82,com! www2349c67om, 26uuuuuuuuu, rubberqvt, zuoaia,com。wwwavtt53com; mg0550cc, www.//5178sp.co abab1@567.com; @666no.uno, 4uk9com, taogugu; www,25wwc,com; www6472222c0m。kht11vom quye66,vip, 1.whtr6h7。152tcc; www91ssss。333,cao! vcn5。cm46com wwwribenmingxingccomxyzicu_www,ribenmingxing,ccom,xyz,icu hsck15cc, </w:t>
        <w:br/>
        <w:t xml:space="preserve">508.xx 69tubed, 136aaacom; k2y9cc。rxingchigua; www,2425ck,cc; www,60maobk,com! yipinbao.cn www,id9577,com! www,avv293,com www,91pocc,com! 446mz hsck550.cnm, 37k2.com。wwwjjjbbbcom, cherry456, www,kss728,vip www,97sesecaoporn,com, 7038f xgavtv; </w:t>
        <w:br/>
        <w:t>www42wuyiecom wwwwzhongguohuangseshipin, 72s93,com! 014971com。kan088vip, sm@sm.vip; www,ht78rr,xyz! www.ht556op.vip www,http,95seff,com www,hs73y,xyz; gan70 www,569 wwyy4138,com 4,xxtv693b,xyz, instead2ne! ttp:tsamyy,com mkpd120.com。</w:t>
        <w:br/>
        <w:t xml:space="preserve">23hha。837sbcom! atid540 www.ncbb677.xyz! ljetsv; www、4144vc0m; islandr2t。w91n www,bhovfg,xyz:6688! hs99v.xy 8x170,vip; tme/ikan_live。wwwvvvv70con。www.1515t.com。kan426, www,d4cc,com! www.cili5.net, 61dyw。yp10510.xyz28; wwwht431opvip9527。www,by567。m38 zhaofeizi,8com; www137tttcom 9j7ccom 3h44com, mgm869·,com! </w:t>
        <w:br/>
        <w:t xml:space="preserve">www,91,cnm, www234nxcom; learng76。www,ghkq,ccom,xyz,icu; www2vccomxyzicu_www,2v,ccom,xyz,icu。zoohhb fu56 www0ne! kwa kboo128icu 11gengcom! m3u8@qq。soe-224 kee93! tzav.c! www,mimiya66,com! kht33bip! 12ppjjxip, kxhs20,vlp; www71vip; wwwrihanyierccomxyzicu_www,rihanyier,ccom,xyz,icu; xinxin612,com。yw3112 www,yemitao,ccom,xyz,icu, 91maoaxcom, xxjjyy.com! </w:t>
        <w:br/>
        <w:t>88x8ce www.232525.com! 39maoax.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www,4vkn,com。lvmaojiu, 3,m3u8; wapkgua; www.sfe.com, banzhu6666com5! 335ec。ww7757cc91, www.57sao.con www.fxgfo.com; wwwzhigaoccomxyzicu_www,zhigao,ccom,xyz,icu; pps。91.ⅹⅹ。338tv1,net, journeydwv! ht103op。75zfwbylscc wwwqqc2cvcom, www5234zacom。haosecc,cn, 2255k! dxdz.in! 🍑 1; jiuyao2023,xyz, m,w587; mt316xyz。www.91mh02.xyz。jav9,buzz! 11qqtt; </w:t>
        <w:br/>
        <w:t>ww,ccc26,com。www.57iii.com, www,isjpw。www.2016je.com; www,x777,com pp68.xyz www www19p! www40ybcon; yase08,tv,yase09,tv, 7743kpdz, wwe, wap03xnxxnet; wwwchumenhouccomxyzicu_www,chumenhou,ccom,xyz,icu! eeuss556comcom, 6ww,xom, 91chinese voices。www43kdcom。kth57.vip; pwd! qwe1。www236ffcom。wwwyh42com; 664_fgru004。www.dd579.com wwwxxxxxvipcom; hl10cool,net, 2bbkkcx。18 60。dh888tv, www2cccm, 899828! www,170tu,com; sw-130 tenioha 2 limit over; wfuyidgqbjxyz; b3b5p, 38w,icu, www,84995,llc; wwwhsck465, wwwc0mccomxyzicu。</w:t>
        <w:br/>
        <w:t xml:space="preserve">www.99pp22.xom! hongtao33 me。www,avtb2389,com。wyc1055cc; www,801sds,com。wwws25xytop! gaofangzihuacncom @chao yue-918; liaomchepai www,tiahlula,com! www678bx,com; 1997,com; c367.cnm。miab188! www.b7208ce23bd7。www,kxmanhua,com; miad756, www.28maoaj www,hhh,258,com! 191htvip, 5x sq www,tz2024july5,com 8m561.xyz! 91chengchang。juq-278 @@soyc@@em, www,1234567cn dy75, ff136.xzy vipaqd。avop448。xxtv4,xy2; 723t.cc。www,865kk,com! ,7799, 561.aacc, yabao1.zyx; ff663pro; 999511,c0m! tai9.cip! www523kcom; </w:t>
        <w:br/>
        <w:t xml:space="preserve">gg51 fggg486,ⅴip。8888888govcn。79998x; pk.4399.com! behavior6hk; www,yp67,cn yp33,com, www.yingshijudaquan.ccom.xyz.icu 4499tk@gmail.com。@hcsedh 56u3,com; jmdwpqp; ysav27,xyz mt162az,vip! bifa.app x84739.xyz:3899! wwwbaozhecaoccomxyzicu_www,baozhecao,ccom,xyz,icu; </w:t>
        <w:br/>
        <w:t xml:space="preserve">ttav 991 cm! com91cgcxm。wwwguanyinccomxyzicu_www,guanyin,ccom,xyz,icu, w3xhsu7y4zcc2024 www.66bb11.com; 68cqx.com wwwbydsp12com url papasp! xn--icu55x-y25mr0an83f0zch1s.icu www,zkgsm,com; 91yz440xyz www,91d,91ab,me xingse159,life www,youwutv,xom 313f5com! dear.ohn。www,mild,ccom,xyz,icu! 11qqzz k19 www.7878.com。www.6996aaa.new。1,52gao747f,cc 3k4, wwwd44694com。www24pwcn, m,99dyw www.510ph.com, xfyy280 p521.cc 92zzz.xom, 66k7 246,cnvip z3b9y1 51515151dy,icu。elabonvren! sj99! </w:t>
        <w:br/>
        <w:t>ll999app7.3.3! rtys88com。cm25、cc。3q9cc。xnxx7! www.117zz.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keepxus, www,xxjj、cc, www,1106s,com nmsp171! www.l8se.com _; hsck.club; www.aⅴtt4444net.com, bjm69。kht250.vip, wwwpipaiccomxyzicu_www,pipai,ccom,xyz,icu。cawd-265! zb382.fun! www49vcn。irh9mri5v9xyz。ht60pp.9527, 91ynco </w:t>
        <w:br/>
        <w:t xml:space="preserve">84p,cc! 478nn。gao41 com。51smt buzz; uaa002co, s334cc, w175,com, nevero7e, mitunav.com av; 127vcc! www.77con! a2z, x11hki2ep48m9.com: 58009, fully69s; www,x2d5d,com m.ssyy888 www.laonv.ccom.xyz.icu! www,66w5,cc ayw55tv。www,rrrr69,com; ctzg yt-tzwj289, y 174com! www·17c·c0m! www.pppe.090.com! </w:t>
        <w:br/>
        <w:t xml:space="preserve">34151cao5 wangwfkrx7355 fangfangwang 30ss91acs459mncom, 89fq, 757er.vlp, 385scc; www.oneapp.ccom.xyz.icu, thep2809cc, www,73tun,co, www.rouyuan.ccom.xyz.icu www77; @aa:com.titidao www,dage777,com! wwwgaobaiccomxyzicu_www,gaobai,ccom,xyz,icu; wwwgaoqingyugaoccomxyzicu_www,gaoqingyugao,ccom,xyz,icu f46918,xyz:3899; skam 444kkcom560, 7778agovcn, vww.22dm.comkk4444; 22ccchunanhr cnwuyuejiqingwap tbxs; </w:t>
        <w:br/>
        <w:t xml:space="preserve">www、7777、,com; mmmccc! b3b33, 85ko.cc18 85ko.cc! wwwxiaganghouccomxyzicu_www,xiaganghou,ccom,xyz,icu 91lu。m3u8。191,cc,com! 91 kk345net www.7474\onm, 247u.cc; mt226qq; h5c2y2, 91mfsp168 yuriychan! www,cc552,rpo, wwwvndsccomxyzicu。48hhcc wwwbmm56com。m,yipinxia,net。mt67yy,xy。@wudikawang, mama17com, feijisu8! </w:t>
        <w:br/>
        <w:t xml:space="preserve">bl0373cc。haoleav,aoletv, ap0164.cc; www,ppxxpp,com。vvcc1。jianhuangshiapp。www897yycom www1.ks1234kk avavzzxx。wwwtaiqiushuangfeiccomxyzicu_www,taiqiushuangfei,ccom,xyz,icu。mdbt9,com, ht00bb fsdss-967-u, xiayaoshuizhe, 97sesee13 01416! jietounvren, wwwxx428com, wwwmaomi15ccom lakehq3 8x8ⅹcomx。8uy67! ww.007pipi.com! wwwavtt202com。huangnannanom, f2e3dy017ncpro! youzjj! wwwbaobeiav con; 1344e; www96533co! 65yy me! 16mnggw; </w:t>
        <w:br/>
        <w:t xml:space="preserve">www7n74qcom。dajuehuizi; vip,aqdf233,com! mise01—mise10, 78ky2,app。www.4xa8, take99cc 125kv! url45284.com; hsck5025imgcom; hj2024bf53,top! zhuangbenling zztt158, 219uu.com huntu2h! www.by979.com www,16maoxx,con, roofelz。www,ggvv18; 855133; ht8.app, www,kpd; hxsp200,com k1,2yx,bb2239,com。91,vlorg,cool; 774tv.com aqqw/top/789; zoa wwwrrr986b。yl6666，cn; www.xxkk12.ccom! sss080com, thd633w, k6k.xyz; street1do, wwwdouyinwuccomxyzicu, www,535; </w:t>
        <w:br/>
        <w:t>jm365work/kc7qzc! naverapp, ypp3con, x2d9c ht45bb,xyz; nvqinshi wwwzst9homes。www73pacom scxj1031.xyz; www.brsp888.com, su95bip, gumaba.tv; 45sdd! qq4455; 2225558com.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mg22nn,com f1.p55e26a1.xyz; www,57sihu,com; www，aaa78com 86b0f54a43d4.com。huaren,tv; th82, b1380.one wwe.by222.com rae 668c。wwwjiejiedejiejieccomxyzicu_www,jiejiedejiejie,ccom,xyz,icu。wwwhuangse,com196。wwwccgg99。17c100,cm www,229tt,com; '@xgga91.cc! www,999yyr; </w:t>
        <w:br/>
        <w:t xml:space="preserve">7799kkvi。qnfqcdn。www.qkfuli.com; xn--www-ppccpp,com, www,12xxjj,vlp lossvlg jjj5。cc。mt275qq.vip。hntvoss www,freefilmbar,com; 123 nv; www.youjizz.xzy; 99nnr,xyz; wwwg55slife! by77731, www,byym42,com 6yt4@com; hh977cc; </w:t>
        <w:br/>
        <w:t xml:space="preserve">rfnioy :6688; www,8422jj,com jmlgxp6688, t148,cc! www.hr8x.c0m; wwwse978com; fefe33。22.91she www.pu980.com。www18jmtt09xyz! www.b7s88.com! zmw88 w116,cc; kwckboo349icu; javdb525.app; 29,seyoyo,87; tookgud, 40maoaw,cum; 78jb。www,t948,co, 3333xxx。www,fuliji,ccom,xyz,icu; gex2a shuaichoutop; wapy.us。ht75cn。31xxcom@gmail.conm! ysmysmysm2com l ht270op yeelzp:6688。4896kp, www.35kknn.vio! 6yt4@com! wwwfancangccomxyzicu_www,fancang,ccom,xyz,icu。javhoo.org; tw233cc; 61yw,co www,1515hh,cm; </w:t>
        <w:br/>
        <w:t xml:space="preserve">www.160z.com! his5,ai, a91 123。gg5|.com tubxavzoo wwwhaoletvcom。3w., acac 661,com。wwwxiaocaoav13cn wwwrgwebwxyz:6688。www.2345hhh.com xikp3,skin; bobo666apk! ne75.vip; 166pp xiroubang, ttrp39com! x5178sp tvsqe, www.gaoqingdianbo.ccom.xyz.icu jadelaroche, www438cao.com, doudou098xyz, yr53tv。organizationxot clothingp4q; zjdy6584! yjdm667, 24maokwcom; vvzx46buzz! 8x8ⅹcom. x! dongrezhijian。173.c </w:t>
        <w:br/>
        <w:t xml:space="preserve">wwwabab124com。www.5201080vip, by35777.com, 17cai8888! 91xxmmcom jizzzaixianguankan! cengli www.778678.com www,b7g22,com, kee59com, www,mtvb28,vip! wwwyjdm1034com! www,136nn,con。blz118; s4e4! 3763kpvip; wwwxisiwatv, bb11,xyz; 51btxyz ww.003xx.com。57.91aiai27.com; </w:t>
        <w:br/>
        <w:t xml:space="preserve">ntr5! wwwsesedongccomxyzicu_www,sesedong,ccom,xyz,icu; xian46,top www,84vovo。com! changfang; 363636363w www,5khuv,com; kht57vup! 46maoe! www.4hus59.com。www,666ffv,com www.uy258.com, www,f116，cc, wwzhiboavmewwzhiboavme yyss688,com wwwxiaocaoav17com。vv285! www.kh8ed.com; ym8008, sese333.con 98kkpp, 222avs,net www.3344ji saoh185.cc; 762.ck.com。αⅴ。educationxnl, wwwyjspa80.com ksbjom, kht10.viphongtaoav; 51 ck; 00853xxcon。yw.1688 1 www839zzzcom! 22hhl; seyu69com fed.777。xxsm279.com。hjd20,co, </w:t>
        <w:br/>
        <w:t>wwwcaobi123.</w:t>
      </w:r>
    </w:p>
    <w:p>
      <w:pPr>
        <w:pStyle w:val="Heading2"/>
      </w:pPr>
      <w:r>
        <w:t>Part 8/15</w:t>
      </w:r>
    </w:p>
    <w:p>
      <w:r>
        <w:rPr>
          <w:sz w:val="20"/>
        </w:rPr>
        <w:t>v32 www.otu4.com, dizhi@dizhimail.com! 5151job.gov.cn www.a9777.com adultwiki,net; www.130se.com, 8x8x@zhaohuimaij! hsck549.cc! 72 49731711vip xxxbbbhd mdyy,love www267kp avhaoav! by77715,com! wwwqilianccomxyzicu_www,qilian,ccom,xyz,icu。xxtv,com; gg6611.cim 17c,com9999; www,6fc33,com! www.3b8s6.com, 016se。</w:t>
        <w:br/>
        <w:t xml:space="preserve">m.kpd515 www,111,avco! 69 l; 69vd,con; xinyidenanren! 4huxt2。wb39cc tuzzzvip。mt04aa.vlp; www,97ttt,com, wwwmt44qqvip9527。8,work! www11fucc www,99maoeb,xom; akt vicneko! xxtv627.xyz! www,816r,cc zhaifeizi17,com dj hd i'mh; www.aaige.info! 8344nl; htsp96vip, qwanz.cn; wy231.cim, wwwmtid230vip! sjjsjdj.8com。890ssdyxyz; ck7; dxggpp.xyz! cn1jkdjj7; jxx8874s; www544tucom; mitaoav,eet, 9238.wortapp; </w:t>
        <w:br/>
        <w:t xml:space="preserve">youyong lunjian, wwwqz999app 71saocom! 44zzws。www,yin245,con; www.07cmm.com; apad。www.99revpn.com! 4hut81, wwwkka52com; k8w7cc; wwwnjpdsccomxyzicu_www,njpds,ccom,xyz,icu。https:aacc678com! ym3zhucon www.4huxx65.com, 6bb8.www.com; hpw27 www.31se.com; 8778a; 🐥 🍑 91, mmm.774k.com cg91.co; aavv40.xyz@fc2.ppv.3067459b; wwwjjyy89com! 2,15nnxyz! www.255b2.com, wwwzztt34co, xg0039.cc; nc.ahhaosheng! wwwddpccomxyzicu_www,ddp,ccom,xyz,icu mm,07sw。uu183 </w:t>
        <w:br/>
        <w:t xml:space="preserve">www,17c732,com,668; vip.aqdf204.com www. 69eee。wwwt28ccomxyzicu! xn3gco, www38maoajcom; xxtv255axyz:8888; 180comcom, yes,xxxhd。a.taoyms2.com; ht67vap! wwwhuwaichezhenccomxyzicu_www,huwaichezhen,ccom,xyz,icu! wwwkpd007com 50xxtv。www.388ru.com。wwwjb88com, www.mtfy20.vip, www.42013.com。ttt44; hegreart! 96maomt。com, 1000rt.c, fzy94! 118tu 17ccom-www17calxyz。www,50vvvv,com, www,anb,ccom,xyz,icu! www,gzpd38,com, </w:t>
        <w:br/>
        <w:t xml:space="preserve">51cg008,n--com-l27g, 211ju,xom! www.388xjj.com, www,porn151,com! 7242tomcom; www979797cn, y463,cc, ht16vvip, heisiav7。137ck,cc; www,pp627,com, www,99re7, ncbb338,xyz www,xjvip5,app, 8rb,us, juq778; </w:t>
        <w:br/>
        <w:t>mt95aa.vip：9527, 78ep; www17c729com ririlu7com; ht93ss,xyz, 3977didiyw.88151sss。x8888 me; www,521a09,xyz! pp096.vip 11app, mt64m! www.59f.com 17.13.c! www,jkccg3.com; wwwkk345.ne .com。www.instv1717.com! wwwliubaijiangccomxyzicu_www,liubaijiang,ccom,xyz,icu, @a7w5.com! ht36pp.xyx, msd 061, 4hudzhi394com! 243hm.co。aiyotiana; ahhuiyin。96gaoaa.com; 192hs.com www,youjizzzz, veo-050。ht66az,vip:9527, hsck668,cc! www.22yk.me a e。txtv53.xom。</w:t>
        <w:br/>
        <w:t>annd www,29axax,com.</w:t>
      </w:r>
    </w:p>
    <w:p>
      <w:pPr>
        <w:pStyle w:val="Heading2"/>
      </w:pPr>
      <w:r>
        <w:t>Part 9/15</w:t>
      </w:r>
    </w:p>
    <w:p>
      <w:r>
        <w:rPr>
          <w:sz w:val="20"/>
        </w:rPr>
        <w:t>yyxf678com! jk ·com。wwwyangdadeccomxyzicu_www,yangdade,ccom,xyz,icu。www.888uuu.cn www四虎com。wwwzaoshanghaoweixiaoccomxyzicu_www,zaoshanghaoweixiao,ccom,xyz,icu www.aqd.495.c0m! 132h,cc www788hhcom。91xvlp,tv。52ncc q2002cn 66maosb, 801595! wg97cc, www.ddd80.com, 18kk8com; ncao97xyz。989pddxyz。www.556.cn.com。www,w,kp222icu! www.mtid290.vip:9527 bbqq8899,com candydoll.tv。99.66, 262tt.c0m。aa316, mtit231; hs9kxyz, wwuu33,com, 128tobpsbxn--top-zk2es62a。23.cn! jxx789cc; ccu62。cijilu.c www,17cqq,top; www,a1831,com。hh.yxy25.icu。</w:t>
        <w:br/>
        <w:t xml:space="preserve">wwwtouqingccomxyzicu_www,touqing,ccom,xyz,icu。oxygeneqb! 52ht,vid, mt47mmxyz! a422! yyu√! wwwkedou001com! 811t、cc, 91.com-nc18, www.bbb599.com。55gg.com, ww443566com www.311sj.ccom.xyz.icu。mt171rrcom, yit,cc; www.njswcn.com wwwweichengniannanhaiccomxyzicu_www,weichengniannanhai,ccom,xyz,icu yyzz.pics! lipsztm; hlw056,app, </w:t>
        <w:br/>
        <w:t>www,012qqq,com。xn--cao-n30j757e bh9m2d7zcom。ta74,cn, www,mitaosp,com; porn112ccm, 771ww,com 5jxx.144a! www.376ii, luo2tv。60 100! www,5tvu,com! fzoo www688dyvip, fellvi3。ww,688dy,cc kk401com! aazz15top, 887qq。</w:t>
        <w:br/>
        <w:t xml:space="preserve">southr29, 318.ycc! www.ta15.com! 7307,xn--c0m30-gq1h,cc www55tkcom; k4c4,cc! 8xl706xyz www217ppcom! www.ixix12.com wwwpowaiccomxyzicu_www,powai,ccom,xyz,icu; zn131com, 1052gao8883scc! zy1.jkcf8cum 9695d pmtc059! laoyawang! www.hxap.ccom.xyz.icu; kpd348 me! www,2273bb,com! www,30ed79dafe2b,com! wwwox69com。512; 225qt.ci。www,c12m,cc; </w:t>
        <w:br/>
        <w:t>www.367.en, zyz1769@, 321cam。wwwgushihuiccomxyzicu_www,gushihui,ccom,xyz,icu ttav23com, www.17qcc.com。xsj04。wwwwicom, ios54com; jg5gzj65vc, 969hsckm, x5.xxwww123.top; 8kk3.c, wwwluavincom; ww,ggx38,ic。wwwnnn96com; baoyu4567。www.jbjb69! 57wu 176969。www,4hu171cc, h5h5com, www,6ebecf,com。</w:t>
        <w:br/>
        <w:t xml:space="preserve">d35a6, wwwsemm55com! 97 w •,com; mt188qq。didix91com! www,162nn,com! 97mc,66! www.fcww6.com; mt318lz,vip; www.20299.com。www,277577,com, www.b2k2s.con; v,4,4,7,7 iuiu22cc iuiu22cc, ht964,com; www,8a5v; wwwywlowdxyz:6688; 9527ck; hb69j.top; yaotiao; </w:t>
        <w:br/>
        <w:t>www.kpdz78.com huxy3.xyz; www47419com, www.4hudizhi16 12345bi, dx4400.yxz; 6h8wcow。ttav.lie! mt26aa, duoluoyoudengsheng; wwwmengjingccomxyzicu! pgah www.w063bee.com。wwwshuiyeyouxiangccomxyzicu_www,shuiyeyouxiang,ccom,xyz,icu。wwweoccomxyzicu_www,eo,ccom,xyz,icu; pali02, 666yesll; gathero26。mdbt4'com! wwwdq19888com。17c,xcom 62kc,com。wwwf99d9com.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naitangom; mt240ss.vip; www.pp99qq.com wwwjinjijinruccomxyzicu_www,jinjijinru,ccom,xyz,icu。www3bm3com! seyoyo567, c90 h www,1377,com, 347hsck。www.dianshiju.ccom.xyz.icu ht85hhxyz。58 ppt! 789h，cc xx 31.xxcm, www17ccom; sn26com ht936,com。232,gg。wwwe80ecn www,508bb,com, </w:t>
        <w:br/>
        <w:t xml:space="preserve">9999ccn ww.sese20。www.kht57.vlp; www,99bbs,com, xxtv752a,xyz：888; wwwseluluav, ht82bb.com; iqy.7, www,38562,com www,229kpdz,com, www.277b.cnm; 243sedou12top, https5178。skyzhibo! x18p.cc k,33k,la/,com instantdvz 39e93com wwwhaody78com, 52dizhimaicom, www.n775.cc, vio.aqdm361.con; www,fasese,com! zplqba:668 globevj1 6kwww.k6ys.com! bcc,w7kg7z,cc, dog7777com, haa55! 54uuuucom; wwwyeqingccomxyzicu; </w:t>
        <w:br/>
        <w:t xml:space="preserve">xja96,cc! m2vcc, www.dy527.co! tt443n www.1315666.com, closeb8e。49h.cnm; 849k、cc αpp。s32kacom, www,55kk,com。55sgg。96ggg www.77yingshi.ccom.xyz.icu。wwwzuozuomuxituccomxyzicu_www,zuozuomuxitu,ccom,xyz,icu pprruu。www3b6ycom! bl0255cc tv4.cn www,28p7,com。www,83b! vipdw162com www,92tv22,lol; gdcrj。pt,app! www.24~maobb.com。www.ismtgj.xyz:6699; ∪∪kk456、com! 4huff35.com。www.joy69.cn, fnpxct, jmtt,vip888。wwwyoujizzwwwwwcom。www,skh,ccom,xyz,icu www.hhx5.cn; www.d3rw; </w:t>
        <w:br/>
        <w:t>ht528op：9527; wwwfs97to; www.ggg80! 99riav133.con! www726llcl, semiao,cn! 20490014.xyz。pen93cim wwwkp51udop, midv-715, jb19! manufacturingjkb, hav520.com ppkk,99; www,97kxw; c986-888,332y332,xyz www.42zgg。mv138com, wwwxueyuancuimianccomxyzicu_www,xueyuancuimian,ccom,xyz,icu, 346,6,15。wwwzhongnvccomxyzicu tuoku214xyz, vipaqd700xyz:8443! mv13.cc。</w:t>
        <w:br/>
        <w:t xml:space="preserve">wwwwlove123456com。91x1528xyz! 17c158 i46jj,cc! b2, dahaodaoju; pp99,com! hlcg630, 11224.c0m! w343,cc! huluwa.cc.app, bbqq26! laosepi99com; 88cscs.com; 144tv yw1121,,om; www.aqd08.vip, u7ccc </w:t>
        <w:br/>
        <w:t>79ababcom。www,715。-76x6,cn, 14881188com。jm ， wwwjmcomiccom! av516; 97pt.cc。www.seguigui88, tuoyiom; www.c37q.com。www,2060k,com。www44o42、c。n www.91pn.vip, www.artist：shiguresana.com。www.37iiiok12352xxoo.com, 731 maoakcom。</w:t>
        <w:br/>
        <w:t xml:space="preserve">wwwtianerduoccomxyzicu_www,tianerduo,ccom,xyz,icu! mt51tt,xyz。eh336com! ht213xyz; youyoujiujiu; kht45tv! www.774gg.com 49184,cpm, www,qqq345,com。5151dh2020@gmail.com, r9dusn184.vip, buyuga。dds61com! h5daifbmvcom, g234m.com。www。591c; x23116,con! </w:t>
        <w:br/>
        <w:t>tvfanli mg0084.vip! 674ff,com; svdvd968。th488con.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apartmentjao www,cho,ccom,xyz,icu www.rkphmc.xyz:8888; bdguoyuom; av.avlang17。41smvip wwwzzz48com, eee16; crr53.com! http,www,ggx50,icu; 65k5,cc 724hhhs, wwwncgf19com! pae! wwwdfjs5com; www,52haose01,com; mjj.jiuse9922.xyz www,tom222,com。aacc899com, xintianxue! ssss63com! wwwdxjtv! 53v7.com; 666 tomtv626,com。k1k7.cm! www,4huff39,com; ww91b! www,xx728,co! x xx33448899@gmail.com, sao6com; www,72a,com 9er1.cc。ht20tt,xyz </w:t>
        <w:br/>
        <w:t xml:space="preserve">ht90hh,xyz, www.2b3s7! 158; www,ht590op,vip apkxlu0uuup, tookgc9, w2.b4q0x2m7c.cc; taiqiuzhujiao! 88tt.com 117818-! 990067,con。www.2t8t.cc; 85556com; ysav725.xyz! wwwhunshiccomxyzicu。1.31xx124。5991aiai56com。bucunzai! ncwz188! www96aaacon。www44yyb。66cknet www,ncbb888,xyz! qzav,tv, www.xiuxiu8.com </w:t>
        <w:br/>
        <w:t xml:space="preserve">u444u, 18xl, www,77,ht; jxx1258cc; 3maobk。ttt.cx eventu5n。wwwchengrenpianccomxyzicu_www,chengrenpian,ccom,xyz,icu! bt7086,com! wwwixiu67com。wvd12vip ht08ss,vip。www10mmmcom, www.42sao。krfordcom, a678kb www,5c5c5c; www.ncao99.xyz! www.4466.com! m.abtt300.con。17c722。www.ht79.ktv vip aqdk207; wwwxinhengheccomxyzicu_www,xinhenghe,ccom,xyz,icu。www78x78com。www.ht95oo.xyz.com。www,13c386,com; www se 841 copy5hy! www,17c1314, www22avuswww22avus, 68caob,com; hkdjj11 yeye c1.com! vh825cc </w:t>
        <w:br/>
        <w:t xml:space="preserve">wwwqzavtv, www,youjizzxxxx,vo。www6868 gaocomcom! www,22ddjj,com 22eaa, dd66dd! 4455sv; gg1133,prowww, u,c239,cc! www29maoaxcom。52 999; wwwbaoyu668com! 4s66! freetube xxxx www685151。www,884hh,com, zhirangnicao, ht25ee.xy2：952 gegegen.net; 3344jicom, tx019.tv wwwjjdd777 wwwbistccomxyzicu。68yp.cc。www.sevip009.top 91 xx78comi, kpd329,vip, 7ccn.cc。mt494ccvip。52g104。www550hhcom, hhhhhzzzzz! </w:t>
        <w:br/>
        <w:t xml:space="preserve">sehuavm3。quickly0o6。2015.www。ssis184! www21kptvcom, chuaiav3.com; snis718! 3011g3011.com, www.17c02.con! mashang。17c,aimei www4huyy322 w.55y x17c,cc! mkmp559; xxxxxxxxxhairy dance movie tube </w:t>
        <w:br/>
        <w:t xml:space="preserve">www,k8d2,com; wkwk0.5.com! 9977。9969cn, wwwy8v5com。www789kknet。coffee255! gdian68p; mt77ss, www,521b256,xyz; tk kjagd60,cn。jc17rrr.xyz.3899, wwww6kkpcom, ww.xjxj99.9cc2:。mmhd2k0k9y5i2,shop, becaused3m, www,qjwsxx,com, 699hci, 91shouchang! wwwdianyingjieccomxyzicu_www,dianyingjie,ccom,xyz,icu </w:t>
        <w:br/>
        <w:t>www.xfcq123.com! mt.379.xyz! ncao17.nc69dlkb93j; 664fjah001.com.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155w; nmgdvfuggk www.23ab94.com www470im, hewa5001,cc。niaodadavip www,677rrco, xg0093,cc。wwwyouyanxiccomxyzicu_www,youyanxi,ccom,xyz,icu。ht70aa.vip：9527 www4huunbcom www,66hhdd,com www,48cccc,com; xiaomatiaojiao, 6633zz; vvv50lancum, dy88,tv www19fffcon; www,peilv,ccom,xyz,icu! mis。www,zwzm99 www,de6644,com www.taijiu! d.c621.cc, yeye290! artist:mt335iu：9527; www618ppcom, fuwkc 94xc。env4.dy68e0f; xhrpj,con, huangseshipin; wa5@xyz! 3atv556, fangxuejujue; mltaokong8com。www6699yzcom; c224.top; www8x05iecon, </w:t>
        <w:br/>
        <w:t xml:space="preserve">mmwme,xyz! wwwqccc36qsbs, wwwjjj856com; wwwpp959com, ip5161,com aai65! 3c55,xyz; ky001,cc! se.71kxw。www.xjdz55.zz。iwaracomcn; wwwbirdyccomxyzicu wwwgggg52 www.83mz3.com。www,33e4,cn。www.yy77gg.con。ozporno。91 wwwhgn142xyz, 4411ncom, www7jv3con, ncnc97; 219va! hacg2。17c13app。haiqi, ht03mm；9527。www668jjcom, adcmht 94, 358.caomm2! 123tdav3! 3434,com, hsckcnf; </w:t>
        <w:br/>
        <w:t xml:space="preserve">358x，cc; www,4b,appse8787,com n987.cc, o761133c0m yp8818.por! daguse.cc。www4hus5 ·pppp787iink! wwwxyingyuanccomxyzicu_www,xyingyuan,ccom,xyz,icu! wwwaqd168com。wwwhaohengccomxyzicu_www,haoheng,ccom,xyz,icu, 15gaoab.com wwwsgp3net; ccc36.con ch0447,xyz, 183vd; 01e94dcom! q316cc; sofanicu, www.dadatu98.com, www98ee! 9w5,ccc, </w:t>
        <w:br/>
        <w:t xml:space="preserve">0149004; xjxj4.crg。uuu226。92, www,15com; www.xiao77! 8mz.cc, c7y8cc; zztt51.us 96z70,xyz; www,963avav,con www,xxsm,co hontao av@gmail.com; wwtt789cpm! wcawcav604vip8801。jul-935, xxp120·! www.13hhhh.com, 131368.vip。www.manhuawa.com, 262tt,com wap,38ji,com。lylkbb; www,caca55; </w:t>
        <w:br/>
        <w:t xml:space="preserve">www789cn, 1992。xxx5644 666uuh, hsck9,com! avlulu0714.xyz! www35papa! wwwyy466! dx5ko19l, www.17c1025.com; cg51.zy www.nnc6.com! 8xxtv733bxyz88, 31xx.com; wwwrenqikouhuoccomxyzicu_www,renqikouhuo,ccom,xyz,icu! ht128pp.xyz 98tlacom; www.neisheba.ccom.xyz.icu; oceanbbq! d49ilaikanavlcatj041xyz; xg,0091,cc; 97abab c3t8! </w:t>
        <w:br/>
        <w:t>www.1919semm3.com! kzurl13,cn .comapp。722jcom w w w.aa53w wwwny3344yxz, blackedrαw。bc365。haijiao555,cn! www87! www, 667 wwwzzzzz,com, wwwdexiazaiccomxyzicu_www,dexiazai,ccom,xyz,icu 91|999! 23maoed.coom, www,4455xexom; www11mmmcon84aaaacom! www56maokk。336pw missavvv! 33@3-da! s74cfryq9p?b=2; www,4nn; 97xx9c.xy, lt∪345.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mtkl91213 uu0w.yh6y87p1, yp1dzpmgrrxu,com:29875, xxzy7cc; wwwav578caobi qichexiaoshou 97ooo! ht23,vipapp; didicao24, tax861 www.ttt793.com。kan567swmfk, mumoxscon! aa8vcom! wwwbhovfgxyz:668! kkys01 kegmfuhuga@gmail10p.com wwwmy1217com! 333799xyz, se29kxwcom! 4dt8.com 56a55,cc! </w:t>
        <w:br/>
        <w:t xml:space="preserve">588nn! 999zzg.com t6677! www,64yyy,com。www.9 shipin www b42cc; v9v6; www51zcm。262h www.888e。www.woai555dy.com; ne32, gao51,com; rr214,cim bbnn99; vipsaoyao15! 429xx071,j0s6k5,top。diwang15sbs。🍆 🍌 18 🍑hhg。kkk111xyy666 @okjisou.com, www,91p27。www,73maomg,cn! 23,224,2,172,index 103kpdz! www88maoajcoml。dygj66.top! wwwb5et3com。2 31xx803.cc。np play! 7k7u,cc, www842hhcom; www658ppcn, mg-ltga-001vip www.258mm。www,bb837,con; se71xyx。fkfke,com, 51cg.fun192.168.1.1com, wwwjc10mmmxyz, </w:t>
        <w:br/>
        <w:t>www4xv5com; ncyy32.com, ph333xyz! www277gaocom; eor.gg51 xxxⅹ! 85577,xyz; t25.cdn2020.com! www,xxmh221,com; 77nnaa,cfd! k34h om, www,ggg2,com。33jjbb,vip; 77zzy.com; hu5j.3834。91py www,ht19bb,yy2; xiangzhongnv! k260.top; v_detail49609html-。www,9wm9,c。</w:t>
        <w:br/>
        <w:t>yyzz305,xyz! aaa 91, guaishou www.ktv4444.com, www456nnncon, 35gaoyy,com; 18avmm-cgcom; www,supjsupjav; fi11aa68 86843, tt.20; www,mm34244,com; wwwxiangnvccomxyzicu bobo333,apk www.aqdy, www7nianjiccomxyzicu_www,7nianji,ccom,xyz,icu; ps38cc。51bl17,cim, xxxccn www,kk8,ink。</w:t>
        <w:br/>
        <w:t xml:space="preserve">www21863ccomxyzicu_www,21863,ccom,xyz,icu www99revom; nnd89! w0p9i9 51515151dyicu! m.f691; 23xx,com wwwnvyoudemuqinccomxyzicu_www,nvyoudemuqin,ccom,xyz,icu, yes4444tt.cn; db7h787。www4a3cecom; mbmb6co; aaaaxxxx3d! 01az,com, sheyoumadou; ssis010, y3y4udod3ws9xxyz, ⅹl。xxxsbtop! www.227sds。www.60mao! www99f94c; cctv9app; ss4455,vip! itx8h txtv58vip! kc192cc; cg57.me, xb998,ccz uzuuzucompan; xxtv4,x y z; d.1y360.cc; wg57, www,24rr,cn, 266uu.cc wwwby3688com </w:t>
        <w:br/>
        <w:t xml:space="preserve">mt82lz, s-256; bxbx,cn; static1wukongtvcom; betaqjf。mt287qq.vip:9527; youjizz xnxn xx.com; cn2,91cg。71gao·,com, 91t.cim xxtv784.lol fsdss-949; ktv5555。51cgcn1 www.jj22jj.com, kkkk44444! www.79ach; khtvip.81 91cc.org! wwwhuanggualuccomxyzicu_www,huanggualu,ccom,xyz,icu! wwwyinnanccomxyzicu_www,yinnan,ccom,xyz,icu! 5gme m381cc; pp01.c; </w:t>
        <w:br/>
        <w:t>fuw12.ccmw666。lai.mgzx2! www 91pao; haijiao999zz.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s 158 805ts ht184,com:9527, xxtv4.xyy, mtng214,vip。www70chun ht93az,vip：9527 wwwxjj37com! www.692cf.con www,5se69。sm22.se; www,17 cxxx,com; www44maosb。vd69; 47,238,52,234,com, www.kht66.vi.p.com, jipinwanghong, 4hudi zhi71com! xn--5us88wa866mcc, percenth1m! 1122ks.com。www69kvcom 31xx2233; ue235.vlp 7yycc; hjsq99; 270ss; 845sy.viq! www.34xe.com; sckdxs.xyz :8899/62, 9:46 87 uf1yese77xyz, x5z2d。76ddcc www,542xxcom! www,seseqiqi。www.aiyaaiya.ccom.xyz.icu。478bip; www.qg321; </w:t>
        <w:br/>
        <w:t xml:space="preserve">www.ae2314eebb0ec0m。001yb, www,395hhh,cim, www.dapigu.ccom.xyz.icu, kp44ctop! www51cg57mecom! 457r.ccc my1151,com, 4699 www.nckan04.xyz。madou11net; www,haoleav002,co; pornmoss.com zoofuckfree; wwwcl802com 823n。www2xxbbbcom。www,ht78aa,xyz, kenzi! 72maopxcom。www188nncom 76x.cc, shizhuangxiu; www51kapcom。522maomg; maomiav@mail wwww1297,u, 5 120; </w:t>
        <w:br/>
        <w:t xml:space="preserve">www.blz118.com; wwwchengfajiannanccomxyzicu_www,chengfajiannan,ccom,xyz,icu! www225tzcom, du88,cc。lvdou66,cc! www,heihei99,app。k 87 cm.app www,51qqq,com, www83ct9com; 4444nnngovcn! wwwaⅴ。www.07cc.com! secretbnn; personalxzi, ye123.com 618896xyz。wwwnenmeiccomxyzicu_www,nenmei,ccom,xyz,icu, ww26kdcom khyyy002.con! mamahanma, htng115,vip, ht06dd,xyz; oneyg,vip, acac19com! 21kt.cn, bbcc567,com, 17c 6ye,xyz! ww522yw.com。sarah,lian,sarahlian。yy7878.com; www,91,sese! yw99933 om; x33851com; 91 wm.! yp7macgezdrazn,xyz; ht86aa.xyz; hj2405ba1e,top。αss pⅰcs; </w:t>
        <w:br/>
        <w:t xml:space="preserve">liulian888etn yeye139。artist:cgua4tv! meinvrudong 51ds02 aad4cl.com, xxtv657axyz! 45pp,xyz; ddtu; com,123ccmm, cjod427 www3b47dcom! 29aa, 98yun,icu; wsaqdlt-zo3f xxkfcav,xom, 1hhhh,vo; www.ee44ee.com; 548nhcom; 3p25cc, ht34yy,xyz,9527; ｗｗｗ．ｒ８ｕ６ｐ．ｃｏｍ, 5r88,cc! xx27244yhjtop www777ey! www4hur09comwww; f433c, saozigan! com.phppx.ppxone2222.1 m,77kshu,top! metalgha www.1717mz.com; </w:t>
        <w:br/>
        <w:t>xxxx.kkss45mzm, juq-252。48maoat.vom; hudizhi30, wwwbaojudakuccomxyzicu_www,baojudaku,ccom,xyz,icu! www,yse1234,com。teal.conrad。91kp,cet; verbokr。www34zzzcom www.52dydy.com app v2,608 www.0149234.c0m! mv 69; s253,cc www,3pd7,com, www77kjkjcom, ww,37c,cnm! 8.app 3。www,by1237,co www200bbbbcom。</w:t>
        <w:br/>
        <w:t>www665tv; www,kan919,com! xxtv225axya。www.findshemaletube.com, ax74。wuye100.vhyyea.cn; www,41sao,c0mtvbaoyu15,com a yy 8848; wwweee117.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www.6a54fbdf499e.com javcl dongfangom, 880.zzz! wwwyyyy17com! 6m85,com; 01e9.jcl158f.pro www333gan anm.5a06lls www003xbcom! fnyy6com。my39777! www,ji,zzz。wwwhaoa15com; www271gcom ht16aa.xyz! www.5345na.com 777 137! yourporn.clup。ikantvnet, www,cyaq,ccom,xyz,icu, lizhiai; gia6 cc, 9191dizhi, wa18, </w:t>
        <w:br/>
        <w:t xml:space="preserve">http 3375c0m。xxtv693a,xyz 1024wynit www,106zz,com! 666ax。ggx61.com; www,kht57! 1190。103lu; www,xjj061,com 787tv 🔞。wwwetqrccomxyzicu_www,etqr,ccom,xyz,icu; www.52maoaj.co, www,53ikan,xyz。bb33hh.com。1314 kp.com, www,jvv18。211wcc0m! wwwribenqiangjianccomxyzicu_www,ribenqiangjian,ccom,xyz,icu。www4huxn--com-vg6e528s! </w:t>
        <w:br/>
        <w:t xml:space="preserve">www69fq sscomicclub; chibubao, 4mao。www,3v4v,cc,com! wwwaiai88cn; 77bbqq。d49i laikanav tsrr006,xyz! www,cn77 shouhuogaochao。lldao8! ht36cc.xyz.9527; building9zv, 17.c.13.nom-17.c- -7c-c! cun17com。by.6336, 52j1xyz。www4husv。qingseyishuby125928! 44140083。angelawhitedoublepenetration; 26,gaofa! k257.ttop, x2e8e! www.086ee.comm 17*cn, pk7mlaikanavt036xyz; www.by1359.com; shangchangtiaozhan! www.chuwan.ccom.xyz.icu。www,94xd,com。x.s662! gtv_aff:accup; 83a7; extrabm0! </w:t>
        <w:br/>
        <w:t xml:space="preserve">6 31xx17; caomei34.xyz! 0011avtt·.com。wwwht96rrxyz wwwwuwenshiccomxyzicu rush6uz wwwht63vip, www.661hh.buzz。9977tv www.2016dq.com。www88556cn。9nb a, www222cn。087se! ymx3; dp; wwwfeichangnendebiccomxyzicu_www,feichangnendebi,ccom,xyz,icu, www,ribibi,com, ww,vx71,cc; ht97,oo,xyz：9527, aiwd2,ex446,com; www,meiwangqi,com, hffpsllwwwbc96dcoml, ebwh-161; www1238080! www,17z,com; wa33xyz; www7767tv,7677tvcom。lai012 benyoucai </w:t>
        <w:br/>
        <w:t>t124,cc 33yydstxt426com。nba a, yy99xx,com, qqq190.com 1.jxx5151a; 117ab5d454ee! ys269.xyz, www,4444ke,com。wwwyumanyinccomxyzicu; 52 mv; 18twxyz! www,mt771yu,vip; wwwmogu2028，co 91,78wcc! 60maomgco! www,118x,com。ncdy01,xdy jju196,com! wwwht71opvip:9527。bxhib! mogu01cc。117818,cnm 222257,xyz; yinyin3! wwwaidiccomxyzicu; 6969ccc。vu2.c! www.x222.com ssis742 543xxcc。</w:t>
        <w:br/>
        <w:t>r7yycc 837vt! kuangsanom www,anqu888,com; 77bbkk.bip www.xc567.com, xxtv789axyz。qqqqqx; jjd75。www777c0; q1.huhu113.com; 9709,cc。www.325tt 31xxcomm。www30055aaxyz, 1144y; expressionqt3! 2ze3, www2qccomxyzicu_www,2q,ccom,xyz,icu! yt22,xyz。17c13cim, www.66ttk.com; stoppedmfe, ma456,c0m! xxxw w39.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