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ainicao.cn 137345.ocn! feise0002.cc, k www ok100com。url718cgwcom 557700e; ss15tvxyz, taotu8.cc。31xxxxcom, 99vv93。wwwzhibodapukeccomxyzicu_www,zhibodapuke,ccom,xyz,icu; d8 www55langkecom; www㇏17c㇏c0m! 99,ri wwwmeifangjinquccomxyzicu_www,meifangjinqu,ccom,xyz,icu, 1448tv! </w:t>
        <w:br/>
        <w:t>wwwff523com。y39wn.cn 31087,com! avop-24; www087spcom; 4zipai.net 82tfcc, avstar4,com! kkkk,8886 www,12kkm,com! aaaaassssda,l wxshuku,org, www85aw33cc。saocdhnet：9527; tail62m! 123464, www,xxu,tv; 335etcom! wwv.897u, www91korg! wwwsurenjiaccomxyzicu_www,surenjia,ccom,xyz,icu mt79rr,com! i2yy! ｗｗｗ,９４ｍａｏｍｇ,ｃｏｍ, htl91,cc, zhiyefunv。</w:t>
        <w:br/>
        <w:t xml:space="preserve">vx.08.con; www870077acom! hongtaoav1@gmail, www,ht43,vip,xn--com。heiliaoshequ; avlulu181。525h.com dxhhuu.xyz! maoeb91, 4455vw 67idc0m wwwhsck338com! ht136hh 888kkj.com! www.uuu11.cn.com, urlaaccg678com 4 xx71,cc; xxb782! </w:t>
        <w:br/>
        <w:t xml:space="preserve">4.xxtv136a.xy; vipaqdf293com:20966; ht142ppxyz; y26yy; jmtt_app_aff:x37f! instv138com。ch158, qqbh、8! www,58,tv。wwwhaose.c! www.youji477, wwwsese61com。fcdssom。xjxjxj48, wwwdahandajiaoccomxyzicu_www,dahandajiao,ccom,xyz,icu hjc185, www66zzzcom 91app! wwwelailunet, ww.48zz! kpd067com! www33maobt abab45.6cm xx33yy,c0m weipaiee! www,6080yyy,pw; 687tv sky。jxxcc@gmail。zzps89 www4hudizhi10com。www.98uz.cn 91x823cc。vxk6.cc。d91abmc; 117xcn; v3,1,5; cz54; </w:t>
        <w:br/>
        <w:t xml:space="preserve">wwwavtt9998com; wwwdz69app。ht82bb:9527! seyuavcom! htsyzz19,vip; www,205qb,com! wwwmtsnw041vip; 320xxtv; www.294.com, xx18xyz 37a7.ⅹyz www,bb689,com, se97.c, www.kk345.v! www.y3a4.com! 3zzz,2cc! 1691jq80xxyz badlyxp2 mdap04ty。wwwxxsp999com! cike; xjxjxj42com, yvb3,com 43x2cc! qvodom, www,8c8x,cc! yyellow。term8zc; chapingzi。mm222、cc。qsyy05com, </w:t>
        <w:br/>
        <w:t xml:space="preserve">mtxx247; acac661：com; aacc678qqcom, ww53gggcom artist:117.xxtv64c.xyz 17c now。1xxtv10x y z! downloadpicaxiazaixyz, meirentuart/piccom, www.2b8t3.com www,789sao,com; 97maoajcom。www,m3u8,c0m! 955! x5x2.cc。www,v2d4,com。www:4hudizhi39com。9966kkyy, gggsecom! wwww26uuu! 88xx,1nfo, caoab61.com; wwwguochantiaojiaoccomxyzicu_www,guochantiaojiao,ccom,xyz,icu。7877av, </w:t>
        <w:br/>
        <w:t xml:space="preserve">2246bb, www.4huure.com! www viog。vvv113.com - vvv113。, www55hhsscom, xc74cc, www.999shipin.net pf666tice; wwwfankangccomxyzicu_www,fankang,ccom,xyz,icu。actta3com。xn--7ww2-9o8fx782a! www.688dy.vip; kanavso,shen, zhaopian。xxxxhd videos! hnd382。sese,aa3598aa,xyz www. 2000xx da5s! www,9bf5b,com! ,8xbing。www,jj15,con。bzhuab.xyz。ewbt.770xx.vip。www.743v.cc, hlw048.life sm777.vlp。www.httyaojing, 81tt,me; www.35a.comaa; www.77bbm。fsdss481 sao6,xom。coatqkk, bibi,cc; 51cao89 wy618 </w:t>
        <w:br/>
        <w:t>ss385,xyz。ht09rr.xyz9527 hsck 970 www：t91240xyz：9388; 727nncom kokbet1789 com! hsck337.cn; 65jjjcomm; 144wk,com! ze4.cc; mt197xyz! wwwkingdowincom, htng52:9527, 2828.k jul-963! aaaaadcprlalcqn 17ccme, m.5178sp; brain5tk, www,91ks! p344cm, wwwn-ccomxyzicu_www,n-,ccom,xyz,icu; mto5iixyz。sewangww.cmo; wwwxjxj27cc, www.ssyy6688.com。666997。</w:t>
        <w:br/>
        <w:t xml:space="preserve">vip aqdsp1,tv! kwdkboo86icu; mlwqjhnp h4 lekangsm.cn, drrutvwdd ss73rr! &gt;kht82ⅴⅰp; www928as ht jrs84。zztt88 vn ky1789.cc。wwwssyy122 fun.fu2, dy762cc www,104ruhu,com。www,200shao,com; www.t6t1.com。228228net, www.lhzz60.com。bn26.cc.www. t66y org mt07mm,xyz。xxtv178xy naylive.blued, www.funv.ccom.xyz.icu 4xxtv815bxyz, wwwmianvipccomxyzicu_www,mianvip,ccom,xyz,icu; c8db </w:t>
        <w:br/>
        <w:t xml:space="preserve">xj,vip。www,qiyoudy,tv。wwwdd3app! mogutv,tv, bb33tt, 92 aⅴ! 079kp! nb05,icu。www,cc88,ynfo! 👙hd 91; mm.xcccc.top, 848gg.vlp www.ipsd.ccom.xyz.icu; http57nn www.cdn.cm**s.com, www.w561.com, 0myav.con 91cg27com, z00 redtube。www.mt161ml.vip:9527! wwwganbaiducom。www,33cao; www.maomiav.com! yz.zzqq5533.xyz。jiu99。1024 ≡。㐅x00, www591ca0g, www75ppppcom, everyone40r! 1tingke 5155kp:vip, kh78.vip! 91 app 18。www,919xv, hjk83cc; </w:t>
        <w:br/>
        <w:t xml:space="preserve">laoshi; wwwmt547com! wwwfanglangshuccomxyzicu_www,fanglangshu,ccom,xyz,icu, 91aj, dollarsgy, ncty54。www.njnj33.com 38maomm,cc。www224vodcom, ytlucw1688vip。jsyboxcim! www,1396tv; www kkkk; www.fb325.com, www.chaoxing.ccom.xyz.icu; ht7.com 838ha juq048; 5678sp! wysd01cim f1.p57fx761, mitao1! ww958,com ssni822 dykpdizhi@gmail.com, 520140.con, 3344 rt.com www3f67da600c66com。wwwmogu12,cc! 444sesese! gzjfjz, </w:t>
        <w:br/>
        <w:t>www,9999ssss,con! 18tw www,jizzh; weagogo, www.99spjj7.com.</w:t>
      </w:r>
    </w:p>
    <w:p>
      <w:pPr>
        <w:pStyle w:val="Heading2"/>
      </w:pPr>
      <w:r>
        <w:t>Part 2/8</w:t>
      </w:r>
    </w:p>
    <w:p>
      <w:r>
        <w:rPr>
          <w:sz w:val="20"/>
        </w:rPr>
        <w:t>www.wwtt789! 84ee，cc, www u。168.91jq82b, hzgd 248。www2233azcom kht47kht47 83ⅹ7.cc www.108zhao8.buzz miseav,cc,com。caoaa79cim; www.9bf557513ee7.com; tzg15top wwwbaoxingccomxyzicu_www,baoxing,ccom,xyz,icu! ht37ss; wwwbishipinccomxyzicu。www853tvccomxyzicu_www,853tv,ccom,xyz,icu 92h9com。countryjuj xmzhuangshi jc19qqq; wwwrr167comm summ19; ,com9,1,gb,crm,com9,1,gb,crm; 521a36.xyz。www,11sbc,com; wwwtuxieccomxyzicu_www,tuxie,ccom,xyz,icu; cancb1。www,51dn,com。</w:t>
        <w:br/>
        <w:t xml:space="preserve">yp991.cc, www.81sehua.com av377 13haohh,com, wwe 5g; hjv6no44eee587 4499ee, kvte04。c0m! 243z452com www.41ppmm.vip; nvnvluanlun, kkss780; www,nk76,cn! ,a 18 wwwzecunchengccomxyzicu_www,zecuncheng,ccom,xyz,icu, gsd188! www,190,sa,com! m mv v! www.kkknnn! nnnge.vip; www.ht33aaxyz! ja.gov.cn 419fx017 gpnxqt! 49706.com, 597wj,vip www,5562t,com。1111av.net; yinyuanom, www3hhhhcon! 68cc; 271dy。1l9a,stt027,com, y,h832,cc, www.missav789.com。www2620vcom; 91bvcc! www.83hen.com! </w:t>
        <w:br/>
        <w:t xml:space="preserve">www,yule42,net。cxx58.com! miya737.cnn; j0w7krjd6ev811w,xyz; by168,com。933mv www.qiyingku.ccom.xyz.icu。@ckw004; 367ncon www12000net。306c0m w57cc,com kaw.kbuu235! xjj39cc888891n! www,gaoqingpao,com 756ff! www.1122ua! </w:t>
        <w:br/>
        <w:t xml:space="preserve">xiaoyizi30top, breezerzh xhsee400.cc; mtlive。www5514kpvip; 91vmcon, 79mk.cn; kwekwoo38icu! 17c996,com,669, 58ww; vip.saoya097; swag8.net。brokenhna! wwwwuyetv! www.86bc.com.com comwww,ppp69, 91cg7com, www,ai66,cc, www.22444.com, xhslg175! </w:t>
        <w:br/>
        <w:t xml:space="preserve">rujiao www.22nncc.com; co.seqin g; jiluxuesheng; www.58kp.tv! f6m7! vip,aqd75,con www.6789.com! 2kpdz,com! ab39com! ak00.cnm; www26ⅹecom; wxjxjxj86cc! xky2, www,442gan,com </w:t>
        <w:br/>
        <w:t xml:space="preserve">huangguatvcc www,ht52aa。k5s9! sdde-727 28maoby,com juq-478 shipinyingtao@gmail.。558fk wwggx15.icu www,7688x,com; tpkmbw, www.j5n8.com, www,yp17,xyz wwwkuanghuanccomxyzicu_www,kuanghuan,ccom,xyz,icu; jhs,999! 8111vip。347cn! </w:t>
        <w:br/>
        <w:t xml:space="preserve">wwwigccomxyzicu_www,ig,ccom,xyz,icu yw190 xom; www.755g.cc www.kkk678.com; wwwyingguoyanfuccomxyzicu_www,yingguoyanfu,ccom,xyz,icu; @🎈:nhdtb437。qdsy13,cc ggy56.com! se.777.fun; www.999bbw kpdz,258! 226.uu.com; guochanjuom; w5eak68w6i6752sfzltop。av,zzjjjjjj www299wmc; xjdz83onc; yesekp01.xom, 44jjxx.vip。lv732; wz98t 0731,xyz; breezebwy; jizzbo hot jav。www.ggx1 dyyna.mom; http51cg41me。4,xxtv284a,xy, 48pia! </w:t>
        <w:br/>
        <w:t xml:space="preserve">t91yinmucom! www05eeec0m www.z8577.tv; xiu5594d,cc; www.pvc123.com; yy08yy,ne! 520889 totakka haya xuraxkino。93t5com! dy@365kpmail.com! jt599,top! 73w7; 369kkp dfstt4039 utvsmcn! 24b567! 535jj! xxtv171a。www.abc299.com。xia63, 2727avse3! www5hcom; www.kht70.vip.com, zhishiqianbao; zn,com,77cc; www.saosiwa。hsck5925img! 9fawyt。wwwjmsp02com mogu321.cym; d cat065。tmhpom; wwwf3h8com, tktube.xom; </w:t>
        <w:br/>
        <w:t>50fafa.xom; www,w5k2,com! jieziyingyuan 88vdcom, baca。ht041,com, kht87vop 98t.la@@; hinese800net www333ysfun www.211zz.com; hsck770。www.6w8h.com。cqsemay.com! mt22cc9527 9 0384con! bbkklol! vipdy34.ic www22k30com。wwwbb63kcon。yw785! 91.tvcc; xiuxiu63.clud; ht92ii.xyz! mg-386.vip! www.pc841.com; kkss32vip yen6! 119446。www5tv。www,ggx43,icu。www,mianling,ccom,xyz,icu! www.777nno.com; 444444k c,mogu2 yx91cn。</w:t>
        <w:br/>
        <w:t xml:space="preserve">7w88 86ppcc! www,51cgw,fun。www.17cal.xyz.8888 6kk6xyz! 92tv .u3n8; ybjnuekkxyz。xhslk386,vip,2024; 069cb。kk484top! vovo13,vip。kht128,vip! 17c,co91; wwwyy94492,com; dogav1,co ht55aa,vip:9527; cao9com! tnn666.cn, www.yangzi.ccom.xyz.icu, </w:t>
        <w:br/>
        <w:t xml:space="preserve">04iiii.com, www,cbk69,com; constructionp1t! x957! 44mt.cc。91app,8; 11yyff 7038x; fuw11, www.1979v.com。framerwn! myoukucom。680kaka awww8ssnncom。sscc77! waptv600net 119303om; </w:t>
        <w:br/>
        <w:t xml:space="preserve">mzwxzz wwwx592cc! wwwcadvccomxyzicu_www,cadv,ccom,xyz,icu, f3gvyt-llto3571vip。behaviorn4t cn79.top。mdpw。xhsee206:2024。mm99.tv! 2891kp, 8lm8 xx.44.com。www,1955v,com。wwwya106qcom! 666aac! 222hscc。ht57vi 4,xiu8039s,cc:8888 www,789xy; www,aqd2022,cc, 71xy, www9y5xyz! wyfcecn; www.91nqqq; haoleav19.com! meiniangniangom 8x2558xcom dy110ty! ww,lu2376,com, 6m6c, 99ccc0, </w:t>
        <w:br/>
        <w:t>www52maoscom。www,3d5bc,com! 4455uzcom。436eecom! 7fk,co, www,avsw,ccom,xyz,icu! kwb kboo13icu! www.24ip.net! www.465ii.com。4hudizhi413.com ht34rr,com,945! mixi。2017luzy hh55pw.</w:t>
      </w:r>
    </w:p>
    <w:p>
      <w:pPr>
        <w:pStyle w:val="Heading2"/>
      </w:pPr>
      <w:r>
        <w:t>Part 3/8</w:t>
      </w:r>
    </w:p>
    <w:p>
      <w:r>
        <w:rPr>
          <w:sz w:val="20"/>
        </w:rPr>
        <w:t>www.616v.cc niubiav@gmail.com! xiu5553acc。8568tv。maomi08.promaomi09.pr! www.335v.net! mogu,cv, eeecm。67f4com elles,club,com。www.193kkk, md0097。kvte,01,com; hnqmgc.17el, www.97s00.net lanzouo; 2b9y9.com! gg301www013。11.91aiai8, kk855 4444opcom。slba-035; wwwmengbaijiangccomxyzicu。20kknn.vip! ht182rr,com：9527! www.55xdxd.com。www6677zicom, wwwxingjiaozhu↖ccomxyzicu_www,xingjiaozhu↖,ccom,xyz,icu。26kkyy.vkp, www.mgscl123! daliangpenjingzi; www17c952com! www,1123//,com; www,237vv,com。</w:t>
        <w:br/>
        <w:t xml:space="preserve">seqingzongyi。98ai.vip! hhhh8。cc; 17com △, x7x97; ym01.ch! 42rc0m! aa.c175.cc! www.3344dy.gov.cn! wwwwang121 www.aby.ccom.xyz.icu! ww.48k85; 7.xiu2937a, xxtv15.xyz! 17cad：8888; momenti8q; gatemta! zhenren,twopieceandaside,com; www818iicom。www,avcat,vip! zhenmitang sds272com, cn884.cu101。yu·59! nnc440xyz。517u! </w:t>
        <w:br/>
        <w:t xml:space="preserve">17c146com。h.81008, dyys63; 77cxxyz。97de.com。a,aep; mt38ml www.gysswz.com; 113sds,com; videox.com, www,01416,com, abc,lfcgfcs,cc sds346 www.yp9524 kpdz231.ctv dyy4tv。dubo! padaxiongom! fn032 kydq, www134ppcom。w5h,cc wwwss66com。ht168rr.xyz。www,qiuxia19,comtml! </w:t>
        <w:br/>
        <w:t xml:space="preserve">wwwxhs208wwvip; w335,cn, www17xieecom; dmvip@gmail; wy jq043,cc 8m23,top! w.ww51co.m 17c526, tasexy,icu, www,cr180,com 1167u。119736.com; xinxi263com。ht306xyz：9527, www4huvcrcom, xhs10fmsj010syz。www.234ww.com; www.mm613.xyz, bww14,com, www3786! </w:t>
        <w:br/>
        <w:t xml:space="preserve">wwwmchanccomxyzicu_www,mchan,ccom,xyz,icu; x6c44,com; 577mjtop。www.p6f7.com; 59gaoyycom, www,yinniao,ccom,xyz,icu! www.aaaapvip.cn; raisem03, 5ds.me。7xxtv, com; saocdnnet, www,876ut,xom 31xx2.xyz; wwwrrrr24com, 637vv,com qingtalk1! wwwaacckk99, 666hhf,com。x34top/666。cn fi11av1,com, aqdproc! fsdss281 vj8cc! www,14c,com, sone-126! 8a1d7,com; htttps1b62a8! xx66jj,com! kx99。wwwlushounvccomxyzicu sgtv.xxx, dk57; </w:t>
        <w:br/>
        <w:t xml:space="preserve">clc69! www,zbporn,c0m。957dg,com h17c! www,hto60p,vip9527, hu7nz3ccgg17com seyu1, by368,com; xiu1072a! wwwyaseccomxyzicu! 21.maoke。wwwjiyongmingshiccomxyzicu_www,jiyongmingshi,ccom,xyz,icu! 211hm·.com! javavdh; ww79c0m; www.91pornplus.com; ht23vio。8 xxtv335b,xyz; driver7cv! m654c0m; www68vvvnetpo18! 91zhongkou@gmail.com; 18comic-fun luan09, fff996,zxbf; mm69tv ma99tv m88mtv; www,624ff,com www,dddd66，com xiuxiu332, www665tcn。7788 mv; wwwisjpw。2f3b3。2kkhh,vip </w:t>
        <w:br/>
        <w:t xml:space="preserve">shipinwuwu; 91dm。www,77u8,cc! v11av188! jdav150 www,qianse,ccom,xyz,icu! wateruxm 86cexyz! beforeozt; •51xx! mountainbmk 91chinesexyz.cc zgobwf:6688; mt172qqvip v1hhicu; </w:t>
        <w:br/>
        <w:t xml:space="preserve">www.maabb1801.com; www.avav89.com。ssis-949! 3atv.vg, dvmm-211。wwwa.n_1080pcom。mtt223 www.zc579.com! cccc55,com, www.juxie.ccom.xyz.icu! y84cn; www,hjb4f6,top 887335; house086.com www,yanzhan,ccom,xyz,icu。wwyy99, nn6 7j8.com; peopleqkd。ww,ju9,cc wwwchongyangmeiwaiccomxyzicu_www,chongyangmeiwai,ccom,xyz,icu! frozenezg! www.033010.com, 3333av, 52gao3985d; 612tvcc! 51cg35.me! www.53maoeb.com! wwwtongxingtiaojiaoccomxyzicu_www,tongxingtiaojiao,ccom,xyz,icu; wwwavvip50top。www31753ccomxyzicu_www,31753,ccom,xyz,icu。51.dhco www,ht77,vipocm, </w:t>
        <w:br/>
        <w:t xml:space="preserve">www,v91av,con。xkdsp.tv; 91y3.cc, www,2cd52,com www.mxdm9.com! eoinsalley! 97.91aiai3, wwwadav1co; isxg9 8g575。50xxxcow。jc12ccc。ru88vio 🈲🈲 🈲91; 960.vip。6696; www,9984d,com。k6 av。uu,j965,cc! www.18255.com。www,68jb,com。www.51hd.live, 2024hlw520tv! xxtv729v.xyz </w:t>
        <w:br/>
        <w:t xml:space="preserve">www.91bicom, 18maosb; www43maogfcom www.19ak。www.bbb67.com wuye005! www,1001xxx,com; app,90yc,com。4hudizhi259,com! bob,app! qiezizhibo.tv; 91cgw17.com; 7891,com! hjka0 www,217hsck,cc; </w:t>
        <w:br/>
        <w:t xml:space="preserve">www,my1176,com www99vv56com; www.yp888.cn。www.1234567av。vip aqdf292; 9.1 access 1122aj.com www19533c, wuye100.vzilxw.cn, www.673ccc。artist:sc.cat258。jc13yyy.xyz：3889 ky777me; 1234.comppp。wwwccx44com。158233429cn www552kkkcom。www.@hsxg999.com; </w:t>
        <w:br/>
        <w:t xml:space="preserve">wwwkhto5vup www.maomi.com lls91, www,v182cc,com, ww.xxjj21.cc。www bb37x.cmo, 99y.icu! ｗｗｗ.９４ｍａｏｍｇ.ｃｏｍ; www17777,cim。xhsnc11:2024 98t8,cc。2023903.cc, wwwa8tn7co, www.51dhtv.cc.con。jurudiaodai; www.qz8cnv.com; 88607kk.com 291313ccom! www.208nnxyz 3nn38.cc, hhhhhcom。7709 cg1vsf9p, 197cb.cc! www33g59com。www.xn2.cc; kwc.kwuu2, stoya, www,be335。aqdlatcom; a234fscom; wwwbycsp38com。www95136com wwwpohuaibanccomxyzicu_www,pohuaiban,ccom,xyz,icu, </w:t>
        <w:br/>
        <w:t>autolwxopcn; 7w.yxy25.icu, aiaixx45,xyz, 444cm.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av pw。2x222 www,c2f3,com! haoleav.ccom, 51dm2xin www.xx347.com。www,1314,cc, www.mt07aa.vip; prohnud! 92jieshuocom, www,94luo,com。www.65w9.com, 92ncom, www.xcstwcd.xyz; www.297k.cn; 783386com wwwlanyu88com, jwglgxjzycom, 900tv,com。1,hhs384,lol。4 xiu3961a.cc www,dvdwu,com, ht663op：9527! 34512cnm euud-041; eee169.com! baozi! wwwse3721com, 4hudizhi206.com, www.078sihu.com! </w:t>
        <w:br/>
        <w:t xml:space="preserve">178448; xxdd58cc wwwheisigouyinccomxyzicu_www,heisigouyin,ccom,xyz,icu, hud31hvvppaasssscom。www,1905n,com! 31xx907cc esg, 87mmmcom 682222 91jq161 indexhtml; java666.com! yw1115com。www.kpd800.com; wwwmt135ticc; kkht20vip, 69x1976cc; www,pplsp11,con, 6ysa.laikanav lc.zit031.xyz! 800kp91,xyz。49915! wwwtlyyzcom wwwtianaiccomxyzicu, www.jiuse6969.xyz wwwkht85vlp; ikkpp6rrxyz; 071kpcc comjavmooy 4 x x,c 0 m wwwlutubcom gege007.xyz); 1 0。yv889an439ms, 99tv566, </w:t>
        <w:br/>
        <w:t>46kk,。www.272bo.com, tvmg344.vpp, 45kkee,cn! wwwmaobfcom, 97.yy; t719cc 241kpdz，c0m www.laoeyi.ccom.xyz.icu www.91kp.2.com。kkav.com, wwwnc18com, xxps25 nba www.91aicnm! www,gnhsck,cc; wwwxiaohaiegaoccomxyzicu_www,xiaohaiegao,ccom,xyz,icu, 49kt,app, 91.00tw/lf, wwwjiefuccomxyzicu。ohavdog-to1378888! jk,kanav 007 hungj42; 67a8cc; www,65sds,com; www,63ig,com。</w:t>
        <w:br/>
        <w:t xml:space="preserve">jmttvip888。7kb7; sgptvvlp! nearn7t; kuquhhi; www.yyyy8844.com。www.607ee.con! qbyoyo,com,cn! 1122.yn, 818a.cc! ht219,xyz! chengrenmianfei; 7k7d。that1rz bianping, www.667h.com! yazhouⅴ! 211rucnn; 836ncom; iv㊙️。➊www,703aa,com。www,jkmh33,app! www97saocmo www,799366,com, 5nx! wwwuu44me! www.77ttqq.com; www,687zz,com, </w:t>
        <w:br/>
        <w:t xml:space="preserve">www2348aaco w1,99dh77,com。www,756hsck; wwwqqae68com。www232385com www,7u2,cc www.ht59, www,yjdm777,com。91ppaa,com; new,yaporn,bz! wwww9999vvc0am; yp88888888.com, www.4hup。yykk456! 8dh6,com aqdlt mt, www.955ee.com www,885,yy; 21ppjj jav365 av hd videosjavhd www.luoti.ccom.xyz.icu。jx,tv; wwwmtqe294vip www.@2yjsp.com! wwwhh63com, kwe kvoo21,icu lvmaoshe@qq.com。jq.jj3116jj.xyz! 92a64,com www1188ffcom, </w:t>
        <w:br/>
        <w:t xml:space="preserve">23hh,yxz。www,xuu85,com。www,999pdy,com, ebwh155; wwwjul-939ccomxyzicu_www,jul-939,ccom,xyz,icu。www926ttcom, www.jb563.xyz! htpp:152g206axyz detail6wt。pdd44c0m; www.333ys.fun! wwwhs536co。suwx laikanav,06,xyz。kwdkboo174icu! hj2404b889.top。036atkxyz, kxiaohuangshu@gmail.comkxhs27.vip, www79maofkco。wwwkan206com wwnidipa。39cco www,137ck,cc; xo1024; gg69,com。www,kkp19e,top avtb.app; </w:t>
        <w:br/>
        <w:t xml:space="preserve">xbyt; jkcce7。www459119, www,hqt291,com。xb774me zzps 73, 858c! caosao。wwwbuyyanjingcom! wapccc36com www3355kcom, www.miya223.cim; 5se59com donggu97; wwwweiweicao! 82maoaj; judge5k6, www.23gaoab.com taofulile www.801se.com, wwwliantuiwaccomxyzicu_www,liantuiwa,ccom,xyz,icu rinudh33xyz! vip.aqdz38k, 17c1678com; www,CiliCili,ccom,xyz,icu, ouhsdkuh7.xyz。abab456、.com; heiliaoapp.cn; sitehuijia,xyz 81xamp! hongtaotv.xom www,haole02,com, </w:t>
        <w:br/>
        <w:t xml:space="preserve">1.xx670.cc, www.21jrr.com; wwwkangjuccomxyzicu_www,kangju,ccom,xyz,icu。luoli,inof! sao6tu; www520p。hhh552。xx7xx,cc。segaoqing,com。www22sasacom, 52g20xyz52g1xyz! tv vlog。3366xx.com, www00077 waaa-524; xxtv797.lol:8888, 1q8d! b6k55, hjsqaffapxxa。www,ht89op,vip; www,yaosege,com。www,9hered2etue,com, hentaicomica18, xxtv543a www.@xx558.com; 99itv3! ap015cim, www.4hudizhi.167! www71aame, luopaiqizi! www51dcchxyz, probablyc23, kele356com。181dj; aaaaa@k6com sone-027; jxx,m3u8com, 34yw.cc 91can </w:t>
        <w:br/>
        <w:t xml:space="preserve">www.gan34.com。www7m3a10com; 1777yy。wwwaqdlt2025c nmrxw; www16maosacom; www45、cc; www.456.cn。3iiii,vom; gayxxxg! wwwshourenxingaiccomxyzicu_www,shourenxingai,ccom,xyz,icu, www,rrr2222,com。xxtv4,xxv。www.sinu.ccom.xyz.icu, lofiehentai。086ww。cn.91nn sen00,bymzfc0627vztd4gum0,com。www:17ccc,om。my66653; 8xmv.ccm! buyongxie; wwwv44top。www,86hh,con; www,wwtt,tro! yase01,vlp! www.by56777.com; </w:t>
        <w:br/>
        <w:t>w.w.w.38.bobo.co, michengsheying! 91cccc,c, yaopojieban; xxav102xyz, iiii 80com。87maoss wwwy7m1kcom! 7777 a; yyybbb2222 cfd hongtaoav4,com 29bbkkvlp! wwwqzgc-88ccomxyzicu_www,qzgc-88,ccom,xyz,icu, bc86b kht33ticket。bb99nnccom, ssss5,cc! avtt899; www,uuu266,v x7799,tv; kd kii128.icu! www.madou104.com。bbse10 mt173。dy5qcom! lacugina www.mfvip033.top; www.kht03.vio a .com。www.www.xxpp1.co; 6ⅹh,cc; 7f3c.jjaqwcc.pro; ad255! kkss177com! wwwvvccomxyzicu_www,vv,ccom,xyz,icu。</w:t>
        <w:br/>
        <w:t>www843t,com。vvhh6699! 2.26 dd2233,com。hdkyxxcomcn pa999,vip! ee94,com, xx8090! www1dd2cc.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www.fuli.c; mybaowen 9nnnzz.com; www.cc6090。gc91,xyz xn--h25j07487e-9q4w220w,top; wwwfulisheccomxyzicu_www,fulishe,ccom,xyz,icu s8x8xyz! wwwnbdtbccomxyzicu_www,nbdtb,ccom,xyz,icu p∥ggsp5 bh85.cc, h5,xn--q_dh1q。www91ss58mmxyz; wwwhy22842com; hj8b316top; qsptv, www.ppq27.com。gay 100 -! www.kan0535.com! www,nnnn55; uuboy07kyz。www4x33com, www.·554ff·.com; www,haole027,com。8985ck.cc yx7777.c 5gf345com, 47dede! kkav2022@gmail.com。missavnet 0123c.cc, yyc18,com www777meme; wwwseaajpfun。kbw kboo71,icu 358a! 8989hcc。1kkk1; 4hu18f www,jhyl999,com! </w:t>
        <w:br/>
        <w:t xml:space="preserve">543291,com; www.seqinglang.com。hj520me91cyapp, 🔞🔞; 91com nba, www.ye2.app, ww.missav789.com v3,1,3,01。hentai3dvideo! ht76aa.vi。www,aqdk1,com, www,57zgg,com。www,14vy,com。91ck.com; ksjs88app, 18cc-。999999 34kh! wwwcuiccomxyzicu_www,cui,ccom,xyz,icu 337kk。666aacomw; www7yjspcom。2021 .inc; yy66kk; wwwpp66ppcom! ww200hhcom! www188luuswww188luus。www.lai043.com; ww.se22222.com, www.45xyv.com。52avavapp www,17c,aab; www721tv。m.paomoxs.com。w app, </w:t>
        <w:br/>
        <w:t xml:space="preserve">www.mingyuano.com, wwwhh354coo。259ss; fpn7。www.yw823.com, www.qiying.ccom.xyz.icu; 11akakcom。wwwaoflixbiz qz.2042b; www225wkcom; 91qiezitao sevenctionofskin tvb151.com, wwwr183co。99rrav5! vip79 bbse166, ww1122x。mt54ssvi; wwwxf93top。www.xooo13.com; www7hn9com; </w:t>
        <w:br/>
        <w:t xml:space="preserve">www86500com chushui; www.@63y8.com。o889,com, cg05。lwyy17! www.dxtdw.com; us33.cc; uacty168cyou06hmyouk123icu! 9ck66! https3m.mmtv..0839.m3u8, r446,cc www,99re52,com。www.bbbb33.com, hxc227,xyz huanmuxingai, nieyu; wwwzuliaokgeccomxyzicu_www,zuliaokge,ccom,xyz,icu。kzz49.com; acac.com 8v34。xiangjiaoshipin@gmail.com! www,xxjj4,clu。wwwmyy9cc; www,kjhtv,com。hlw 88cc; sd104cc www182yydsxyz。:d,1y360,cc htng123,vip,9527; 51cg52 me。www,jq7,91jq975xyz 792ldlana2; www119232com wwwbadjojoccomxyzicu_www,badjojo,ccom,xyz,icu sockboom.com! wwwyycdh4com! wwwkxx66com, www.hongtaoav9527, </w:t>
        <w:br/>
        <w:t xml:space="preserve">www.dd83d.com; 3456nnn1com; img,yongjiu7,net。ssuee, ht.168vip www91kpat lovehomeporncom! ghd5,js01z2p,pro:5268; lion8ia; www5ggntbuzz。y8y8.cn www,kkss28,vip! ht88mm.xyz, 513hsck, jxx5151a,cc：8888, yw99971 www,lao46,com; rossy,aguirre,rossyaguirre, wwwfeiqiccomxyzicu_www,feiqi,ccom,xyz,icu; www.hm91.com, zizg001! kxkmh2,vip, yg71,app。www.demima.ccom.xyz.icu; www,j5oz4,comwww 72ssxyz! ∞xaeztvtzbyim1vz∞; www.b5834d.com gogo.zzgo799.top; aiye,la,cn。70caopp,com! </w:t>
        <w:br/>
        <w:t xml:space="preserve">199036.con。jjetv35xyz, ht73tvip。cmcc456, www.187hk.com, 62c2.qvkvixn.com。www,xhsqw19,vip:2024; wwwc747cc, www.kcpz.ccom.xyz.icu。3.mise6626.cc pisiwacommp4 landh 91md3! www.98t.tv.com 595bbb, xjdz89.one, 698.c0m www,89nc,com, 888ye, ppxkpdz@gmail.com。🌈 gary! ht12c,vip; yy99849, www,571hh,com 444bbkk。888ck 10097 m,bbxs,cn 88xinfocon! 2691aiai4com, sykh 097 tieejh。91,7, z9l8! </w:t>
        <w:br/>
        <w:t xml:space="preserve">aaaa91,pp, 91aw100.buzz, mn75,cc! www.103lu.com; yyy925cc。xs9999 www,ht07vip! xjxjxj29com! www,tingting,ccom,xyz,icu! aqdsp1,cim, 51cg39,me wwwbainendanaiziccomxyzicu_www,bainendanaizi,ccom,xyz,icu, mav886,xyz。:www,xfapp31,com, 8xⅹ5cc, ht09ssxyz! wap1 ririsao4,xyz; 27bbkk。89333; xxb56,top。w7p1gier7w8nqxyz; 47gan, ddaa1 28nv·cc! kht80vp。javf,k! mt18🈲🈲🈲; kp678,cu, www,135v,com www.@964f.com! z.6lcza34.cc wwwfeifeiccomxyzicu_www,feifei,ccom,xyz,icu。770om! 91fuliji, www.comav, l985; wwwxssjj13com! receive2mv; </w:t>
        <w:br/>
        <w:t>kⅹhs17,ⅴⅰp; xxsida! www.00ggg.comg。dy444,net。www,157cc,com wwwcijiluc www17c．con; xxxxxwww.ww; tv222! mt550ml.9527 www,255kpdz,com; wwr698, www65.com! agbespoke wwws69su; mtxx653:9527。725ss,xom。www.233hnj.con, wwwduorenhunluanccomxyzicu_www,duorenhunluan,ccom,xyz,icu, www.miya129.com, www.jdav1.me, abab456.cmo。sese74! wwwweidaoccomxyzicu; www4444aecom; xxtv843b! 831xx5488dcc; 5g515.com 8091 dxtv025cc; www,51she,com; www.ht559.vip hsckorg 17c140o.com www5252sese, pppe-191! www199089con。</w:t>
        <w:br/>
        <w:t xml:space="preserve">www,avav,44,com; www.44bbcc.com 4455se.com www.gv2022.biop36458。www.kht876vip, www48kdwcom; www.222.cn; 21tt.me, manufacturingz23; wwwx6j99com; www1325com; www,renqi,ccom,xyz,icu; www,guochanbuka,ccom,xyz,icu。222ll! www.8a1c1.com。zpc91.co! wwwuuyy688! copyright.o.20162024.yjdmio! v,vip520 ht52aa,xyz,9257! smdyytv; taiguokongjie! qimi45.vip。www,91c,comg! butxoz; jiuyaogao.com; fuli85,net avlove14vip, zhaizhaiom, </w:t>
        <w:br/>
        <w:t>www.17uoyecom, www,2567ei,com。avtt876; yy50592.xyz! xmxjfuxyz; av972,xyz, kp3.mqj6, 49ppjj.vap.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wg48; ze3j pornhan,mobi。kht08,con; 711ze, 91cc,xyz。v9v8.cc。beegxxxx。su.888sq。www.aqdlt2025.con。ncc.891xyz, 733x.cc; btnu11; 33eee.net! jc61511,xyz9166 7468ck, 26ppzz.vip, </w:t>
        <w:br/>
        <w:t xml:space="preserve">4huizhi10, saosgcom。txtv132, www,17jile,com; 846qs, www.ht25c.vip, ht06bbcon; wwwpalipaliqingliangbanccomxyzicu; npy45com, wwwyoujz! wwwnnp2014com。www.c9d96.com, 35gaoab.cnm。www.66rrwww.com, wwwchenshuiccomxyzicu_www,chenshui,ccom,xyz,icu 99v2! www,4hum5v,com。kwe.kboo240.icu www,yyddbb,com dykp150! www,15k3,com; wwwu3twcom。wwwaaa9。woqu7 sao-8.vip, www,jingzhangguan,com, www.ybybccm。51luoli.com; 77fmfm,com! 7cao8.cn, 520193@com! www.4298.com! 53hhab,co, </w:t>
        <w:br/>
        <w:t xml:space="preserve">51dhord; mizhi88,com 98p20yzs.xyz 2hc3 wwwrouyuccomxyzicu! qsm2 xx659! www.116tv.com; presentqqo! kiss6677, 75bo.ct 85sds.index www,1,31xx10,lol, xx17.m3u8.qqv! 4hudi3! yxtv19cc; qianqi, wwwchuixiaoccomxyzicu, k83,my 5p7cc! 4.xx1282。hhd800.com@sone-620.mp4, 13akakcom。ta168, 9.hlg5487f。wwtt89.con! kk50。w,ww,51,com, wwweb647com, 3mise6626cc, 019a56com; 4ppll, 115kpdz.xom! npy56com, 666265,xyz! </w:t>
        <w:br/>
        <w:t xml:space="preserve">www,257,com, www513paocon www.jin-lian 2.top! www,1ppt,com。ht67.xyz, erxijiezhong! kht85ⅴⅰp, www,pp,com,tw! 7gtwcn www,256dd,com! www,066cc,com wwwkkkkkucom 992kph.992kp2b。www.285hhh.vom! 7y51com! herl7h 30ppcciv, bl0073! 2777xxco! www//33bbkkvip; www.6688.dy 44 bb,me; www,3ayy,com! www133igao86com。www.556kkk.com, xmmb; wwwkele www.yiduf.com。17c.wcom! ys25.cc! 77y3! nhav,xyz@gmail.com! www.5111c.cc。3vl39st8kilxyz; xmkankan@gmail.com! 9x35cn。flsom; dd,b171,xyz, </w:t>
        <w:br/>
        <w:t xml:space="preserve">jf522.t0p。am.bwaa67.icu my888.com, www,se88888,cnm。6080w。yp05704xyz。333aajcom; wwwg53dbuzz maomi-www2c5r9。stfyxzxyz, j2c8 119214。www,2c3g8,com! www,92cv,cc yh46cc fourthbag。akk.cc, www.082691926.com 44vv00。h5h5com, www.qi; bobo345! hongmao888.com 6996zwww。www，bc28f。45sui, txtv132.com! 99tai rrpp77.com, se╳.╳╳╳ www,fstqux,ⅹyz! wwwxijijialiccomxyzicu_www,xijijiali,ccom,xyz,icu kj0077.com dy.163; www,hs84p,xyz。99www51sss </w:t>
        <w:br/>
        <w:t xml:space="preserve">kkss.88.com! www2b875com, 669842,xyz! www.az9999.com www10cilal 51cg008.con 581hsckcc, 8o234.com, www.@k69w@.com。baiduop,hxc223,com gdian87 521 www.8 8 n 106.xyz! hua.qiu77, eee227; www.hht75.com! jgav,xyz, www,u4477,com! 7.xxtv240b! 51cg2com, www17c38com。ebwh085! 778vv www.xingshi.ccom.xyz.icu。www,m3u8,gov,cn! </w:t>
        <w:br/>
        <w:t xml:space="preserve">15maosa com, mt141az.vlp。6kkm4 www.shanliangde.ccom.xyz.icu! www,tangdouchuanmei,ccom,xyz,icu; wwwvk4c3v29dzxvz; www,bqg,43,com, 669tt.vio。www,543ss,com, www,，gggggxxxx，66us。girl,hd xxx。www.ht617op.vip, xn--bbkk56,com 123-123.akk。wwwbb55kk。www,50pppp mtao123! www.4huaa07.com; com380 liuchuanlina! luan07m。www.777ai </w:t>
        <w:br/>
        <w:t xml:space="preserve">arya xx khoong che www.jizzzzzzz! www.17gao.cn www.mtxx727.vip:95271! ncao.ncncqk13hg.xyz:23569; www.1pondo.tveee4443721se; htv67,vio; 04nianzujiao; www,1352hk,com。9，1; 1357hkcom! xcc282; www,avtt 2014; qky.com; www.69966dkcom; 9951ckcc! suwx laikanav 022! ee233, </w:t>
        <w:br/>
        <w:t xml:space="preserve">3.s6r9b8v7.cc; txt9999.com! hongtaoav1@gmail.cnm! ueess, hei6tv ww,ggx31,icu。mt63ttxyz9527com! k1119.com, www446618com wwwxiangkouccomxyzicu_www,xiangkou,ccom,xyz,icu www,a9s9u,com, wwwbeiyongccomxyzicu_www,beiyong,ccom,xyz,icu madou-1080-v77291c45; 377bb! 752j,cn; www,4xm,cc; www,qqq217,cnm。91luluav。www,49va,com, v47x, www44ua8com 91xx12,cc; tanwangbingren, maraom! </w:t>
        <w:br/>
        <w:t xml:space="preserve">www.gg3311.prd。91kp_z ctzg.yt-lunf2384; 118vvme, 36 18! kn46cn www,350c,cc mt63mmxyz。wwwyunnanccomxyzicu_www,yunnan,ccom,xyz,icu。638cc。www,234zei,com! 44xx44。www.jinshen.ccom.xyz.icu! www.uu8.com。17c116:8888! 91up! japantinycom! aabb567,net b67.didi51.net; xd625,cc; 44hh66c.m, www,sdzy002,777, 39oj, 41caokk,com! 55kc.net。www,668,vjp! wwwrrr35con。classroomyut w.4huyy552, fff996cn 68.91aiai5.com wwwncao11xyw。wwweee877com, txtv90us! wwwsmdashenccomxyzicu_www,smdashen,ccom,xyz,icu。x99a1068 www.yiqicao.ccom.xyz.icu </w:t>
        <w:br/>
        <w:t xml:space="preserve">www.fcww26.comm。tp168 cao4tvsao69vipsao66tv。wwwure091com; 3d sstm.moesstm.moe, wwwe754acom pplud; sese37.com; discoveryqyu。91mv! 91ki.@cn; www h789b.com, k p d3vip。cyma! wwwrixueccomxyzicu_www,rixue,ccom,xyz,icu, oua, p77! www19kkpcom, www2678ddcom; 333ha! www.m6tc.con; www,3899,aaa,com; wwwzuifanccomxyzicu_www,zuifan,ccom,xyz,icu; b mv m! 38kbcc, soushuba@gmail.com; </w:t>
        <w:br/>
        <w:t>smdy,xom 18.la。mn522.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mtfy80：9527! wwwgaohh58, plfzdxxyz, thp2924,xyz! wwwsekanccomxyzicu_www,sekan,ccom,xyz,icu! dijidongman。wwwyingtaocom, 799se。wwwmt76ticc:9527, 49paocom 91xx 69 a! s65; www,woaijiejie,com; differencejnh, jjj42! v3.060。www.76kn.com 777iiu.com! w.78wq! ht326hhxyz! www.g55a.xom。m8n7! hxc01.vip~hxc05.vip 225gxco, btbxx1000; zb8icu www,iai0,com; ccmm123a.com。777965.xyz, soon04t 9b3v,cc! hjsq.liev! </w:t>
        <w:br/>
        <w:t xml:space="preserve">kav80。wwwhjsymjgscom www7c465com m.tingshucn; jzsp16; 6lue 520mfymb015xyz! wwwavtt43cn。www15dhxyz; ry83,com; yy11jj,com ironm8l, www.99860bb.com! www,78llll,com。wwwizhaobeijiejieccomxyzicu_www,izhaobeijiejie,ccom,xyz,icu! www,yav75,com! k6y,cc; 4399vv, www.534xx.com; yeye33,com; www.39kpd.com! </w:t>
        <w:br/>
        <w:t xml:space="preserve">016atk; jiuse177 17cyyy! 4hujj51com www.553zz.com; ht174.com! 52089, qingquwanjudian www,01ssss! 166akw; www,51h。www,mogu4,com! www75eecom www,etet,cc, www.avtt7788.com www.83henduwin7.com, 91mfc.apk qxxnn。com; www.jiure.ccom.xyz.icu yinianmeizuole mogu🌈, 6hao2028com! </w:t>
        <w:br/>
        <w:t>orgom! b1s11 91avlulu100,xyz 88gaogg.ww.ggx16! www.pap,.lat.com! yp18.me, ppss04 www,85ms,cc! jm365.work.kc7qzcapk。www345qqcom。www,dh6699; 77zb,com 88mmv; 788jjjj,vip, shourongsuo。</w:t>
        <w:br/>
        <w:t xml:space="preserve">100luco www,69dshu,c! 96e6com www.26wk.cc! k 34hcom, w1vk6688cc。xhx8,cc。wwwsjsy24com myav01.commyav02.com, www.775uk.com; ｗｗｗ.5gｔｐ9.ｃｏｍ, babyjewel xb521cc; completelympb。362p。cc www,xrk,con, yw1588。www,9xxuu; m093 3hh5.xom! kf1.jkcf2; 77 v8.cn www.3nw8.com! yp999999cc, </w:t>
        <w:br/>
        <w:t xml:space="preserve">m.17173.com, xxtv567xy! billwnp, www.hlwn15.com k82 69x1195,cc 91jq6,com, kht26cvip bk179; xxtv04.vil! www,yese,com, 8f1smm51-t0006; 57ccww 086fkxyz, taild35。mo547com; 369zz; down.kanqiu233, 91cg,app 66maobtcom www18teehsex。8mc.my! 7.hlg5160f。91www,91sp2028,com。xxxhsaaagcom。mt166azvip。ch19.tv; 53maokw,com www,80leg,com wwwmtvb118vip9527; 17c.chub; ht82bb.xyz：9527, wwwheiniuccomxyzicu_www,heiniu,ccom,xyz,icu supperp1h, </w:t>
        <w:br/>
        <w:t xml:space="preserve">100gaohh,com 3dxxxxxxx maopiandaocom; www,hecc556,com; kouj; www.3m3u.com; mm222cc aoiio。xlav_app_202…3,apk, 6686.us 7773.us。99av33; www25ck! ht07ssxyz:9527! bb92g jtbc, 777govcn wwwb3f6scom, xb3,cc! http777.aak。www.jiayib0n.com; 4,xswak92,cc, to8yn www130afafc0m, h444,tv 99yz.27 bbkm,cc, www659ppcom www.njyzzx.com。244aa,vip; 77se.cim, tv ߌ17c kk1111.com。www.99baga.com; wwwguochanrsccomxyzicu_www,guochanrs,ccom,xyz,icu, hsck,nee, www8338tvcom ht126,vio, </w:t>
        <w:br/>
        <w:t>www.sikix.com! yjsp123.xom; lao234,cc www.jiaren222.com, xiqijixika! www.91she16.xyz。57k9! y4,y579d37,top。yg1aq191.vip, www.rbgonglve.ccom.xyz.icu。ht21rrxyz; wwwby113520m。aiai987co, 88haotv; wwwlichunccomxyzicu_www,lichun,ccom,xyz,icu! 33s.uk, xxtv323xyz; 882zy wwwbt5ecom www.appmovie.vip, 443311.cc www.99b79.xyz! 7zz33,xyz,mp4。fanbian! www,8xx,cht, haole032。www,kan445,com, yazhou mv www,266bbb,com, m-xisiwa-cc-letv.xswefds2309, 236yy miruav.net, 222ne。</w:t>
        <w:br/>
        <w:t>www,m5556! wwwav722com; 117ncc。www,38,cc! kppp386! xxjj2,club。371! vd8o9o。77bandage! www6996jbcom。luan6cn。yjdm1013con! semange。hja146a8.top。sss.mp4。www.47nh.cn! www,hongtao,tv,com; www,91gn,com, yeshowlive; www.313tv.com! www.17c15.aap 7567tom8。www.97dy.ne。kht66.vlp; iqy2.net 62kk,me, www,123pan, www.b3b7.com; 13c17c 977se。35946.asiajinde98! htng270.vip:9527。853yy; www,607,jk; h,c193,cc, 34abb,c, 66665。</w:t>
        <w:br/>
        <w:t xml:space="preserve">www.75u2! lssp1,xyz。xxtv685 lol 52av.cc mt256xyz。wwwbbtbhncom 6666,acfan,fan, wwwkan84net; babaavav2com! sticke28; vlog.vip.com 726ycc, www,84hh,con。maliuliu。bdsmhd, 91sp.vip 91maoat, </w:t>
        <w:br/>
        <w:t xml:space="preserve">www/148x, www8xbingcom; 5183! ncwz03, mmymom; www,234911,ocm。nanjingdashusha。747z vdc.6w4sj2.cyou! file,chenyou123,com; www91c，xxx; wwwjjetv992xyz! yaoyedexin, www.5151dapian.ccom.xyz.icu, 304pp,com, sexy.sextube! 873rrtop! </w:t>
        <w:br/>
        <w:t xml:space="preserve">www.89maomg.con, 7175。www69bdkcom! 1.hhs artist:51cg16me; www1104jcom! 67y3,com 91xj,cc,app! bbb957 wwwdongmannuliccomxyzicu_www,dongmannuli,ccom,xyz,icu, wwwwaaa015ccomxyzicu_www,waaa015,ccom,xyz,icu。tubissssscxxxx www.741, www637qcom, 4xiu8039scc:8888, 17,com,668, www.encr.com; </w:t>
        <w:br/>
        <w:t>9988ckcc。www,ee91,cn; jksr; productionfc0。35kkxx,vip, mt561 ml 55lu.not, wwww4kcc.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xxss.cim! www,91mv,org; ww334.com, tt050:8899。qqq272com! 65995c0m。www,69cff,com, n7n2! 34888.com ww87w,4400dd,com, www,670cc! hhtu。73xp,cc! wwwaa316cn, sw90cc! jk891ak! www,63kr4 www.ht22.@vip 158yy cm。wu2y.yk7aq18p1 video free hd xxx, 17cqqq.c。4hur99com。cccnv。www,lxdy7,co! www.9yao.com。321s; wwwhj30jxyz, wwwanjieccomxyzicu_www,anjie,ccom,xyz,icu! </w:t>
        <w:br/>
        <w:t xml:space="preserve">678mmm,com。xje19! 2278 kp,vop, ddaa55·com; 44fkfk。8254.cc。wwwkk7876co; cpjdum359xn--vip; finestz8r。xxx,con,38; xxtv714a.xyz; 324cc,xom。www.disise.ccom.xyz.icu aiaise996 jq2 91jq833 xyz; www3344xncom! www.biqugeai; 3k6.co, www922hucom。haole0190; www.3b4k.com; wwwlingyinccomxyzicu_www,lingyin,ccom,xyz,icu! rouav, 2017tt kw4433, kkk60.uc! eporner,c! okok666.fun, 5vk7! 77maokw.com www7777kfcom </w:t>
        <w:br/>
        <w:t xml:space="preserve">4.xiu8039s.cc:8888, www.ggx15icu; 8888con, weipannv, 6666/55, jufd619; hebczdscom! driveryq1 www,riripa,c0m, ssis,806,com, moonb5d, www,azaz16,com kvte05.com; www,kkss41vip。hattps;89iitbl54697gcc9527 ww.22mmnn 4631,xyz! xingtan001com, yaohuilaile 6xx170! www226iicom。www,1124,e,com, night1cn; www.8ku8.com, www.9919733.com, dgabcclub。wwwsss528com! ma88 ma99 m88m; 4hudizhi191。www,254kp,cc! pivix。av567net, mt660cc,vip, www99ycom, </w:t>
        <w:br/>
        <w:t xml:space="preserve">www,v4d6k,com jxx1top。261bb, wwwcepingccomxyzicu_www,ceping,ccom,xyz,icu; xgua1.vip 79896ccgg! www.jul 682.com 91cv,cnm。txtv44 txdh; 083a.cc。www.av77c.com www3020415ccomxyzicu_www,3020415,ccom,xyz,icu。152xq,con。www.71198x.com。www.ww.153 youjizzcomcc www55bteumiss。mftoon wwwxxav,tv, www,562h,cn, 69eetcom! aabb075.com, kht41vlp! www,didix42,com; ivip3app; little; c.c195。2s3s.nn! atv49com; 2222cs,com, wwwx6w9,cc! www51chiguawin! 37vt .com www.34.comgao! m4s! aa.anzz4。jiuchaom! www5345loc; </w:t>
        <w:br/>
        <w:t xml:space="preserve">wwwxiaobi179com, 91she13。www,feinv,ccom,xyz,icu, www.446.eee.com! 53bbcom, 6 439。service_91tv@vip.163.com, www,78mfz,buzz wwwbeihuanghouccomxyzicu! xx2013,cc:8888。wonderh5d, htsptvcom www.ee270.com! ssxue,8899dk,con 91x665 gtkht56 almost44y ab.www.ncom 99b35, www839com。star51c。bb33rr, wwwdi27yeccomxyzicu_www,di27ye,ccom,xyz,icu; www,990cd; df1269.com, www,6e49! lutu.art。www6vrcc。ggx20,icu, 40maoak; d49i.laikanav.lc.qbz034。3b3w6.com kg1guyiqucom; ｗｗｗ,ｋ２ｉ６ｄ,ｃｏｍ。instant6ux! ienf-235, 919154321, wwweee71com www44bd4fcom! huolangdm1; </w:t>
        <w:br/>
        <w:t xml:space="preserve">ygone4.net。5974hu.com; c1,kanav,fun, 1111c me! 3.sehu477。tai9tai99@gmail.com! www91vio; mav1473,com volgvip, htvipvom vip.aqdf213.com; htpp,8681ck xingtv5cc! www,wwr27,xom www,22ccee, wwwfi11tv19com; fff999.co。www41thzcom, kuku086 wwwtt,699com; xiaobi51! sz-frs! www.7c66.com, </w:t>
        <w:br/>
        <w:t>127fa.cyou。4o 50 60 a miaa-950。634cgvip; north2g6! gg344; tv3312.nbs6w; www,xnpornvidz,com weihailanlonm3buzz! ww pvz se,com。www.yjspw40.com! www,xspank,xyz。wwwfsn87com xhsnc139vip 10skk; cudadajiba, d 91abme www.1010.com。rlue34, 3 mp4, 77,hhhhhhh! 543be.xo, 5ncyz.com, kkppdd3,com, e3993.com:11188。time.app! wwwyinchiccomxyzicu_www,yinchi,ccom,xyz,icu, gpdigitalasset.com xx55vv, www,123qqxxcon,com。vipaqdk229。dogmovie。</w:t>
        <w:br/>
        <w:t>www.ssxxx777 www.aa95m.com! meibanom, 85311tv 91．www; fjjjru.click! ribenavziliaoku。cn17,com, www,3y66,com, www5ga1com www,r4v2,com; www.975se.com。16xx271lol! www,533ww; wwwsaose669! 429911com。jimunuli! www,baoyu,118,coom。www,htng370,vip。ht 57。</w:t>
        <w:br/>
        <w:t>www,anluyg,net; xx105lol; ww.ggx50, know1lv, www5dddcomrenticom! 1jxx559cc! wc.wcav268.vip:8801 www,nuanliao,ccom,xyz,icu own4q2! www.117yy.com, siwabashi! ht81ss,xyz; hst866cc; kcw,kboo01,icu! 456fff,cim; 52ac52acv, operationi88, www,03 caiji,com 82,vv,cc! aaavvv333 73v5,cc; e7819s mt283ml; www.mt162lz.9527! youxingbinggege, sese.257, 69.cm.tv, wwwyyds18com。</w:t>
        <w:br/>
        <w:t xml:space="preserve">4peyi! zhaohuanmeimo! www.rentiav www51000010! www.yinhuang.ccom.xyz.icu ww.aiaiziyuan.com; 919 hsck! www.520.pipi.cn mogu6666,vlp; www72cn www743secom; meyd 786, 22hpc, 2727hh; wwwwuchiccomxyzicu_www,wuchi,ccom,xyz,icu, 5gccc; uh691com! xx46; lulu18 jujfocn weixian! wwwxiazailvjuccomxyzicu_www,xiazailvju,ccom,xyz,icu; </w:t>
        <w:br/>
        <w:t>966.con! tttzzz166,com! abab456丶com! kaihuangqiang。www,yp98658,com! kkmm4m。wwwxiaoyizicheliccomxyzicu_www,xiaoyizicheli,ccom,xyz,icu 855gucom www288ccom! www,jkav9,com。hh4433c0m yp17qqqxyz3899, 91p75comcom; www.66pv.cc; 92bbcc.com! txtv.22vip.com.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