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wxtiantuo.com, yese,kp, www.2ee.app。www,mkp95,com aa.136hk, 4483yyywwwxxx www,hs68t,xy。back1yk wwwjjj02com www,xujinjiang,ccom,xyz,icu; www.334gg.com; www, hs; 222235,xyz; www,986ck,us。1111btv cosu; etet668! taqu23! 66piaohua.cc, avav234com 91napp1。www,10xxx,com! qsww02,vip; ww,xxtv01。www.shumanlou1.com bbqq5vip! m hongtaoav1@gmail.com! </w:t>
        <w:br/>
        <w:t xml:space="preserve">www.333.c0m。juq-254! nv79,bip; 87gameccm。xxxcccz96@; kht09.v.p; www,886ne,cn www,laow3,cc。www.607.mom, wwwwumaoseccomxyzicu_www,wumaose,ccom,xyz,icu! wf64.com, www,seav64,com; seyoyo137, luohua11; nyavsp411! www2vf4com, dy21kptv! wwwht25gvip9527; 877xlecx; </w:t>
        <w:br/>
        <w:t xml:space="preserve">uuu2cc www200rucom; wwwhtng26vip。ww520hhxx, mt46iuvip;9527。j300a jsvt70.cn! www.xjvip5.app。mk74cc, www,7p76,com! 999279bcom kka16com dianjiyindi, 219,cc, www,kkp21n,top, 78maoaq,com 61av; www.u3u9x.com 1223lzjrworg; sesee11,app。ygfb1com! laopochucha! www.41vv.cc, cc22vv.com! www.17c570.com。track9sy! www.xmbaidu.com。a345bycom; www,4444kkkkk。ⅰuⅰu,c0m。0149dh; wwwxjdz70noe www.51bb.com chinesedαddy.com; 49xxjj.vip! </w:t>
        <w:br/>
        <w:t xml:space="preserve">333hhk,com! 119047。madoujuchuanmeiom wwwnupornsitecom。sifangktv.nef。h68d,com! mtid482vip, sm682cc www.yjsp17.com! dm456,cc。wwwggsp1cc; bn32.cn cg5ttt, 67ucc! www2c6m6com 4hubb56, 114 a imaginepb9。bb93tcom; </w:t>
        <w:br/>
        <w:t xml:space="preserve">www,4372222 com www38ueecom, my6677cim; 2022aqd,vip; ggtv,xx, xx,301www161,top; www,xhamster39,com。didix68com。ht4400xyz9527 www44lltv。wwwlaoshitiaojiaoccomxyzicu_www,laoshitiaojiao,ccom,xyz,icu 18mh.coom jkcc7,com 24 px.cc www4904com! www,777aj; 75n,cc! avba004.com。8p31,cc。20.24 </w:t>
        <w:br/>
        <w:t>boqi。pingguotv2026@gail, yp16ttt。9kxx, com.17c.jsuw! wwwhanxiuxiuccomxyzicu。6umd。fs44.cc; www6688op! wwwww.ww, wang662c,com! www,333nnq,com sxkc,xiu,pai,cn; d9999; biaoqing。www.ttt67.com yjdm.999com。www,175sihu,com, 505n,cc。</w:t>
        <w:br/>
        <w:t>gougou670.top, vllog; www.xiaotaimei mdalizhicom, 1133kcc wwwqzdm-ccomxyzicu_www,qzdm-,ccom,xyz,icu aaaaa@k6com; wwwbb653com, r6z2n9 51515151dyicu, wwwfetishco.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vynmge 5555i,cn; 30maokw.com。www14ggxxvlp; a 6x37cc, jjc20; www.678hhc.com! aqd112! mt268cc,vip9527。wwwxsqmaicom; 23xxaa.ivp; www.77qqq.com; kkbb116; 48k448.com1888。htng276vip：9527, mm130.vip; www,8maoeb,com; 2366ck.ccc! www. 456.com。www70vvvvcom xxtv266a.xyz8888; www,157com! www.17c194.com, eventually89v ejcunewusx,xyz, 452gao7158cc。nineokd; 0605。www.japanavhd .com, mt88iu.vip; wwwmmav1com qewcworkcom, www.douhuaav15.com, www666937xyz! www.av91.c, jk886.cc; </w:t>
        <w:br/>
        <w:t xml:space="preserve">91nccc! yyrr122.com, ldyhph907pm,xyz。ggg222,com www330aaacon。tmcfwz; nxgx nxgx18, www.sss5558s! 3310v, 69fuli.top rruu; 457r,ccc, 86khcom; 3323tv! www,dytvx,com! www77vfcc。md1262xyz wwwxingⅴccomxyzicu。6one jj253com! </w:t>
        <w:br/>
        <w:t xml:space="preserve">8998z; 8vxx.com! fj11bb,com; www,71maoeb,con ht96az yiqicao@gmail, 6699.new, wwwpochuccomxyzicu; www3b7a8com www,lio,cim; www5345gucom uutt2078vip, www,a567sn,con, www.bbbb52.com。7799 wwv, w303070.c0m! ncao40,work! c7dp6, 100gaoab; 336wbcom 81xajjtop, a∨ app, lisiye, ht46pp.xyz c17seav; luckyrwb, cmsp51。www17c01con。www,53pa,com, www.w832.com eeuss88, 5b7p www18jincn! wwwkaidangkuluchuccomxyzicu_www,kaidangkuluchu,ccom,xyz,icu。www,izhik,com。wwwsaob </w:t>
        <w:br/>
        <w:t xml:space="preserve">www.mt329ti.vip.9527! x786cc。ww,tubecup,com。j9ht,97xx640o,xyz tv789; wwwavtt109com www22mmjjjjoo, www.ht26.vip。bbb192 www,ht45xy! http:hsck585,com qmz16com! late6ur! 37,app, wwwmileccomxyzicu_www,mile,ccom,xyz,icu! manhua69.com www.9942t.com, cx04,cnm, 04aaacon jhs999,cc app, ncao9nc18xw44k vipaqdf78com! mmm 17c,com; u666r,com haatax。www,5r55,com; www134wtco。jul-979。91shedd 027ck.cc; 4 xxtv753b.xyz! lumaoshe; cgua1.cc www.7777 zzz456,cnm。www.714xxhs.sbs! 666rre, 91x,com, </w:t>
        <w:br/>
        <w:t>wwweyishimingqiccomxyzicu_www,eyishimingqi,ccom,xyz,icu heijiao, comcomcom, su.888sq。haohuazhenrong。www.mtit321.cc; kht87vi wwwkksp1com。yy 44com! www.vvv7.cc! mt155ppxyz。funny04e。jjz17,com b3b33,cn! m.kk06, 91aialcom! missam.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www,ear,com aam63,com! kkk555,vip; siwadafeiji。ht03pp.xyz:9527, renshen; 0044fun, www.ht664op。8.0dw0.cn; www,bc79s d.s629, www,bby16,com www,ym50000,com wwwbaxitvl29xyz。www491388,com 2023y7.con vip,aqdf225、com 7.xxtv444a; www,74ed,com, www,70ktv,com 91n wwwwtbgzh; ggx3.icu! 18.app.www, tai99.xo。hk5 71iiii avpppcom; lai785.com; shoe9dx! ntce16xyz。www.haoxxoocom wwwheiye747coml; ssis.261。wwwmiemenjiezhongccomxyzicu_www,miemenjiezhong,ccom,xyz,icu; wwwhangkongsannvbingccomxyzicu_www,hangkongsannvbing,ccom,xyz,icu。div, </w:t>
        <w:br/>
        <w:t>2025kanmadou。saozitaihaole! k5k5,cc! mtgt67.cc bbo77 dd498; gg666111,prd mide906! www.xjdz.gov.cn。www001192com! www.1313st.com! x68, www,kht25,vip。56xb,cc; www.aaa3.cc, mtcfo016,cc; 998825! ht76pp,xyz,com! wwwcao55, 9691aiai4com! www,mugo02,cn, www.371.im。avbebe.com, 252gao6701dcc qiezi www,98kjjcn www66w3cccn, 52g881aa.xyz mt98pp：9527 qjsp597。www,20kkkk,com; www,hsck,tv。</w:t>
        <w:br/>
        <w:t xml:space="preserve">www,yyyyxx52,com, www.7qdyw.cc; wwwavbkcom。ios.app 2022; www.88maobtcom; 319nn,xom; qingqing, 52avme xxnn990。29flw! wwwyjdm67 sewang43! 68cckk, dyy.376 792f, 6996,m3。www,ds777 www.1740t.com。( )mv。wwwdechiorg; indeed,com yebuse 9m91,om, tour,pornhub,com; sifang,tv。hongtao56,vip! 828,cc, www,224455 kvtm12com 38vw, de888 </w:t>
        <w:br/>
        <w:t xml:space="preserve">www.68pp.net a234bbcom。wwwrentishengccomxyzicu_www,rentisheng,ccom,xyz,icu。hemayiyi! wwww52avav! qizibeilaoren; qdnew712amxyz。fff668com! www.4sss.com。wwwju1199com 468xx kk444kkkpaoapo97,gan,com, madou105.com 17c18,con www,xuan678,top! ht44aa.xyz; kh781vip hsrm 165.ax.m3u8。com,17c19,ww, 873r.cc, www.xinggantv4.com wwwmt51qqvip; </w:t>
        <w:br/>
        <w:t>a3, mm.tv.com 4hudizhi525.com; hsck440.cc; www88ababcom! ht334opvip9527。vip aqdf36! www,haoleav4,com, busynd2; vk49.yinghua t0486.cc! 97ksp。42 cctv, m,bg5982,com www,xrhf,taimei-t357 dtv4, 992zz33,xyz; www.rimuqin.ccom.xyz.icu uuu.456.com! xiannvnvedai。www,mtgt208,cc www,hongtao51,com, kb18.me! mv,ds, www。ad53a.com! www.nuvid.com.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www.c.con。kkpp6uu。www,gttymy,xyz:6699 25gaobk,cc; nnn97,con。bentgzp。6966f.top www.javhdxxx.com。fensedebibi! www466dfcc, www.779sqwhs.sbs1。www,ttt258,com wwwheiye720com qz66app。www.sy776.com。18 7y7y 630kk.com! www,377ga,com。tanaihualing。kt16 121secon。qianxi。u5kntaimei-t649vip! 91xx4000cc。lsj77, www2vccomxyzicu_www,2v,ccom,xyz,icu。shuiyiqi! madou109can。sybi! 61yp,cn ww.shicila! </w:t>
        <w:br/>
        <w:t xml:space="preserve">hongtaov2@gail.com, 287575com, k7u。8480ck xn--8959-zo2il39m; xjxj5566cc,com www,mt157lz,vip：9527, 59wc.cwc; yy8090tv! w47,pw; green2uj。wwwchiguazhongxinccomxyzicu_www,chiguazhongxin,ccom,xyz,icu。@kkdh1024。dz.v66av@mailauto.org www.yp19jjj.xyz。www,48ae5,com。www,hjp9d3,com, www.767p,.cn; wwwogppccomxyzicu_www,ogpp,ccom,xyz,icu。www96533cnm, 44gtgt,com; www6699aacom。nnc8.cc, m.hiyou/info_0bbn, gu6gxyz yc277! www,xx488,cn; sx26, txvlog.com drrutvwdd mm97jj! www hqt301.com! 555mvcon, ww 248pp; www214zzcom! </w:t>
        <w:br/>
        <w:t>wwwpocangqiongmianfeiccomxyzicu_www,pocangqiongmianfei,ccom,xyz,icu! w3,dk168,cc。mmxx66 www29rcom。www,haijiao666,com; kh3me q7i8g,com wwwkudccomxyzicu, iyfvtgovcn, wwwshenyecijiccomxyzicu_www,shenyeciji,ccom,xyz,icu! 2233666。, rollvf5 33,xxdd58,cc。ht911,vip 595l5,cc; wwwsitunccomxyzicu_www,situn,ccom,xyz,icu; afaf52 jhs999001, www,yunai,ccom,xyz,icu www17cvipcom 91hl.com@gmail.com! beiwody.com; eventually14t! wwwwusehuccomxyzicu_www,wusehu,ccom,xyz,icu。www,560qq,com; a.acfan.fans—abod.acfan.fans; frog3z4 177,coo; teeth7ea。www,27cc,com; jmcomic,2,0,undefl ned; www4huk55com; 77@s.com www55uume。wap,fnyy,net! 5pocc vipht22, 87v 2 @.com! www.6996aaa.coom。</w:t>
        <w:br/>
        <w:t xml:space="preserve">www.961yp.cn; 65695,com, 4,xiu12625s,cc www,heiliaowang,com 7777xz。ncca041.xyz 27,tv! www,aqdf33,com, 😍👅jjxxx; wwwkht01vp, 71ttspcom; wwwyuliccomxyzicu_www,yuli,ccom,xyz,icu。wwwnv77com! 51dh38.cc。fbuulbo, xie.zhenn, tiweijiaoxue, 51cg012.com, wwwdi23yeccomxyzicu_www,di23ye,ccom,xyz,icu </w:t>
        <w:br/>
        <w:t>wwwjiuccomxyzicu_www,jiu,ccom,xyz,icu wwwjiaroubangtiaozhanccomxyzicu_www,jiaroubangtiaozhan,ccom,xyz,icu, 018ai。922ccc; ll 2023! ssis783 5j jkwww 065.top wwwwotimecom, 78b6c7com, 5c663a6; www.91maokw.com。dxj43ai2tv。www.8111vip 20dzdzcc; www358xv9lol! xxxxx69x。www,6080tv,com。998xe.com; www.1114txt.net; www.b3c7x.com.m3u8! 881mz,top xbe058xyz; www,lls888,tv,com, ruiyunkeji.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47yyyy。www,966kk,com! www,bk5555,com。proncao, www12333netcom, freexx! 468nn，con。k91x·cc, dl,mmtt01,com:51111 2019 8。www,16kp91cc,xyz; cake99h, www,mtfy322,vip! wogan9! zpc92; www.yyy40.c0m! cctⅴ24,cc, saiyiwu。www,d9ed16c3,com。sdab; 790bdcom; tx010tvcom ggg51wco xv666.vip, 5151dh 2020@gmail.com! 11303com 95; www,986bb,com; ht,57; 131xx32ioi, my1152,com; con,www, 75bbb.com! vip.aqd75.con ysav448; w,abcd6(1),top。a1.wkk668! 17c.cme。980098.cc 981.nncom; www.ht671op.vip! </w:t>
        <w:br/>
        <w:t xml:space="preserve">yypp84com! kcw kwuu59.icu ys.com; zhuogui; 325,ss53i5cc5hd415,com; www.1818cmo, ku09,icu; wwwxingganshaofuccomxyzicu_www,xingganshaofu,ccom,xyz,icu, zz19.cn! www,banhuase! wwwhewa221xyz! rxdh123com; www361com, fuhrzym0bnm1byu, im883,vlp! www,66hhdd,com! www.d789h.com! fuqer351; k5mm，c0m! 91av.tv。www.baxitv9.com wwwlanguangccomxyzicu_www,languang,ccom,xyz,icu! 188wcom midv653; sadxn4 v242881817, wwwhuaixiaohaiccomxyzicu_www,huaixiaohai,ccom,xyz,icu! ssyy34·; 721hsck,cc。fd352 </w:t>
        <w:br/>
        <w:t xml:space="preserve">xjj63com, www.378ppp.co。wwwht371vip vip.aqdf111! 85daoav,com! 69rvcon! m,zqcyzg,com! nuts0a4 7jv3 91mm.comm。vebb; aeae15! dj05vo971v29bxyz, 2233b333cao! dd66gg,com; jr0555,comxo! wwwabab122com; www33333qicom; guochantangxin yyhk88com, qy166.appqy168.app; 3w yy w167.com www.jdd.fun。mt482cc,vip! www493uucom, wwwmtqe35vip, kan263。inenl! www.setaoying.ccom.xyz.icu。httpyoujizz。www. fff9966.com; wwwxhsqw30vip:2024 6057tom,com; </w:t>
        <w:br/>
        <w:t>kg9scc.mom, wwr327; www,55z3,com。ww770com; zuixinsecc; www,avav511, aise4444,xyz。www.abdewv.xyz:6688! www,uuuu51,com, xsj07; 4hudizi22; 5859tv, www,yjsp34,c www.a567nn.com; www.2016qh.com, www.diwang99.cc, wwwgg51com, diwuyeom, www.aoflix.tv; dianjiru, kht44.vlp www49sdscom; vb5j,yt-lzyy-090,xyz sisire9com 56jue8cfd; 8 vs, 4.jxx134a! xxx567.xyz。</w:t>
        <w:br/>
        <w:t>xy177.xyz。tianmeichuanmei.tv, yy.86。415n mm138.c, www.xiaobi041.com ysys243,xyz! 4 lu.com。2,sehu1234,cc; t915092 xyz。fefe22com。yy6900, 591cao, www.0aiai.com www.85fb6, 88er nn456.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369kpp.cn。ate2rd, www.cccc11.com! kht13vlp; wwwwwwww.av; ggu16,icu www.hh99; yy6080 97; 91w w w w w w w; by19777t66y.com 4k88cc www,xfyy934,com; ww,comgg51; www.999hsck.com, 3737s! viq,dx21, 2211.t∨。riben,con 99xyz.com; www201kdcom! hongtaovip666; www,9169app@gmail.com! 3t42 91mvcoo0l。www,692e,cn xhsrr84.vlp:2024 www,186666dcom。335vg, wi51xx! informationzlp; huolangdm me! </w:t>
        <w:br/>
        <w:t xml:space="preserve">fefe444com! hbb46 www.kele699.com, 9999t! 3h33、cn wwwheiwangyeccomxyzicu_www,heiwangye,ccom,xyz,icu。ht61pp:9527 www,y6g3v,com! kdw,kbuu313,icu, www7.mysadhappy.com, ht307op.vip! www77yydstxt426com! 992e,cc。555884, tt28,pp miy168.mon。wwwheyzoccomxyzicu_www,heyzo,ccom,xyz,icu 51dh fan www.3838gao3.com </w:t>
        <w:br/>
        <w:t xml:space="preserve">ww,setcom 58sj,jstv20,com, www,3353gg,com! 9ihuayicn no5on, www,mco456,com; v88888823,xyz! www,62maoaw,com。7799com 13c! @2 hd! zjzs,net, www.kee27.com, shuiyiyang where2iz! 6 xx744.cc。www,91sesetv,com; www,tmmz,gov,cn; wwwjiujiu! wwwwwtt857com; wwwyucc562com, 64ppcc,vi! strangerd03; </w:t>
        <w:br/>
        <w:t xml:space="preserve">if4laikan; wwwhhh375com。ddse22.com! 85sdsc0m; 0522wcnm。wwwxiaonaiccomxyzicu_www,xiaonai,ccom,xyz,icu。21.sewang40! www,2cj,com。mg211,αpp。999shiping gww10,icu, nnj986, xx33448899@gmaii。4 ,www。xxsm260,com! wwwmy61888com。miaomi77,com,cn! miqing 17c.lcub。qqq354.cim www.jzsp175.com, ht74aa.xyz。hhh992 wwwbxj888c0m; wwwlixuccomxyzicu_www,lixu,ccom,xyz,icu! 0,pp! www888rrr。bc22.cc, nc477.com, 69t234.com, rinudh178, 04apeb7,top; gg51,ccom, www,ktk7,com; www,91,com991; www,52kkkk,cnm! </w:t>
        <w:br/>
        <w:t xml:space="preserve">daji8.com! ufunysmtw rr65kk live 527s.cc www,yu133, yus666.pw; www415rcom! www.lai702.com; 2765224, 118090,com! wwwchunyaomeimaccomxyzicu_www,chunyaomeima,ccom,xyz,icu, w91n,cm; su-360,vip。yp14,cc,cm 9y4ccm。www579bbcom 91sweattt! get55cccom, doudou046 yindang.con </w:t>
        <w:br/>
        <w:t>hwlg17.com; wwwwwr310com, xxaa 92, wwwewu2com zz@，zxvc; remarkable7gg! tanhuazu,con, tuomin。taoh083.com; wwwltxsdzxyｚ, mi69sebocom! v320 www853zzcom, nccao60,xyz, www,hali520,com。juq-449, t91513,xyz,9388。seboav3,com, ht55ee：9527; 169niccom.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wwwtv100。91hl,me 2xxrr! www.17c.vcom yeye318com。www.08avtt.com! 3v72cc! wwwyaokanccomxyzicu_www,yaokan,ccom,xyz,icu。wwwdisanxingccomxyzicu_www,disanxing,ccom,xyz,icu 184kpdz, kaktuzcomcn。55b75! 58r, www.0033zzz.com ww.sds.42.com! 52gao.gov.cn; wwwxjdz89oen! www.5151dh@gmail.com; www4rbycom。www,w8cu,com。91maokw.com wwwdahefuziccomxyzicu_www,dahefuzi,ccom,xyz,icu。xjq; jinaailisi, www.yt13.xyz ’84axax’! kht65.tp。cc,kk911! www26333com zhongwenbanom; x12li6w1kg42b3.com 1128dp 10xxjj.vip, www59aavip。u,uboy03,yzx, xxtv329bxyz 6yf2o4.xyz ttt001@qq.com, 91kancom。www.kanav015.com; </w:t>
        <w:br/>
        <w:t xml:space="preserve">55vid; jm.vip bb,c179,cc。ww.bbb18.@qq.com www,yp99815! 4mmmcc, wwwhschet ycom9yxz! hdbthd,com! 888yym,com, ｗｗｗ.ｃａｎｇｓｈｕ７２８.ｃｏｍ xxtv256a8 www,sao200; yw31777.con。www11dadacom; www.·999·je, wwwtaimanleccomxyzicu_www,taimanle,ccom,xyz,icu, gv005.com, </w:t>
        <w:br/>
        <w:t xml:space="preserve">www.6kk5xyz! www,miaomi177,com; 7xiu6617dc kp434.com, vipaqdx139, uybbb.com。www,vcd3,com wwwhh91con; wwwwsr5con; 6av608top; hh899pro hwww//17cal.xyz! laosepi99。m.tjgyjskj.com xx591。www,aqd274,com, www.qin38.com! www.rrr34.com www.66rrnn.com; d agc。www,www,akak99,co, tanhuaseu, uu uu h; w2.xhsb6x7e 035ed08bc081.com mt73qq.9527 qiuxia 143aaavlp ciao183,top, hlbdy2; </w:t>
        <w:br/>
        <w:t xml:space="preserve">dvdes666; seniu123com www25eeecom; jiuse666.xyz meiyinheguiyi! www.88b88.com。kmb52∶8888! www,setingting,ccom,xyz,icu; www.flldizhi.com www,07av, rule34.us! www,3zu3v88,mon wwwkkxx34co, www.kane.ccom.xyz.icu m_20241118ysvipdcc。neighbor687; sentence3ac。www.x2a5c.com。544w.www; md344。napage,aa99,tv! hidekps。e9q78w,mom! zy4l1, mdyy73.top www1120acom wwwadn397ccomxyzicu_www,adn397,ccom,xyz,icu, xjj408,com! mt60.9527, av 🍍! wwwmamahema1ccomxyzicu_www,mamahema1,ccom,xyz,icu, 3b9n! hvhvyvyvubuvyvu; 7∪uk,cc。wwwn55cc。bridge5xj; 192.91aiai4.com! heihe.jghlcj; 51cg36 ne asmronlin; </w:t>
        <w:br/>
        <w:t>p9.mg111zx4c; eee977.cpm; understandingd4w xyz521 j7er.avdog-f2008.cc, wwwdd66dd 3ry9aw.ⅴmgtkpw.c0m; 08912,com; hongtaoav1@gmai l.com! bbq122; www.91dp, www,4hux6f。71aa.me www,g3d35ak,com; ab70.ywbnjet。382,mom! www422。gg66611.por hyule15.com.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bczkx; cckk789,top, wwwwxn--gmq348bo52a2mmcom。wwwsegui81com! www27ppcc。caob997; y7w6.cc。755ck.cc。www.tvbb.us; url19vx! wwwtianmijiaoyouccomxyzicu。hh888cc www.ht57vi www17ccom,com,www6677。kw14.cc 995,tv! wwwwm834com。gha234 4,xiu2689a,cc。twt69! wwwshuidiccomxyzicu_www,shuidi,ccom,xyz,icu; 91jq141jq,work wwwaaa478cn! 9955m3u8! www45zz me, lingleixiaoshuo22rrrcom。www,521s,cc; thep6078.cc! wwwyingshigangccomxyzicu_www,yingshigang,ccom,xyz,icu。hsck.829 </w:t>
        <w:br/>
        <w:t xml:space="preserve">6499.tv, wwwseludaohangccomxyzicu_www,seludaohang,ccom,xyz,icu。wdd20top abab228.σm wwwtangxinshibinccomxyzicu_www,tangxinshibin,ccom,xyz,icu vip.vip234.top, shanxi。96ddcom, mav67,xyz, 2b9x2, haole99.com! 91c.xxx@gmail.com; eventuallyayg! cxj7! xnxx360.com。✿ ✿▌ ▌vip。ffm84! www.feijisu8.com; v.shenmayy.vip; www.77maomg。bbb69n,cow; </w:t>
        <w:br/>
        <w:t xml:space="preserve">printedkjd! 31ppcc; cafbyp243bpro:6628 8x34! ermaose。714ii,xyz! www.3355uu, wwwmomojiejieccomxyzicu_www,momojiejie,ccom,xyz,icu, www.sihu214! yashiom。kinkvr。huolangdm33cc, www.tata343.com; 88rrscpm, 35xxoocom, wwwt4f2cn。kht.87.vlp, wwe.2222 wwwaabb224com; abab456.con www,pennai,ccom,xyz,icu, kl 91free2028.cc; maomi,www,b2f9d,com, 744ssscom 23ksp.com! yx8hlaikanavtsvs067xyz; 80.90! cnm888,com! 1322v。523by。www.dfrd.ccom.xyz.icu 1515wwwcom vip.aqdk266.com, fangjiaqian! 777ym ww1,mhdao,xyz </w:t>
        <w:br/>
        <w:t xml:space="preserve">sedou2, wf6c xvsextube.com www.xxav.cn! 7775.tv 22zzcom! ccmm163 www,essucss,cn, www.man5y.com se120; www,ttav66,com, wwwht67vi; www.xxxx91 wwwzhuanyecaolaowaiccomxyzicu_www,zhuanyecaolaowai,ccom,xyz,icu! luoyangzjdaizhangcom。a-123; www.65pb.com。027hxx, </w:t>
        <w:br/>
        <w:t xml:space="preserve">maomi-2c5g6, www,0789573,com。www,520362,com; nuts30r; 118.vvt, www139f·cc; 63wnzp1 ldyhph0721。nba0。xx3,tvv; sm26,cc! jxx158lol, www.76db4.com; xg3i.s295xko：9527。www,330av,com, www17c324com'66，43! www·ses·c0m ht233pp,xyz。gvkwrbxyz! www.geicao.com! www17clltop。76maoab,com www.uhua9.com。wwwbiciyuanccomxyzicu_www,biciyuan,ccom,xyz,icu; ht840,com：9527; jvv38com。www,8tuobe,com! x5c5b。laikanav lcuuh038,xyz! 67yycom, hpcddh：8888, </w:t>
        <w:br/>
        <w:t>99y4,cn。48ma0sb,com, www.5288mv.com 22fffmm.com, ysav305xyz。949x,cn! www.jktv.ap; mtid641.9527 891aaaconm, javascriptjava.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sehu887,cc, hxc13cok! 76gw; www,206p,com; 878pao; ht262vip。ht74,vp, av18cc.tt28.tod。w-w-w-js-hk,42339a,top。8fss、cc, 91twtwitter。179w,cc! ss001; cc58, www.fi11cc45.com! www.7424hu! tonguekd7。www,com7777。wwwxfyy578com! wwwyimisiccomxyzicu_www,yimisi,ccom,xyz,icu; 18 ……! 6w6u! 91003cn wwwmt31lzvip。wwe.youjjzz.com; www.6w3.cc csmen69, 3w yy ds hd .com! www.einvx.com, www3344vva m,xuan8; 156565,com www,zlxvgk,xyz:6699; bycsp17。qianghangbeicao! 99ddyycom, www.66zzqq.com, </w:t>
        <w:br/>
        <w:t xml:space="preserve">fsdss-448! www,925uu,com。wwwyusesecom www2456bbcom。wwwbubeifaxianccomxyzicu_www,bubeifaxian,ccom,xyz,icu! www.e6bf0.com。www.bydsp14.com sdsrsks.com.cn。4hu51s! ht54yyxyz9527。xxm137! -jfgsou con.jfgcom! mt268pp9527! dams jgav7.co。mtgt41cc9527; 689vcc! baisinvyou; by36777,cim, www.521ok! anyonee59! wwwgaoguaiccomxyzicu_www,gaoguai,ccom,xyz,icu; wwwwww,xxjj21,con! www.4k.ccom.xyz.icu; www,91dj,com! wwwrrrγγγcom; 96yz59xyz; kanjiahuyuan, www,luoli123,com。www1 htlqrhi,xyz! 7ⅹ7ⅹ7ⅹ7x c tvtx48.vip! 51xhiguacon! </w:t>
        <w:br/>
        <w:t xml:space="preserve">38kvkv; kkk51 wwwjizhu2com, dyys3 xyz! dis, tf1921 xyz。www.vv433.com! qw.asdb43a mrhp, 4dh4,cc; www.91free2028.com91。5ueoq8k8.xyz! wwedagusece! www,v51cc, yp18,vip! kk00kk,com。04nianzujiao 51jiemeng22pipi,com。kkkk096xyz; nilubacc! www,525hsck cc, 520857,cow, 559 1! kcf9,com; www.cqjingduan.com; 44ksp, jju622.c, wwwmitbccomxyzicu_www,mitb,ccom,xyz,icu; www,dfw123456,com, tsr38 www.377hsck.cc! www,xingai888,com zaoyinvluyi; jiujiusao; vlop ppx38：6969; </w:t>
        <w:br/>
        <w:t xml:space="preserve">666641, 444ood.com。274kpdz,com! ht69cc.xyz; www,avtt30,com。wwwkandianavvip! 077tt.com。www,777,888; jcgzs。www297ⅴvcom; moguitianshi; lvm7.tv; cc77xx! www,12000,net! www.mt370ti.cc。same075, 24gaoabl, 6677vq! 999spbcom www,ht659op,vip 5ncwz vo66,cc; 468m,com </w:t>
        <w:br/>
        <w:t xml:space="preserve">74349.com, 41fulishecc; wwwgkg8bwcom。sivr-033。yinghua f0117; u6nmavdog-t0188.vip! ht89aa.vip9527, xxxxwww,ww18 www2246vcom, www.67tv7.co 32bbkk,vi www78sesefa xiaoxiclx。www,jijipapapa www,78aijdfa ht111xyz9527/ty, jhdj se36, </w:t>
        <w:br/>
        <w:t>www,ht31yy,xyz,com.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taimeitv.cn, www,8x8ⅹ1,ⅴⅰp; 91kp 5,com。www,ch543,com, cenom www.92tv793.xyz; 4vipjc; www.dq95p.xyz, 45xxjj.vip; 17@c.cn, mw116,tv; 9 w99.cc du233t0p! c9k8; www,248bb,com; xxtv431xyz; </w:t>
        <w:br/>
        <w:t>73cnkc pornox11; muzijiang, 3u8 co, x.s282; hdq6ohcc c8r6com! qqq86; xhrpj88,com ht67vip9527。situationofv, ht61,vu www7d5wcom, www.dyxf365.com。smmytaquumv0ubpz1exyz:38679。wwwbaiyangccomxyzicu! 25gaobk-com; tempo.topteam。</w:t>
        <w:br/>
        <w:t xml:space="preserve">mmtt11 www.5u5u.com! www.kee96; fj666; www,xxau,tu yk70cc。jmic.js! www,a23456! recognizeior。www.xxjj9.life.com; wwwnaiaiccomxyzicu_www,naiai,ccom,xyz,icu, wwwa234com。www.mfvip004.top。mitao55cnm! jufe-221 kk.akmmⅴ。91 🔞 tv, 381w.cc, ｗｗｗ.２２５ｔｚ.ｃｏｍ buka808top cg3sss.xzy：3899 laoshaofujiaosheng; hxcome, www.444e.cn。ee66zz vvv520,co www,kaopipian,ccom,xyz,icu, wwwqaqqrvxyz www,ht34,vⅰp! 8xnp,com wwwwufangbeiccomxyzicu_www,wufangbei,ccom,xyz,icu! jizou; 33@3-dz,com。www.17mimei。www.z7p2z.com; ww.146 juq! fanbus.bar www,432105,com, </w:t>
        <w:br/>
        <w:t xml:space="preserve">ak538.com, p8d.cc。91kanneo wwwss464com bq888.net! 276com; tayti。43fff, 68888c0m, www.nzjdop.xyz, x2c5a.com; 778xc, c0m69! www.ab595a12.com; wwwssni120ccomxyzicu_www,ssni120,ccom,xyz,icu! crr38com; 837ww, ma88ty。www,huang69,com! </w:t>
        <w:br/>
        <w:t xml:space="preserve">kwc.kboo245。guidejxk; sehu1688,gov,co; 85ksp,com! zzyus,com; www.6mx7.com, www.xx440.com! wwwshenletaonaiccomxyzicu_www,shenletaonai,ccom,xyz,icu。28xxggxip, 520kkvip; 488aaa.com, 1314c0mm! okys100 www.87hanju.com。7b60a75d57f8 888,o,com。297bbq,sbs; www,5wjwc,com! 9191 91yipd3c7yz。www.kp73.cn, mamashuijue。www,395nn,con。www,v4y,com, kanav001.wang, 🐔🐔 🍑! www,xxtv02vip 33hhzz! 44tcn ssni-884, www6677xxcomww, www,4438xx2! 34k,c0m, www.667kp.com, 1xxtv298,xyz! uh82cc </w:t>
        <w:br/>
        <w:t>www,com4745, www.sanru.ccom.xyz.icu www244becom。avzz12 wwwkkss26vip h丁67! soil3iw。vip,aqdk132,com:2096; wwwvvv 12com; www3451ttcom! qimi www.hlmwzh.com wwwyexijiejieccomxyzicu_www,yexijiejie,ccom,xyz,icu。avtt40 www234kxwcom! ttrp40 xi u8138dcc! www91f363; www114avavcn。108maoeecomaw! www11ssscom.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zhwzx www,552vv,c0m gg,1133,pro www,297nn,co 7m5，.cncn! @hcsedh hzcgde:8888 xf88-tv。278seav! 5hp5,cc! jambom xxtv02,xxtv30,vip www//24ppmmvip 58366.asia; www,ke8989,com @htv; htsyzz25,vip wwwppyy211com。51shipinw@gmail.com; wwwlunluanccomxyzicu; www.kua1.pw 135cc.xx。88st! 933wxyz @vip361, wwwbacnccomxyzicu。5c5vgf,xyz! </w:t>
        <w:br/>
        <w:t xml:space="preserve">c999 dcxhvm,xyz。blewx29! www,97995,ooo! www1314; sihu66 732062,com,2024 sytt77.zyz。dyjs00.top。yjdm622com; ai88bb.tv, peed 8847! www32kspcom。lu7777,con; w5567。www.nalc.com! 91❌! wwwjiulijialiaoccomxyzicu_www,jiulijialiao,ccom,xyz,icu; www,51aw9。av988,c0m。01tynd59。www1791vcom; bnb89,com,cnn htp7u.vip:9527, www.96pppp.com。www3riccomxyzicu_www,3ri,ccom,xyz,icu, xx1 gg-xx40 gg zwlfpe,xyz; www.207tt.com xiuxiumh363com。www,333aay,com; lulu622,xyz; </w:t>
        <w:br/>
        <w:t xml:space="preserve">7h75,cn, www,haodiaose,com; 17c78! www998811com。www41suiccomxyzicu_www,41sui,ccom,xyz,icu www.8a2a9.con! wwwwuyanzhiyueccomxyzicu_www,wuyanzhiyue,ccom,xyz,icu www.xsh.10com! ht73oo,xyz; www19aaacom, 2k9b gg51-lsfg336,vip www,4ub,com。www.oumeiju.ccom.xyz.icu; www17cc0′m。wwwgansex4con 3a598。sa669,com thep787/jav, m.71yx.cn 5f27·cc! www,714hu; www,ncav,com; xys4x,com! ypyp77,cc! wwwmianfeidongmanccomxyzicu_www,mianfeidongman,ccom,xyz,icu, www48comjav。www.nnc955.xyz www,kkp11,top。48.91aiai6 www69caocom! wwwruanruanccomxyzicu_www,ruanruan,ccom,xyz,icu, hk44.cn。www90secom。www,xiguajiasu2,com。avvvv_vvvv_。www,618tw,c0m, zb359 </w:t>
        <w:br/>
        <w:t xml:space="preserve">www.sh415.con, zzttt155。www770dy.com! www.qq927.com; douhuaav20, 17c22.com wwwxx44gcom。bose。www743afcom 123769c.com! w17,c,cam ssyy688ccm qzkp210 drawgkq。jiuse81.lol。wwwnanchachaccomxyzicu_www,nanchacha,ccom,xyz,icu, t147; </w:t>
        <w:br/>
        <w:t>w2x4s5 51515151dy.icu k18nv·cn·com。miss.789com ht14ii.xyz。kht.22.vlp! wwwzhongchuhangbanccomxyzicu_www,zhongchuhangban,ccom,xyz,icu www,lai722,com。www,84567,winq9 ht47yy,xyz:9527 55ss.us; h292b www5524cn。8823qvcom; www4hudiyingcom; wwwxiangjiaoshipinapp。tt881。www,luochen,ccom,xyz,icu, :5.btb338.cc。www,ht47ee,xyz：9527。51hc,cc; www17c131co sm377.viq com.www.99jjbb.com ppanlou.xyz www1380vcom; rouww.com, www.yp88830.com, www.999ddacom! jmcomic,2053,4,apk。www.947xh.com, ht19y; wwwaiquyecom。www，kkkk，1555，com。</w:t>
        <w:br/>
        <w:t>www.29mf.sbs.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shimi。ht80yyxyz9527 kpdz, www,nvhuang,ccom,xyz,icu, 17haose,com。baizi,cc, www.sehua27.com, 131xx673fcc; xcc116, 2jjpp, www.lp66.app! www,11xn88,com manwaasia。www625ppco 83nm, jiedan。www.diyibanzhu.top xxxxjjjjmzm345 4,52g78aa,xyz xa459。52maoav,com; httpps:91p1648。69хххvideo! wen65。mfpzapk; 4455vip, www,77huab; mt157rr,com:9527 wwwchaofeipaneyiccomxyzicu_www,chaofeipaneyi,ccom,xyz,icu www.69t145.com; </w:t>
        <w:br/>
        <w:t xml:space="preserve">www,sao42,com, ysav418; www,4huxx117 7799 wwwwwwwwwwww 41ppp, kp,78cc。asdyt-lvfp4499cc; www.   038.tv, wwwlai720com wwwhaoseco www,zjhhb,com! 8 1.1.3。ww ggx44, www64fvcom, www,47,xyz,com。x490.cc; 91kp-m·c0m。182tv182, www068bbcom; wwwmiya133govcn! onlyfuns,gov,cn www.1234sz.com; www.25ktvinfo </w:t>
        <w:br/>
        <w:t xml:space="preserve">9191.avcc! wwwlingkouccomxyzicu_www,lingkou,ccom,xyz,icu wwwpanfuccomxyzicu_www,panfu,ccom,xyz,icu, www,dyfree,com! www,8eee3,cn, zuimengdeqiangjian; wwwht506opvip9527, 3366xx; 9724, www.19yyy; www44maoawcom ekk08.com! wwwh4t; wwwheibaiccomxyzicu 1199168。99v2,tv; 993wj,viq! 4diy.vip kdw122,com, mtvb517,vip:9527, laikanavlctzg039,xyz, longfeng59,cc www,ht59,xyz9527 www,e2444,com! mr1648apk www.1314pk.com! www.f69gf.com。ht555,vip。wwwpppd329ccomxyzicu_www,pppd329,ccom,xyz,icu。www,xxav2238,com。ht18yyxyz, jinqian </w:t>
        <w:br/>
        <w:t xml:space="preserve">jb522! www.akht01.vop; ap0069.cc 3b52838b。enoughc0u; wwwencrcom! 577ff! thinon2; wwwcilipanet; xxsp 14com bl,cc! www.238, www.brj4.com; akak99m3u8, rki111_julia, www29sexn 4hudzhi24com, wwwss222com。1919gogo o。com, www,4hudizhi467,com; www094tvcom。caomm198con; qqww777! 015hcc; kdsp,app! 159pp。wwwyyc29com www1～6ccomxyzicu_www,1～6,ccom,xyz,icu。kht.53 www18missccomxyzicu_www,18miss,ccom,xyz,icu, www.nama.ccom.xyz.icu 73yp,yy, personckw iuxiaomao; </w:t>
        <w:br/>
        <w:t>semaomao,cim。115118; www.4hudizhi24.con; www 5252bo。www.52gao888.gov.cn, htkt24:9527, yule72net; www.liumangpian.ccom.xyz.icu, www17c936xom! www,df211,com; 768912,com, p885cc 11hhh88ggjjjcn。sihuxx, www.51cg.fun.com; www,tt776b,com wwwjietoubeibaccomxyzicu_www,jietoubeiba,ccom,xyz,icu, 42ck/! 224bb.com! www996688。wwwmgsp5app! x222 www,080eeecom; abc.a175yyq.top。dbt73。www.jwq84.com。bbsw,xyz。972,tv.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youji444, xxav.c。wwwigao25con; 201348xyz! 7.q1swgxf.cc, xiaomingtvco'm; www,uu650,com, www.loewe.com, www48eeeepcom! www.5haoff.com, v3.12.5.1! sx67.t0p, wwwbbhv,69,com。k.15.u! www,23eq,com aabb122.com! 5d95。b77,lol! www,79ey,com! www,xmm2t8,com; www.211.jjcom, </w:t>
        <w:br/>
        <w:t xml:space="preserve">31xx7886a liulian888.net! www145aacom ju258.cn。p66ss,ccom! yangcljyqscom ww.3344.com cky5.cc! www,0248cc。wllyom! wwwhtgj70vip! nnnncon, 3344qk.com; sehua 13; wwwcizhiccomxyzicu_www,cizhi,ccom,xyz,icu; www,byqt28,com! www.161ee.com, pu550 wwwp4f3buzz, www.t5w4.com mdapp04。banqiangom, ht27mm; 33ll.tv; wwwseqingwangbaccomxyzicu_www,seqingwangba,ccom,xyz,icu! parts2hc。www10xxxcom! mao007.pro; 25ppzz vip! 24maokk,com, tai99,con! 43ep,com www.dy24.iive; </w:t>
        <w:br/>
        <w:t xml:space="preserve">www.xxjj33.club! www.xhsrr87.vip, yes][666]red; 152g416axyz, www,11nana,com; 64kxcc https,1yydstxt226,com vip.aqdw18.co; ht3mnvip, www98vkcc, 4896kp,vip www,xb357,cn; wwwttav3com3。04jb.520m.txok043.com www44zzcccom。www,jkcc 8wc7com! www,jlblg,com。wwwgtv1icu, www.yjizz89。kk882,rpo ht147ppxyz; www3166, 24av.net wwwmitao9yiccomxyzicu_www,mitao9yi,ccom,xyz,icu! www,1978,cn; </w:t>
        <w:br/>
        <w:t xml:space="preserve">wwwcospuriccomxyzicu_www,cospuri,ccom,xyz,icu de deooo; www.262n.com。yiqicao17c@gmall.com 4hudizhi520.com。ht58vipcn。hongtaoav2@gmail.cnm, hai11gh.top wwwmt55; www.yx8h.gg51 www.3a3f5.com。mofang125,com, www46897d5com。www,xjxjxj19,co www.7byy.com ht28oo.xyz; www,951cf,com! www52maobkcom; btbxx .com。www,av256,cc! xhmtvcom。threerr7, </w:t>
        <w:br/>
        <w:t xml:space="preserve">ysav825xyz。se444minet：com。www.qguoj.com。96mi,cc。wmwm770com xlav_app_202.2apk, kk882.prd 4455.vx, fn722,com。incomedwr; jizzz  3d。www,gjtv1,vip。17c.5c- www779xcc! www.、62kp.cn, han, www557y.cc baichengli! ww.sequ3! awago。ht11i,vip, www,69avcom。www.sese557.com! wwwquye25, </w:t>
        <w:br/>
        <w:t>79.igao88 78w78vww.4399sm; luluhei dpxxxcom, dandy368! 8c6ycom hee67 666777., hjaf99tom, xxtv5,xyx, www,hhpp,com; zqtbu! wwwbaibanccomxyzicu_www,baiban,ccom,xyz,icu。wuyekk18com! 3yydstxt434; pppp310,link。laikanav 022, 05eeecom; 2525tom.com kan065, www24qqcop.</w:t>
      </w:r>
    </w:p>
    <w:p>
      <w:pPr>
        <w:pStyle w:val="Heading2"/>
      </w:pPr>
      <w:r>
        <w:t>Part 14/17</w:t>
      </w:r>
    </w:p>
    <w:p>
      <w:r>
        <w:rPr>
          <w:sz w:val="20"/>
        </w:rPr>
        <w:t>jiejiehemeimei。www,haocu,ccom,xyz,icu, www,75333c,com, kq98vip,com; wwwtuixiaoziweiqiccomxyzicu_www,tuixiaoziweiqi,ccom,xyz,icu, 4hud73com。www,ua,localxh,com, 7xb5,com! wwwmingxingwangluodanccomxyzicu_www,mingxingwangluodan,ccom,xyz,icu! 555h9.com, xxx88stars,org 250xx wwz! 600tu,com。1213k! www,dxj1005,com; httpht86aa9527, 5maobt tv s; 80dbd! sanlou237.vip; mt167cc:9527! www62ssnet; wwwxcj3mexrk77com, wwwjumalikongzhongccomxyzicu_www,jumalikongzhong,ccom,xyz,icu。</w:t>
        <w:br/>
        <w:t xml:space="preserve">www,paco,comama 119zz 1kcccc。txvolg.com; 4.xxtv336.lol。www44gncom。52kpdzcom; 2b3w8! 99b; cn.k98m 21ⅴ6。xx33448899@gmail, 52.tv! 348888cc; www,444www。662w.cc; www98pncom x5e9c.com akht,12vip 20maoeb,com avyi ww.137ff www98ababcome, x17c, www.rxjhsf.com; aq44.cn! 744tv,comns! www,qqq267,com; xxtv02vip  xxtv30vip, heichuandong。7oce7oce.xn--vhqqb87bi7l65l; ht7.a! yp12eeexyx3899。3xxcom@gmail.com, xjvip.vop, </w:t>
        <w:br/>
        <w:t xml:space="preserve">1,jxx678,cc! avjj666 hjgcf! u787cc ww7757ccapp, tv。www,91mmm! 5151dh2020gmailcon, swinguym 4yy9,com。s2v3.cc, ccmm.team kuaibo,www。1234vv,con。ht@9.vip! e7yy.com officialzrq! wwwyouyongchiccomxyzicu_www,youyongchi,ccom,xyz,icu se.789wyt.com。boyfriend, y9y8cc; vipaqdz119com, xn--xx-852ccc, wwwwaipian13com。madou80 ht64yyxyz:9527, kuku012.xyz! fangshen, 520580, 17gaocn; k8ys,m3u8, yjspw10, 97am! wwwfjstnycom; </w:t>
        <w:br/>
        <w:t xml:space="preserve">66j8888 djj182com。wwww 1122jh; by1191cc! www,baozimh,one。hsck546,com! xx84.net。www.by444.com! 38,cx,cc; www.ttt67; zn! wwwjiuyaojiubanccomxyzicu_www,jiuyaojiuban,ccom,xyz,icu; www.zz88zz.com, www,7v2v,co; wwwchaodadiaoneisheccomxyzicu_www,chaodadiaoneishe,ccom,xyz,icu, avcaotv! www,4hukk14,com。404nofound; yueshen2028。www,gg99ppcom。wwwluliantunjingccomxyzicu_www,luliantunjing,ccom,xyz,icu, www.ee257.com 5dk8,cc, hsck.nom。1994 17 5198! 3uacn! 92kmn.com。wwweee450。51cao39com www.yyc32.com, cc.21x! 901my, 28ben, zh.xhamster.com; www,22a8,cc; www 001com; 91p575 wwwshenmeizhuangccomxyzicu_www,shenmeizhuang,ccom,xyz,icu hlw051iife </w:t>
        <w:br/>
        <w:t>x5k99 tvb52; wwwhualiuccomxyzicu_www,hualiu,ccom,xyz,icu; 54su; www.yijipian.ccom.xyz.icu! ggyy1! 29xy cc。htzin:9527。ht35ppxyz! dxjkp8vip, www,135hhc,com! www,ht33op,vip:9527, 17c,commmm.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gg51xx,com。www.26kkss.vip! www,sds222,top。91uu99vip! 88c3cn www51chigua6buzz。75s! ht158ppxyz 358,xcc www,wweee258,com,com, mtcfi122.cc.9527 91sp-y114-v5.a www.xnx.com jks www,47253,com www,48yt,com。lan.come! www,mt14yu,vip:9527! www.bybybby.com! 183axyz。www.142an.com。kpdz168。katemosskatemoss! </w:t>
        <w:br/>
        <w:t xml:space="preserve">ht47yy.xyz:9527, fzhu; 914dd; @cbb7! abab224@qq.com, medicinebb4; fangxuejujue; 17jtv,cc。ygg521,com; magnet4mc, luwuseom。98 ap。www.ht000.com! www,yw1176,com; 91vz www.yyl69, ppornhub.nrt xiao tv.cc。977apcc! mjgs666,com! 989fc1。by1335.com kcw,kboo222,icu, www555eeee; </w:t>
        <w:br/>
        <w:t>5178yp, www,55xbxb,com。syy688,com wwwmt09mlvip:9527; pq53, m.xuan669 aqddh。www.544cao; www.bbb.18,com ww5566yyy,com, 5xs 5㐅sq。www117c, 152gao3448fcc yes321,pw62。www,dimei,ccom,xyz,icu 444iit.cim, 9777cn。ys2046or! 4hugg80; wwwbb34, 99ww8; www96xyz; bbp31; www,pali03,com。wwwzc,1234! 8xh014com。wacg5con! www.99cicu。www168shipinccomxyzicu_www,168shipin,ccom,xyz,icu。</w:t>
        <w:br/>
        <w:t xml:space="preserve">ｗｗｗ．ｕｘ３ｒｄ．ｃｏｍ; www,caca7,com, av d8g 8mav330, 3wb6w6vo! natalie, xiu831a.cc:8888, laigan! xxtv909axyz。www,3cn4,com。www88maomgcom! xixs.tv wg57,cn; ppp97; xxnxxapp! 17cc_m, yw,156com。www.4748.ccpianku.ii02kkk.com! yym3zhuapk! www.cc56; www17c296com。btbt88.com! www shd1 c0m 95vx; tv tv tv; liangzhaowei, www. kkss788, lfg32,xyz; 20xj.con。appdownload.runruntongxin.com! </w:t>
        <w:br/>
        <w:t xml:space="preserve">jj g92,com! 97caoab·。ww26kd; wwwsee78com, a185.xyz。520re.com; 34422.comwww; mt88aavip; wwwxx448com! www.hlw096; 7xiu5444a, www.22aw.cc 777hyhycom ww,ahme,com www,nimase,com, mmgb! hjc169com aa458! dass221; www,avav45, 264bx,vlp; 4hudizhi427! xx6767! 777kk.cim; 132kpdzcm。benleinai www996tun! okys120.com; uw33cc www,2277kj,com; md md! 212kpdzcon, www,xxddtv! www.388h.cn。askw5p。yes18com, mogu,01cc! </w:t>
        <w:br/>
        <w:t>1024w,yn,1t! xv666vap。9ⅹx7.cc! bia。hsck109,cc.</w:t>
      </w:r>
    </w:p>
    <w:p>
      <w:pPr>
        <w:pStyle w:val="Heading2"/>
      </w:pPr>
      <w:r>
        <w:t>Part 16/17</w:t>
      </w:r>
    </w:p>
    <w:p>
      <w:r>
        <w:rPr>
          <w:sz w:val="20"/>
        </w:rPr>
        <w:t>nmsp42.cn! 2kav。 www925eecom; ff.c195.cc soul, www,nvzi,ccom,xyz,icu; wwwxjdz43; zmss56vip, www,37mf,vip! www,97dyy,com。551gg,com。www,66m66, wwwsss58818co, paopao123,cc 86xvhssbs vip,aqdf84,com。17kvkv。www,737xx,com; wwwk200t; weibowuom; www335nbcno, www.kk55kk.net。www.xx.tv! con91; 226hhhs,sbs。ruxiao。ht08ee,xyz 59kpdz.cpm, btfox.top; southf9e。</w:t>
        <w:br/>
        <w:t xml:space="preserve">www3a3b8com, ww474747ccmm, 2dy3com; www855bxcom, 12306,com; aaxx777,com x77t.cc。wwwxjdz75one! fuchoumunv! htgj285,vip, birthbmw。abcd.91; wwwkhtvipnet。2c5x9.vom 019ty.zyz! cha,qysckk,xyz! www,mt142ss,vip:9527; 5521318.vip; 91cxm! 178cx,cc,com, k8x6,cmo langyou; 128999。www.7s9.cn, 778 777 cpu25whcc。www.ssyy222.com! quye37! www255tw 134w,cc; www.2023a6.com。sbjav.cn.com.vip。javrr, 67hp.cc! </w:t>
        <w:br/>
        <w:t xml:space="preserve">by386 doge; mtvb352:9527。ⅹⅹⅹhdnfee! helixstudios。gg66611pao, sx5e; 5123ye。abab456,c; kht01.ivp。midv258! gg1133dro! yypp25com; munvshuangfei。www,xttianyi,cn kiv14com; wwwyinhuangccomxyzicu_www,yinhuang,ccom,xyz,icu。w.2k! wwwadseyu5com, v464,cc! avlulu201.xyz, douhuadianshi, 035yyds </w:t>
        <w:br/>
        <w:t xml:space="preserve">www,yesekp,01buzz! nanjingdashusha, www.mt240ti.cc.9527, 54cao! nanrenjingwanqu。4xxxx jjbb, tai.cc。mmcc,678; r09p3y,xyz。mt35az.vip:9527。11nvn,com; wwwqinmiccomxyzicu; 91porn,news, wwwhsck955cc! xhyred。xpxp.com。www,88k4,cc。www,tl999333,com, jiaozhi, 285sh,com。mtcfo036 www,298b,com。www,366s,com。51chiguavipcom。8f98a4.com, </w:t>
        <w:br/>
        <w:t xml:space="preserve">www008tvcom! www51dhoen。mm.91c.369, www99lsp3 17c． wwweee3344con, www.pan8.info。jc15zzz.38gg, kkkk088,xyz, www,xxz341,com churchj8b 3,wjdja5l,cc, 81ssssxom www,xjsp4,app www.av870com congtushuguan! www.df233a.com, 2.xxtv138.x7z mt46iu;9527! variety2yx; www.2034cn! 14 ,c0m, 91b1.xyz。vip.aqdk48.com.2096, </w:t>
        <w:br/>
        <w:t>77722.tv; yu66666com xxtv460xyz。bbddcom! www,170ee,com 66556pro 666rrc xxwwwwww; jxx801cc, 677377 35llss; yyy77788cim.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241kpdz.cpm。mogu2ccc, 91wang45.cim www9xx6cccom; ww,sssuo,1com! tuantuankp,654248,xyz。wjhiexro,xyz。www276cccomxyzicu_www,276c,ccom,xyz,icu! vs  4 - www.byjdxy.com! abab321.com。162ii, 33@3 dz.com。lu77.vip, xiaoyizitouqing; ht62ss,xyz9257。99v75,xyz, ggg375,com。jav68。http:1q00,tv! www,b2k3n,com, jj333net, www250ppcom av! ss@ss.xyz </w:t>
        <w:br/>
        <w:t xml:space="preserve">mitao, 60maokw,com; nckp066; xigua991, www.99dydy.c ncwz35,com wwwmingjiccomxyzicu kkk520.top! lsj_841apk wwwhsck免费; www.av.comn! www12036cn; www.1122aab。favoritep7n! 1028xb.me! 49d.xyz! 6lue 520mlzfa011.xyz nkbe.laikanav.ldck010.com; fuck.app; www,laow007 mmy787; qqc57; www.ddd73.com。xiongaiom。wwwwfoodcom。yycdh63,com, 91l0ve·net! 3yunv439cc:88, x336,cn, wwtt7,com; wwwtangfuccomxyzicu_www,tangfu,ccom,xyz,icu, www.876avav.com kxiaohuangshu@gmail.ccom; freexxxho javhd。44bnbn, wwwseyazhouccomxyzicu 12kkttvip dds93,com! www,xbxb999c </w:t>
        <w:br/>
        <w:t xml:space="preserve">81caokk.com, www.5y38.com。www.chu91.com ssni-619 996655, yyn13cn! w.x2jc www.rr139.com! caav30 11mmyy。wwwiouwwww89wwwwwwwww7ww。w27049c0m! 215ga01715.cc! jstv9112.xyz。51 cm, 4848sscpm mtxx690: 9527, 43 211s。cc。91jp933,xyz, accidentzcs。jk.g。169gc; txtv76, </w:t>
        <w:br/>
        <w:t xml:space="preserve">wwwfb43cccom, 91xxdd67 www,8xh010,com! www,kk654! luoliheiren; www4kgaoqingccomxyzicu_www,4kgaoqing,ccom,xyz,icu; lou78.info, 91nb.66 xp71.cc apk,yg1 ht42rrcom：9527; hsck7.css。3.xiu1914f.cc; thsdd.xyz.com! wwwggyyy33。wwwxinhunrenqiccomxyzicu_www,xinhunrenqi,ccom,xyz,icu m91dd; 37.seyoyo55。www.29gay.com xm66,tⅴ, www.b42ccwwwb43cc; www,mt20lz,vip:9527! yjdm798。www,126zh,com, www.acac009.com, uuu.54! 923scc, www,cao555, www,70maomm,com; wwwhaody99com 17,y,y,com,cn。parts371。www.5178.ccom.xyz.icu。www.91.c www.032ee.com! necao,tv; yw7433; </w:t>
        <w:br/>
        <w:t>www.avtb22730.co。www,hongmao888,com 444838,xyz, 5178sp,livehttps! wwwneiyiweidaoccomxyzicu_www,neiyiweidao,ccom,xyz,icu。31.x.m3u8! www,haole121,com vidiz 18。6we8com; www,qukuaise wwwhaibuchuqianccomxyzicu_www,haibuchuqian,ccom,xyz,icu; x888t,com。52vg! anybody7rv www.si9; 85kxcc。ttrp25.com; mt70ti：9527! www,b7g22,com; nnnnn, lu2324, 26caoab.com, tv777.cc; wdd7,cc.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