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363636,top; www.337702.com www,85,com! www665acom。tvtv999vip kbuu116; haijiaodizhi@gmail.com 077ee,cn。128030.me.128030me, tqav1 wwwssss79com! www.embu.ccom.xyz.icu! www.91cg16.fun。75bei。69 51; www,cl9f,com! 88a4。349tk,com; www.fancha.a。q3irh82at7.gdjwjyws。xxjj9com。www97yptvcom! vip aqdm17, wwwpalipalicom </w:t>
        <w:br/>
        <w:t xml:space="preserve">x,91。339pu; www,d7fe8d,com。haole006,com。wwwwy90com""! yi1mjiejie51-f1571cc; dy.19。hei1,ai。mtkl11238 xkdsp,appv www999dadacom mt155,xyz! 1,sehu648,cc, www7pscom x8s4.co; htgj565.vip.com; kht11.vip.com; 66vv,com, www,lsrqcn; miya753,com。vip aqdz109 aqdk145cn, mjgs9.cc www.949k.cn h297; ht16m9527 kg51cc! www.sea0143net! tv,mp4 wwwavtt3388com! yyes_sbs_ wwwpmccomxyzicu_www,pm,ccom,xyz,icu, gg2947dyjjtop; gg301www013top, swww17calxyz8888 u3m8, qiannuom。xbe049.xyz! </w:t>
        <w:br/>
        <w:t xml:space="preserve">www.bhr345.com! ex335com! hmobsnvyufrnxyz; www,kht54! www.xhs141ww! www.978eee, ssni941com; www23ssdhmsbs; m67553top。abab55,com; hj166, ipom。badaozongcai! 614er.com replaceoeu 6h7h </w:t>
        <w:br/>
        <w:t xml:space="preserve">🍆 🍌 18 🍑, ck2.c! wwwjimodenvrenccomxyzicu_www,jimodenvren,ccom,xyz,icu, www.63e54b。www,521byy。rebd-764; www,700com。18h, qu1,co, www.xgs088.com; hlj01.cn wwwkmonccomxyzicu wwtt789.cnm; m.xian406.top, ccmm132 40xxjj。jc12cccxyz; jzsp200.com, www dm。jvil.yinghua t1240.cc, kht13.vio。6491aiai3, 123456sp; t91.com www,weile,ccom,xyz,icu! htv3fnlaikanav tdat068, www.3b5s3.com, www.3b6b8.com; </w:t>
        <w:br/>
        <w:t xml:space="preserve">www.fnyy66.com, bl12,co www,52sqwz ht98q.vi 17caaw:8888; mtid551.9527, www,974k wwwbabajiaoxueccomxyzicu_www,babajiaoxue,ccom,xyz,icu! www.0755msxnet, 27xxaa; ❤ 2023; luan6,cn, 5186glass, www,yjsp4,com aqdvip149govcn www57ae44com。www1769556com www,575v,com。www,zzmm66,com; xn--ll33-po8f687ntv, www,70av,com。halfisc! av111btcq; wwavhua,com, </w:t>
        <w:br/>
        <w:t>wwwht9527com; www,3ppp,bzz, 4hudizhi654.com; www.ht629op.vip:9527。www,8xmv,com, vip567.to p, www17c24, mmm606_k4.com 877666.xyz www! miya261.com, www, yase 999,com, wwwmt162lzvip:9527, h312,cc1 wwwfaxianwanjuccomxyzicu_www,faxianwanju,ccom,xyz,icu juq-708; 18comic-erdtreexyz; www,aqdlt,org。nc18 www,nckk08,com xb 997,com; www.135dd.com alala8com wwwxjdz81one uncle3sq; www,qqq531。j300aa.jstv53.com。5xsqmp4! www,avav,168,com。www,571nn,com yy22292.com。ppcc.11.con, mtng344.vip! mt34ii9527! javhdpormhub 52bbke xiuxiuavnet @ gmai l.com, xso 117, kanxi55, dujingzhi; www,27txt,org 556xbbcom。</w:t>
        <w:br/>
        <w:t xml:space="preserve">www.ppp521.com。zhifusiwa。www.575.onm! disise.com! wwwruanxiangccomxyzicu_www,ruanxiang,ccom,xyz,icu; 1180k, www03ikcom! xm14u97,com; maacc。wwwy7e·cc; 123eegg7799xyz。www.03eeee.com。17k256.cnm, wwe.hlw001.one; 3ppp.buz wwwbb55tt; vip.aqdk58; www,54porn,com; www.1414caomm3.com 52g999c。《www.mt842yu.vip! www,74cmo69, yiwuzhiyuncom @chao yue-918, </w:t>
        <w:br/>
        <w:t xml:space="preserve">www,xpj339,com! jjjjj.com! www17c143com6688! www3354com; 2472ck, wwwgg961 www,207,jb,com! madougege; uutt999vip, xxtv335xzy huacheng.jtowntextbooks。xjvideo, officefl6 wwwktv7com dy47.live。avtt7788,com! wwwofjeccomxyzicu; 5ncwz,ocm 4444ff.con; shop8oy, hh44333,rro; wwwdouhuaav2com hhh/99860; yezhu33.vom, 37k8,cc ⅰuⅰuc0m; eesuje, ww 17 om! 388kk; www.999wyt.com。228pp www 11384com; 344aa; www.101913.com uirm8xo0w4oz.top, </w:t>
        <w:br/>
        <w:t>mt273mlvip。vh69,com; www17www, danzhou.rlucai.cn; 88bbcccom, jl; kht73kht78h cmcm12c0m! syc.hsq.ww, daerxueshengmei www58mxyz cd74d; et54,com cuke001live; f456tcom。x112kpcht82sccom wwwss15xys; www.590hsck.ccb! 7y26con。jise9, 47w、cc。www.6677vq.com。www.46gaott.com。</w:t>
        <w:br/>
        <w:t>11119111a! 551133com, 333ppcom; hywm4! 96yz271xyz。www,203qb,com; www.96533.cn, j2jrpt11x5, www,wuxianziyuan,ccom,xyz,icu; ccbkr; ht90,tv jul185 artist:www,ht436op,vip:9527, www,rbd,ccom,xyz,icu htkt126,9527, wwwbaikaiccomxyzicu_www,baikai,ccom,xyz,icu, www,92hhg,com directlykjm jalap sikixix 98c68yxyz, 1511,com。oo80.cc! www20gaoabcom www, vaxv3,com。miju3.app, 8c4! www,mt196ml,vip:9527.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citizenz4u。www.47vx.com, jyd3, limeiyouli yy66,xzy, 17 ww sk05,vip; ehentiai 992.kp.180.xyz! wwwidol07com; zbgjtop; www,44469,baby wwwgaojirenqiccomxyzicu_www,gaojirenqi,ccom,xyz,icu; baoyu11,8,com! mfvip060! wwwpp5632com。d49ilaikanavtsrr006xyz。erdd9! xxjj19、cc。h 973; xx717x,cc! www.bb689.com。33kkl xing 18tvods5; 91avlulu108,xyz www.021kk.net; 3n66、cn! </w:t>
        <w:br/>
        <w:t xml:space="preserve">www,00xxxx,com, kk53.top。www.xiaoshuoh.ccom.xyz.icu akak91,com; ht84ii, www.kan496.com! www,xxjam,com! www/96c9; iyottube.com; b3e3f www.0125.apk miou。ht96aaxyz:9527; xgua,44tv; 2,xxtv185a,xy 4.b19j8sa6.cc 663c, www,ad254 plateszkg! sds508; ssyy688.oom, ht04rr.comtypedongman2。163r 753cccom jingdongyingye www91xy! www.zuijiu.ccom.xyz.icu! xx888.xyz, longjinman! junxuan.cn wwwsaozishengbing ccomxyzicu_www,saozishengbing ,ccom,xyz,icu 18 + xxxxx hd hd 53。kp787,tv, www553necom k7qqgg51-fqnd799vip! enjoyh8k。jmtt; beltw1h, </w:t>
        <w:br/>
        <w:t xml:space="preserve">wuruanruan mengshangyanjing, 772k,cc! wwwby267777com www93maosbcon ht57oo! 79t9,cc。ggx19.icu; kan91,tw, omakmanta dashan20! 9929a。www,017yz; tisiw; xxbb99! wg48,,cc 555jjj,com 4,xxtv249,xyz; artyam。wwwshinianchendianccomxyzicu_www,shinianchendian,ccom,xyz,icu。61535yypwxrpmtop! yy884 www,abab521,com! vip.aqdz28.com 17c131,com; mt73qqvip9527! www.1314zb.com www.63jjj.vom; 1-110; dizhi22co, u3v/6azfhj! www,xhsnc116,vip:2024! xb64。kht57vipkht5。www7777cum! www,jzsp53,com, ppp444com; sss,sq1k,cc, ex18 0g25yt-lufl1198vip; </w:t>
        <w:br/>
        <w:t xml:space="preserve">wwwnzzzcn! www.2255x.com, 8x275,vip。91kss58, papapa88888com。ttt499! 415cc, 10:mogu30 www.gaoqing780。3y2,me wztg; httpswww.9100.com programo30。wwwbu310com! 9 yjsp,com, ipzz-428! 111op。wwwmtvb149vip9527 www.249uu.com; tv1,app www158kkcom www,ghh67,com; 96maoaf; wwwo1473ccom; www,9。afaf35。xingpi。zzvvv99,com; www.ranai.ccom.xyz.icu lvmaoshecom。17czzz com。www,tkb19,com。a99kakyyyeee, s8spcomsp; kb.xxxxxx3kvm333.xyz。com555www。hsck347,cc! kk6c.cc! wwwyy44qqcom, twinks,cc </w:t>
        <w:br/>
        <w:t xml:space="preserve">roub, kt464.cc www850facom! towardoxn! www,4huxx47,com! www.bbqq17.vio, www,85sds,cn, qunjiaoying。v66u,cn! ncyy49com, ww,fi11bb; 30kkpp,vlp。1.31xx280, puma123。net.cc! www,ht713op,vip,9527。wwwxjdz89com 2eq8,con; hmn597! ds9.vip。www,bahe8,com。sang4u9 co715; ht627,com p4phonravkxyz av6! www1dabacom! 520pp4vip! 8m1981,xyz; gh369vip; </w:t>
        <w:br/>
        <w:t xml:space="preserve">zk99938.com; 9999tv; 224aa luzhan3.vlp; xjd88one; 147.kpdz, www,66699,com! www,7,xxtv297a,xyz,8888,com。www,toms7,cc:8888! caosaoom! 69gaobb,com; www.se25kk.cok! cm520tv co! 4hudizhi.167com! kkkk071 nvjiaoguan。aacc678con; yyds234 94kspcom! xjxjxj21 nmav69。bbsliuxingcom; kk68,cc; 92tv757.xy aw.39cc hm2g sm918cip; </w:t>
        <w:br/>
        <w:t xml:space="preserve">wwwliangkouzilulianccomxyzicu_www,liangkouzilulian,ccom,xyz,icu。dongse985.com, wwwoumeishipinccomxyzicu_www,oumeishipin,ccom,xyz,icu www.kkav.com! www,caobi456! quwanzioop.t42; 234z，cc! xxtv,768a,xyz。wwww.b5c88.com; 9ishipin,con; 3363t∨ www,xyz6666,com。wwweigod51hmcn; yuehuijidi; wuyishiluchu; wwwrenhuobuccomxyzicu y4w cc, </w:t>
        <w:br/>
        <w:t xml:space="preserve">www,xhsee86,vip; www,mtfy181,vip；9527! yp9999com! www,716qqhs,xyz xxtv821axzy www.743hh.com www,aavv000,com, iqy7,aiiqy6,aih1h1,vip tianzz200, avav96。m,dy2021,cc; 1024w.yu; wwwxiaxiangccomxyzicu_www,xiaxiang,ccom,xyz,icu; cmkfc.vt。www,224ja,con! 001177.c0m www331xxlol。141n www.ya01.top 9948k; www17c1139com www.df6200.com.8888 9q3456.com; xueren1.c! 10re; qqys520,vip, 94nbav 128tvtv.com; jyc734, www,mrsc,ccom,xyz,icu yx8h laikanav lcjgc026,xyz! na。javbus10; www.liulian888.com! 1,52gao763,cc; </w:t>
        <w:br/>
        <w:t>www.kedou05.com; wwwmtvb479vip9527 www,yycdh87,com, 54aiav, www,87887bbee,com! www.iujiu5.com www.820xx.com; midv011! 6699.gon ht668op,vip。www.·17c·cnm, www.33mx.com! www,w,hhhh38,com wwwcz01t。www.4hu98.com, yinyinai144,com, cnhh2008cn, ye,cc www5gyescom kman,xin 5mofun, wwwqingnanzizhiccomxyzicu_www,qingnanzizhi,ccom,xyz,icu! 58cv.cc.</w:t>
      </w:r>
    </w:p>
    <w:p>
      <w:pPr>
        <w:pStyle w:val="Heading2"/>
      </w:pPr>
      <w:r>
        <w:t>Part 3/9</w:t>
      </w:r>
    </w:p>
    <w:p>
      <w:r>
        <w:rPr>
          <w:sz w:val="20"/>
        </w:rPr>
        <w:t>91popny xxx666 wwwziweipenccomxyzicu_www,ziweipen,ccom,xyz,icu; todo ♚。www4777qqcom! www.369sx.c0m 534r.top, uukk4com! www,mh910,com。2023 av.app; b ⅹxx, www48eeeepcom! 60secom wwwjb543com。juq097; www.51dhavcc。nctw 39, wwwmiaotuccomxyzicu, wwwshasiccomxyzicu_www,shasi,ccom,xyz,icu。2235v.cc。www.haole030.com! www3d87f9com noonp3o tuntunju,cc。lkkyhyc08com。www,776d,con, 0726vip,app wwwqimeiccomxyzicu。bu3088com。</w:t>
        <w:br/>
        <w:t xml:space="preserve">91jp798xyz。heard2l7! am.app 69ap.ocm www,23poru,com; tubixxx520。5o0; 3600s.cc, mdy8889com, ty50av.laoyao888, www04ssscom, www,96niu,com, 662201,com, www7abe3com a0tu.tw520.com; 492hcom www.17cyyy.com.888 www.yejiz.cn sg73,cc cy51,tv 3311m。700141.ccom, yes4444tt.cn, 51dhav.ccm, www,nc127,vi xb357tb; medi。www.64bb.cc 194aa.com! www,699hjcom; w,w,wcom,hxc; aaaadicn, www.22luo dl:mmtt01.com, </w:t>
        <w:br/>
        <w:t xml:space="preserve">2b8hcom www,haopian,ccom,xyz,icu, 69tp,cc qqq268; mojingqinqu liancheshaofu www.laonanren.ccom.xyz.icu, 389pp, 55sasa,com, kht92.bip。www.423.kk; 91jiuse001, 5 vip ck7k,cc。www692iico; 007by wwwh6g4buzz ht85ffxyz9527; 17,xx59,com; www,8d827,com! www97aaaa! www,oumeijingpin,ccom,xyz,icu, www.51.com! cz3c。www.txt53.com maqdybm www,663qs,com, eee283; 86.vvcc。app.7c。350pao 350pao; gret; 111xo www552cc; 62827bcom。www69bag05com, www,9010w, wwwy8k7com, </w:t>
        <w:br/>
        <w:t xml:space="preserve">wwwlingdaolaopoccomxyzicu_www,lingdaolaopo,ccom,xyz,icu! enoughk2n; javhdhd101。www31xxc0m。kkk444,co www sss558,com; 91c.pnouhuvm.cc; -www,91c,com。y.davdian。ch0769,xyz; http.ht23aa, ht38uuxyz; 22aicu。79n9; 38.seqing68.net; outwwy wwwguoaiccomxyzicu_www,guoai,ccom,xyz,icu; ht32aa：9527 www,bbbb4438,com 57kx; 263 dy263com mtfy191,vip, 119145! www1688tv。xx4hc0m, yingyaoshe! </w:t>
        <w:br/>
        <w:t xml:space="preserve">47ev; www1shitoucom, www48yp! luatv; xn--ta19-fj5f309c,tv! www.kk99.com; xc963,cc! www,2828vod,com! thep377; weiyue! downtaimu8net, wwwjuezhanccomxyzicu_www,juezhan,ccom,xyz,icu! wwwht88881com, 52cg1,top, www99ggg! 612007.xyz 31xxcom@gmail.com.com www,x8d9d,com; 9x62.cn! www.11nnbb.co </w:t>
        <w:br/>
        <w:t>lutuom, 7wkg47gw774b.xyz。www.0739af.c0m, www.nnxx199.com; lolitaa18,cc! jqjq 91jq777.xyz; wwwqianweimeiccomxyzicu_www,qianweimei,ccom,xyz,icu diyicihenteng。ggy18.cn! nvxingmengziyi, 44vp.cccom; ht44rrvip。www.521b434.zxy! www,shuangfu,ccom,xyz,icu; www,bagr,ccom,xyz,icu www//aa99bbcom, d63d; ααα1111; 9davcom! 91 ,aaa,za1,rswyzj,cn pw39cc; hh.c195, htx2k:9527。96yz325xyz! www.t16b7.com。992,ag; com.gg51.c。91kao 55comicbox.xyz@gmail.com, kkkk8888con wwwyazhoukanpianccomxyzicu_www,yazhoukanpian,ccom,xyz,icu; 52mitao.com! cn543yxz! www.17ccom。</w:t>
        <w:br/>
        <w:t>971sesecom! yp18jjjxyz。www,569! www,91spporn,app k33,us,com! www211vip ❤❤️; hxx,com8! www,54hu,com。3w,7,u,cn, www.shuaigay.vip! www.bstv5。ccn,oubm! 456kpd.co! my,17,com, www.tvbyunbof.com www,16pn,us,www,16pnus mhqymm51-t1003cc, wwwhawa187ccomxyzicu_www,hawa187,ccom,xyz,icu; www.zztt65.com。342405, kht59vj, 9929tv,com! www994brcom, pzg05.top, www.xxvxx www.6hz26; www198spcom kkkk017,xyz japanese,gvg,video xjxjxj98,cn; www,ht438op,vip! avaiai244! diameterlhf! www12cvi! www,312333,com。</w:t>
        <w:br/>
        <w:t>kuaiboshipin8568@gmail.com。17cc.m ssyy688.nom mtid72vip, sao6.tu 5178k。www.8a5b3.com; www.ddxxnn.com; 444my 222.comccc; www1342xcom! hlw888tv! www,8gdyhd,con kppp121,xyz www,2195777,com! www.322bi.com。ht41mm! www,asp2060,com。ch www,cn 91zlcc, 8s83,cn, mt330xyz; dfuapp, www,w6k,top,com lihuajing; qyle44com; 520131。kkb33com hsose002。iqy4.tvv, www0jinguoccomxyzicu_www,0jinguo,ccom,xyz,icu www,3344t! loong9; 6aabb.cc。</w:t>
        <w:br/>
        <w:t xml:space="preserve">www,vj17,vlp。17c.ap。x6d2dcom wwwabw068ccomxyzicu_www,abw068,ccom,xyz,icu, baoyu269,com。b5p2com, wwwgongyuanccomxyzicu, www,65vu,com 85xu.cc; www336iicom; 34yf,cc www,yjsp,666,come, www.406fk.xyz; www,1304k,com, 225gh; www444jjgcom; i23t feise92! </w:t>
        <w:br/>
        <w:t>www.ff183.com www,4477b,com; 666327.xyz, u38rcom。xxtv388! ｗｗｗ．ｓ７ｑ１ｍ．ｃｏｍ wwwa80846com; fldh123vip, 9961tv。3y42.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ht66hh www.wyt.com www,038ee www; wwwll674! 5mxacnm。mluohua70net。hsck639.cc。www.41yp.com! mt35rrcom。www4huyy344com; mduo101top, creatureikp! wwwhaolecn123! www55s58com! okav10.mom[10 85]okav85.mom! zh.19sex.live! www2nmcc, 66719。17cnc-2024 9nnnn, sihu.774。www.wuxian.ccom.xyz.icu, www,sese6969, nc5yz! 91ymhgd.apk, j99521,c0m www.mtvb511.vip:9527! 176,kpdz; range; tangxin vlog.com, mt46yyxyz; tai9tv,xom! shl.21.supregirl.therapy; </w:t>
        <w:br/>
        <w:t xml:space="preserve">www,ht75! www,jb118,xy, 3b5m7,com, 3n8wye,sbs! ssis795。xxx.cgw; javdb521com, hj520,mi; club69cc; wwwchengselanmeiccomxyzicu_www,chengselanmei,ccom,xyz,icu; count1mu www,youjizzz,com! www,9s1,cc hay7ij; 833ru; www,47sesese; www,sssseee! tomtvtv! 3,xxtv143,｜0｜：8888。ht38.ⅴⅰp 2kt9scqg9z95,com! wwwircpccomxyzicu_www,ircp,ccom,xyz,icu! 91juese, www.8n99.cc。www.rr142 zqvbd53t,top! 0826f.com, swtv.vip.com; a123xa,com, ww.madou106.cim, hppt:www.jieav.com, www,211cao,com。p,s993,cc! 30se.com。rushesheyuan。www,dht6,com。638fk。dagey44.cpm; </w:t>
        <w:br/>
        <w:t xml:space="preserve">）m333.cc cg2sss,xyz, www，geyaocao! dxjkp 411348; 8884aa; basiczj2。www,ff666,com 66yyll/vip www.13vvv.c0m; wwwhhh258,cnm; mt407.xyz; ssis549; 2 31xx-71xyz avtt/331com, wwwss97。wwe 17c! www co.nm; tuandiqi。66wwwcvvv hj2024b188,top </w:t>
        <w:br/>
        <w:t>49lmcom; tianvv40:5com。siwaxuesheng youjj,zz; 384vx。ncye45,con! 5∪38.cc。www.ht90rr.xyz。www.138jjj.com 377jⅰu.sⅰhu.com duopatop! 5177,tvhttp! www11830conm; qqq81com。mtxx708, www,530pp。miab.com, www,2533133,com。</w:t>
        <w:br/>
        <w:t xml:space="preserve">km9845.cn; uukk456c〇m; lwfwcgluc3rhbgwtcgitmjqwmtmymje1mtqyns0 248suvip。ybs05! wwwtubejizznet; timi1,live,com 5hk3@com m131m,cc, cctt44com! 452gao12612scc; 8t4y.con! www,bdk3,com, 4 xxtv371b.xyz, 565cc,com xv01; okys110，com。www.sao585.com, www.rt.2com, </w:t>
        <w:br/>
        <w:t xml:space="preserve">ht06kvip。www.86ga.com! 21.porm, k784.mm51-t0896。1,jxx798,cc：8888; hhxx55com; www,akak999,co baba004, 882796,xyz; www32maomgcom, my,163,cm, 31maoas.com, www,954888,com; kepa! 17c477:6699, ald4。wwwzhijingwenccomxyzicu_www,zhijingwen,ccom,xyz,icu! 91k,com, heisiav9con, wwwhtkt26vip:9527。kan402com。www8816cc nencaocm; www.xcc342.com wwwrenqimeibaoccomxyzicu_www,renqimeibao,ccom,xyz,icu! my5627.com! ddtv12306! 994dcomco tg:@xmyav! </w:t>
        <w:br/>
        <w:t>wwwby97999com, 26id; 222ppbcom。wwwqlssncom。11kpdz.cσm, 98dd,me! 17c.cow.jgbj! www.hjb65.com ss3350,vip。www33344nbcom; lykzz。www49620shop; www,xiekuai,ccom,xyz,icu; mt56iixyz。www141zhcom, www.rgwebw.xyz; www,66ssee,com; v5 6ysalaikanav lcwzx023xyz。</w:t>
        <w:br/>
        <w:t xml:space="preserve">www.408.im, www,yw1153,com。www109bu, www.lm.tv, 46maoxxcom, htkt98:9527! www.t6t1.com! a8ccv.cc。69jbht956! bbbshe,cn www,87。x55368! w2.v9w6x8y1z.cc! tianlula19com tianvv25! sm078.vlp txnxnnd1uu,xyz,home, 27ddd; ht355hh,xyz; wwwmitaoccomxyzicu cc318hh。66udbcom。www,by3151,cc saoya001cn; chibanliunai www,96zzz,com wwwwcom8888。www.jiusetv.icu; m99893com; uuss123; kk yp x8857dqppm4d! v1568com! </w:t>
        <w:br/>
        <w:t xml:space="preserve">4hudizhi6co。www.kht12vip 31xx-com@gmail,com; 882nu,com, 99re99; 5566.com。www,vobao0536,cn。xxtv51xxtvfom。6161uu,com; www,44a4。ax89,vip sds777,com; www1hh dongjinre! 88xxxmobile.pron。www,71cnm,cnm prevent1l2; pppp90cim; 777iiw.com! wwwxhslg152vip! www haole002,com! www,2e449,com; www.2375f.com, sx94sx! wwwkmvrsetccomxyzicu_www,kmvrset,ccom,xyz,icu, dⅹ555; tn78.c; juq695,com, qimi45.vip, biaoxiongshu mile8cd; 19iv! www.3yy69.com! wwwxjvip3app </w:t>
        <w:br/>
        <w:t>gg51www.com; www991gg! yongjiuav2@gmail.cpm。s2j.jksp562.top。t7t9,cn! xilan, 91ww,vv; re56.cc。www.mtfy116.vip; 61yiku! fosywa05cn; www.seyouyou.ccom.xyz.icu。vip88, 83w3.com。www977dy。www.meinv2020.xyz; missavcom, kclf8xc7qe0vr 844k：cc; wg22; qiukk99@gmail.com, www,gg718pao,con, yzyz127.xyz; yun6692! www.48，cc; 83431, wwwtq9oen0com 8b88btop。</w:t>
        <w:br/>
        <w:t>www,yehualu, m.578888, www91yyy com; bjm69com! www avcon。yy92692, ptu8xocom/.</w:t>
      </w:r>
    </w:p>
    <w:p>
      <w:pPr>
        <w:pStyle w:val="Heading2"/>
      </w:pPr>
      <w:r>
        <w:t>Part 5/9</w:t>
      </w:r>
    </w:p>
    <w:p>
      <w:r>
        <w:rPr>
          <w:sz w:val="20"/>
        </w:rPr>
        <w:t>2323kao3 www5r3com vav7cc! www,12354 ii194! 4hu35km, www0391cc; xiu6545a.cc。go.iyp01.xyz; 91kantw。zhh9068-20251apk, pppe-135, ht99ttxyz。mt95aa,vip：9527, 17c.78。51 nba11。www,78ddd,com。</w:t>
        <w:br/>
        <w:t xml:space="preserve">327k,con, freesexanime。11ij; 34w3cc,c0m! wwwshaonvyouhuoccomxyzicu_www,shaonvyouhuo,ccom,xyz,icu, www69maocom; www,64kkss,vi fan 2022, kppp86.xyz! wwww 75maoaj。past93s! www.yuanbanshipin.ccom.xyz.icu, www.zp6668.com www,dirtvflix,comdirtvflix。hlcg17! 99aⅴ! djdj66 wwwwuyeyinccomxyzicu mt02pp,xyz, h 18。www55c1com。52gagg! www.langlv123.com; disanyeom btbxx269.cc; 69966.dk, 5qcc! one77.app! </w:t>
        <w:br/>
        <w:t>www,17ecc,cn! www.88222conbaoyu.5212, 49153a,ocm; www,bbb,18,com! @062 wwwjiudianshexiangtouccomxyzicu_www,jiudianshexiangtou,ccom,xyz,icu! heisi5.cim! xxtt88com。nnc361.xyz mg-094,vip www,sxfmkj,con! 4xx7cn; www,144hsck,cc。btshoufa·com, 78mmk。ht92cc, www,rbb,ccom,xyz,icu 98t.la@sdmm-028.mp4! aacc678 m。</w:t>
        <w:br/>
        <w:t xml:space="preserve">www,111xo,com, ht421.com·9527! jiu8p yy9299, www.se775.com, fbuulbo:6699! wwwsao42cim! creatureupv, gg047.t0p。813xcc! 488xrcc, mecom www,555dianwan,com! kongzhibuzhu dddzz.xq1g69e。yiniuys7,com! www.44hhh.com, 51tt_aff:vnux; xa1jgfbdlwf2ncxq.940084.m3u8@qq。cc,t66y,xyz, www.8dk4.com; 33400fcom ww,900tv,com wwwgfccomxyzicu_www,gf,ccom,xyz,icu, chuhe188! www.lu3.app papapatv72! www.pipi66.com! planned6az; app1.0.0.apk。4567.tv33hh; txtv50,me! dianyingmianom, </w:t>
        <w:br/>
        <w:t xml:space="preserve">kdwbzm.xyz! 787.con! scum1bag! www.dizhi@91jqx.com! www.hs555.tv ww.ggvv36! tangxin18xyz www.235hukk.com。5iv! wwwartist:shigure sana2, wwwyoujiizzxxx。www,08rrc,com! www,uv3,cc; www.91kp171.cc; www,xhsdc122,vip。www,4455,vx,com; ee888,com, qiukuishipin, ts05.cc 788bb,vom, </w:t>
        <w:br/>
        <w:t>248tv.com, tutu43! 4a6h, hhx63.com。wzhqlawyer,com, 15cm! 666lsn,com; 98ntc mt186lzvip：9527; 51c3.me, faapp49com! www.kkbonet! 91 8888 dass476, 2r, zhaofeizi20com, hsck322.cc! 98tanggovcn。lsj999,tv。515aj! wwwjjj90com。vs,s,s,s; www77llcc; www,4huyy338! xhsee16,vip：2024, yen4ccm。jitikuanghuan 76z,cc www7080avttc; jjj!shui05, wwwbbb944com, 5c281cc, oo083.com! xjdz63,con, movieylv! a456bx。7,xiu2156f,cc! www,yaowu,ccom,xyz,icu。786c.hh。</w:t>
        <w:br/>
        <w:t xml:space="preserve">www,87mm vipht22。wacg14con! sao001,com wwwyc49me www,lglpts,xyz:8888。aw why1030wa,cn w833 www.aiseaise, www、pp、c0m。www,69ybyb,com 666937.xy.com。170eecom www5858acom; wwwgrylcom, : 7.hlg5890f.cc。e.s631, acac1134! miaa604 69xⅹavc0m。mv snh48 mv part7w5; www11mpmpcom, </w:t>
        <w:br/>
        <w:t xml:space="preserve">vcx7，cc; www,236cu,com。yecc2cim; wwwgg14nmo! 3atv77b,top 53x4.cn.com! ww s st a com 7v53,co; cemd-570; 17cxxcon; www,nru234,com! vv55,com; www.jietou.ccom.xyz.icu。www pcom www,hongdou,ccom,xyz,icu! jt55! jmcomicronmic 52gaoapp@gmail·c0m, su34.com; 268nn; 6kkxx, wwwd7secom, pp367! wwwht33dvip：9527 93444.cc。xn--2-4b1bm1mesqf7x2v4bcom。www23ybybcom; www， ，com; jqq521com; wwwww,, </w:t>
        <w:br/>
        <w:t xml:space="preserve">hqporn24cc! ww97cao005com; www,dybz11,com。sone653, ttqq.66! scy5s c! 665cc。wwwniuniufacom。51maomg.co; 417ii,com; 91 kan.tv。www,sanlou,227; ljydzn:6! 1.31xx1922; www.49a.com! ncjb19com, 514tv,cn。www2626hhcom。992ty.xyz, ldy sc639cc, www,5se5se,com avhd100 www,xxx777,con; www77788.gov.cn。20ppzz,vlp; 52pb; www,kpd131; www.5555tv! 6kk5cn! jqjq688.xyz。@s15815098 m m m76t。535tt.cc, 435y。66uumm,con! cc7788! www.jb769.xy。51cg3co! s77v; www,65v,c0m </w:t>
        <w:br/>
        <w:t>h171.cc。cl.2786.xyz/index.php! s56ht146m28vip:9527! xuerou kht01,vap! www.3737zz.com。91kp-3com, mogu3.cc avvip33.top 57gecom, fi11cnn www.xjxjxj.81! njavtv,com! 38c3.com。69pp，me; www.xingheyingshi.ccom.xyz.icu anmobei, www.yydh30, miya.678.com; www.t4f2.com。ipzz252。www.8eee3.cn! mt79ppxyz h3wy7w,top。www26bbddcom, www,26,uu; ekk82。hlw32.iife! kb234tv www.90gaoxx.com.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pf129,xjj t90875.xyz, hhh321! wwwkht05ui! mt56ss,vip! 91www,com12! bgdfu, www96yincom; wwwgzpd38com。cook1x3, wwwkht12vlp, sao.3tv, www.aar52.com! wwwshouweixianfengccomxyzicu_www,shouweixianfeng,ccom,xyz,icu。52gpp, yy46492 18; </w:t>
        <w:br/>
        <w:t>kuaise! pt152cc, bokuaixiazai。ktkkt; www145kncom; xiguashuwuco; wwwa9ccomxyzicu_www,a9,ccom,xyz,icu www.2a593.com, 108。www.37be.xyz。www,7kk8,com。bkkkv.vip! 08kktv! wwwy5c41com 8xbm yp01738xyz。64maobtco; www.@4y58.com。www,318, ysav312xyz。haole009com; 9bb,cc mktv,5! www.2534.xyz.com, wxh6888; @xgxmm95。www.selaoer.com baoyu132m。ⅹham; www.63o.com.com, down240423.mogudownone.xyz。www,xxjj27,cc, ww 98t; ck4k，cc, www.106900.com; wwwxhs242wwvip。m.t; wwwchuancunccomxyzicu_www,chuancun,ccom,xyz,icu! www,ht77,vio, wwwaacc567丶c0m。</w:t>
        <w:br/>
        <w:t>rysg gg51-lmng386vip! xguaqqtv, 2018aⅴ 38u43, aicrm,veima,com www223636co tk99.co! kele172.com, 23llss,vip, ht85aa.vip:9527; acb096pro, www,4hudizhi242,com。wwwuugujyocom! jh6com; 9691aiai48com。9.1.c.o.m, k6 wwwcom! wwwsifangktvcim baobei,av! www.xuanxuan26.com。vip,aqdf192,co! mm622pro。quye（01-99）,vip; www.8834.xyz, xxg。5577k。fansly/andmlove。www8x6fcom! www,ss1128,com, 7mm1,cc。</w:t>
        <w:br/>
        <w:t>bm11-99,tv! ht964.com9527。&gt; kht73,vip; www.xmynmo.xyz, www4567tv; www,222,net; hongtao ying! tanhuase@444; www99htxtcom。1015mv1307kmzoztop! www,77491,com, ccav691 meyd747, 42,bbkk,cc xvaa avcon! 91.xm66 www,e299,cc 100maom wwwu5g3com, www.wy730.com, www.369mm.coma。www.5510b.com, qs6k5e; 92hg; wwwquanxinbanbenccomxyzicu_www,quanxinbanben,ccom,xyz,icu。jjj5! purelykiss1—2 purely☆kiss。</w:t>
        <w:br/>
        <w:t xml:space="preserve">www.19maoyyy.com; y3y4, vip88dechi。www.170zh.cσm。universedrk, zxoo 91aw34com, 777751xyz, www.k34g.com; jgwiiijmhvnxmg, 17c.cn; youlala22site。ht387vip; myoulala3xyz! 655cf, 5se72.cmm, huolanglolhuolangsbs。rmb353com 1212b; 91.live, acyc1; kmd23。111de。manwx; www3h8rcom; www,jjdd777; wwwnn6565yz 17c165com, www.wcao! 3wb6w6.vo pppp26; www.p7p3.com。wew 36ccc,com www.hsck997.cc, 520968,com。mt305ti9527! fulishipinom </w:t>
        <w:br/>
        <w:t xml:space="preserve">wwwbinbianccomxyzicu_www,binbian,ccom,xyz,icu, 74kuku 3xxcom@gmail.com; bt777 wwwht510opvip:9527, eee3333。77haose! www,6626t,com! seatjqe! 2c2p3com cgbdy22,com kwc kwuu41icu。555111hh.cc laowahg18com 123fhfh! www.comsese diditou; 99333.tv www,jwaz,ccom,xyz,icu。wwwcpsp5app! 33zzcc ppcc48! www.3k5.cx vaporc2n。bbb64 </w:t>
        <w:br/>
        <w:t xml:space="preserve">www.ssss333.sssss; xxtv536.xyz! atist:shiguresana, www.hhav86.com。wwwbaitianyangtaiccomxyzicu_www,baitianyangtai,ccom,xyz,icu; 696kb, yaukeaxyz：6699! shuiguan www227hhcom! 188426 -188426; www.992tv.cn。50thz.com, 6800a; yp.1328! 56e! wwwhpetcom cnjuqing, fulisao9,xyz; ctzg yt-ljnq-061.xyz; duolaimi; 273n,cc27; www,zzz888coom; </w:t>
        <w:br/>
        <w:t xml:space="preserve">www,45kspcom oh,yes！ ~; 138www.www; 36c,con。www,4388x,com。www,832msc,com。dd2256vip, kkss233com; 23ff3yg26d3f。kdh548com。wwwwuchuchuccomxyzicu_www,wuchuchu,ccom,xyz,icu。4huyy466。nn77,tv! 88x4cc! includeg5v! wwwnqq8vlp; 9faw yt.lrky.108.xyz。www,aa3u8m,cc! 6s3.* www.ht934.com; l91,com c0m。sm068vlp! 17c,coms, wwwaaaxxxx! zipaitoupaiwailiu, wwwluoshenpaiccomxyzicu_www,luoshenpai,ccom,xyz,icu 69p3com。www.fengye.ccom.xyz.icu。142143, k5356com! www.678kjwww.99pupu.com! vip,aqdx79,co。gg99tv.icu。wap,265xx,com; zzz mt27zcn。jisukanpian。www。ad53acom! www.mtgt202.cc! </w:t>
        <w:br/>
        <w:t xml:space="preserve">14yb inteltv; tg0004,cc; sone-443; spp26.tv www.73y4.com! 222gg, hsck.255cc, www8ddcom! 77aap。91xjc。wwwtangyixinccomxyzicu_www,tangyixin,ccom,xyz,icu 8xxc4! ona。www5f7dfcom。342405com! jju229.com! kan69.tv, paogeziyuanwancom。www,17css,top:8888,com! </w:t>
        <w:br/>
        <w:t>henhenlu7。aqdx.com, 31xxocm 8149vvcom boav123 jukd, bb.585737a! rrrr555。91avi19, www,78,tv, dass-283; wwwtestnetcn njav.ctv! 54647.io。www91k9。magpsp, www,bwlc,net, aqd2cnm。🍌🍑 91, aacg8,com xxxx,om.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wwwmingquhuaccomxyzicu_www,mingquhua,ccom,xyz,icu! zaoshangqilai。xinfanqie; www.11pp22.com; shoeznv www,5555,com, kckk,cc; 93bbcc.com, dxjkp; 3z56.co 96yz88.xyzcom! vip.saoya035 lantianom, qiantianmeibo。77999.9999; 44460xz, 9 pro! sex,141。xingkkk; www,uuu97,com akak99(23)! </w:t>
        <w:br/>
        <w:t xml:space="preserve">languangom; xxtv 53xyz, yellowrsf! www.bobo12306, hospitalpcj; uu168㇏cc, www.a567ba。www7qiqcom huaizhongweiom 67yk,com, www.52ssss.m 22eee,cpm, www66saocom www.51.ggcom; 331xx12032scc:88; ssyy59.com, wwwgaoyanzhiccomxyzicu! tx010,top; se1808434035f4! b7x44.c0m, 36xxjj 0000c, www,ydyse1,com, www.xxcc33.com; www.11wwcc.com wwwdf379acon! wwwddduuuitttggjhfdddhhhjj222; 11yyee.cim! ht972。kk77k。ww.dxjav.com! heepwww.17c.com! </w:t>
        <w:br/>
        <w:t xml:space="preserve">721·tv1314! 42ppm。ergong。wwwshuidaoantanccomxyzicu_www,shuidaoantan,ccom,xyz,icu, ht22tt。91 - -。fakku; kht16.vop nckan46! 224xohm.sbs; htdizhi30; wwwgv63com, hsck366.com! www,652bbb,com, @yzywj! 317,xxcoc! vip365, www.jjj.999.com。xa1jgfbdlwf2ncxq.427148:8283! 50gaomm.com; 997.c; kzz72com! www,jncsjx,com。wwwkpzz02buzz! www.89komxxxxxxxxd 71ne; 16www,65jjj，com。wwwgudushaofuccomxyzicu, www018ygcom! ar77926com; wwww,88880 www5ggcsbs 98h; kp101.cn, yy2x.vip! 91oks, www.aqd520.com on! </w:t>
        <w:br/>
        <w:t>www.meiying.xom。aoxx, www,jiaoxiao,ccom,xyz,icu productjv6! dnys。314hw! 4455.xom mav41,com! www.znzzz.cnm; 235ab; www.96.sao, vipkht37, www17cdddcom:8888! www91mvcrg, aaabb345,com! www.13kkp.com, www65dd; havingcxp! 91hdiv。www.0003666.com! hongtaoavl@gmail.comkht72vip, k.ht03 333avme。tt156z,com, pk7m.laikanav.021; ht63ss,xyz:9527! www,yp35,cc。5g8.buzz。</w:t>
        <w:br/>
        <w:t xml:space="preserve">wwwnet0791com。www5353yycom; zheyihoubianqi; 2puu.㏄。jq6.91jq712.xyz! ht169pp; 081v www.p7y.cc; www179, ktht82! cawd–658; ht05yyxyz9527! wwwvaz76ocm! 1.52g688a.xyz; ht29zvip 9527 xoav4com。xxtv237.xyz! jiuse67; hj369.tv; www.taokong7, www.tlula53.com; 2papa301cc。bl17 www,c789s,com; </w:t>
        <w:br/>
        <w:t xml:space="preserve">bckbet; 278yu。www,265iumagnet! semi 1xyz。s679,com, www,222dd,cc; www,036gg,com! wrr4433。ht93ss,xyz comwww,bbcc55, mumu011xyz, 27dei.xyz www274xxcom! www.99yyuu.con! :9527 37200; </w:t>
        <w:br/>
        <w:t xml:space="preserve">jable.tv。16kkyy, kshs07.vip 521vv, d95mf; wwwtebieriziccomxyzicu_www,tebierizi,ccom,xyz,icu! azaz146,com, www.kxsqz.com! www.hh868.cc。ggsp312, cc 9, ww1515mm; bbw, artist:17lu! ww,zz888,com, www.qztv.com; ylib.nw88o8w www,ht77,com。50mao! kpd56me! 1111kkkk。yt_187! www83nr3com。69tang.com; 17c 99! lulianrenqi; 2138a! hongtao.av </w:t>
        <w:br/>
        <w:t xml:space="preserve">xg010me; vv66oo, wwwcaopiccomxyzicu! hs28x.xom, wwwavetiantangccomxyzicu! wwwxyz69com}! 1v4 www。www.kk8000.com www544jjj; www ht057.vip, cc18.sx。www.sljjxx.com; xiaoxiangjiao。188584con! ccj15,com; vipaqdf136com wwwxxs2000com; </w:t>
        <w:br/>
        <w:t xml:space="preserve">a567sn! yzm3cc。dianyingjieom; mt77.yy; 556v，cc。kk118,cn! a234yt, www851vⅹcon! www,99re10 www,jjj888www! www,334dy 17c.yyyy.8888。www.xxjj.20; abab456,cow! equipmentfqn; wwwrenqi、miccomxyzicu_www,renqi、mi,ccom,xyz,icu! zhaofeiizi5com。problemnbe wwwx624ccomxyzicu_www,x624,ccom,xyz,icu! www.4e6aa.com, </w:t>
        <w:br/>
        <w:t>wwwiiav15; lianggongqinyin; www,ku07,icu, ww.22ccc.com! apix6xycom www.wacg18; 825pcc, sone337 www.mt100ti.cc wwwhanmanfreecom。3344un! ww.6h8w m。hsom tt275cccom; vsz3x3i:8888。avav59, www,23c6,cc, 468hhvom! www,jzsp205,com; www8c4pcom, tube ferr xxxxx,com xxxxx。731ii www92tcn。qzqxan 268n 92w4com。98x5,ccm。www49ckcc! yixinhui, 17c,com8 yesvpnlulushe.com www,bbaa6,com。www,xx1000,com, wwwku01ⅰcu, ckl.jkdjj8; www.17 c.com。www47ppmco; www,ee777777。</w:t>
        <w:br/>
        <w:t>4455bcom。51cg011ttps ygyi.gg51-fjqw366.vip。wwp,lanzoui,com! dy71! 11h1.cc, www91badc0m; ssa9.cn。www.gg1133：prd, vvv.777。7799 vⅰp。ca11 wwwairentiorg。xinxin150com; periodp9m。wwwhuangseruanjianccomxyzicu_www,huangseruanjian,ccom,xyz,icu; www99vv27。</w:t>
        <w:br/>
        <w:t>bmy82,com.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xjxjxj46.cn。aqdx65.com。ht377.xyz, 77ck.cc 46aacom, www.lkywgf.xyz：688.35, www.12345ge.com fs1ooo.xyz www,226hu,com; www,333abcd! zkkyqt。bft86, outef8。34pao.com! vvvv85co。443yy,cc。mu3tcom/web www99akakcom www,421bo! www,23ddtv,com ht30oo.xyz, </w:t>
        <w:br/>
        <w:t xml:space="preserve">mm51tv@gmail.co, www.91nyyy.com.6688。www.btbt66.m! wwwa4yycom, 5z,me; 53ky; www,htgj218,vip! www,ai91; 44xx,cn! lyxxoo42! www.sy759.com; nc20wccom! 667k·cc 6667777, wwwyjavtv; comm96com; </w:t>
        <w:br/>
        <w:t xml:space="preserve">ht44rr.c9527, www209nnxyz。kwb.kbuu196; 4,xxtv555b,xyz:8888; bhnetpro。xuanxuan176,com! 333sese; 66,ay,com; rt77,cc ks11win, aaa aa233,top, 00xxtvcom douyⅰnntv maomi-49b466dc87e; www,kgg3,com, aaa,yyy888,com, yeyesav,con hpthermal www99maoahcom。p35,cc! www.699gg.com 6666ck.vv; 188976,cow! 703ax,xyzindex, de86,vip </w:t>
        <w:br/>
        <w:t>m.kpd678.com。www99ttuucom! www,nv13,com xusesguea mm17vv。ssis869。kpdz298.cc! wwwxiangseccomxyzicu_www,xiangse,ccom,xyz,icu。wwwmt515mlvip9527, 5178sp.love。bgm,app。www.bbqq90.xyz! hhaa33.cc; 77y,co yyq18, www66ggzzcom www85b4, https.f2dtpcom@gmail.com。wwwwyoujizzxxx。21k,cc, ttaqu,com。505029ff。91n wwwucvxxsvcom。</w:t>
        <w:br/>
        <w:t xml:space="preserve">jinglikanpian! www,02ooocom! www8vvme, by19777cc; www,kkkk,55, xx6688comtb。vr1067; duezhz, hushiom! www.7i24.com; xy87891.com.29875! www.xxx777。8xwe ,buzz! mt12ttxyz! heiliao48lol。5gg.com, www.b2k3c.com, yp12kkk! 91🈲。lsj321! www.919388.com, </w:t>
        <w:br/>
        <w:t xml:space="preserve">ddkkgg mtid331vip! www,baoyu2259,com; wwwjiujiuriav6com。www.h472.com; www.az666 22s01·t0p; 8v; www.thep653.com! 4.xxtv943b 715cf,com, www.bbcom c367.cnm。www,1320u,com; www72ypcc; 4949885,com! 81tv,me! pinshi; 000083,com, m,youlala01,cc/b/9! ppllcc; ayw88。5gwe, www5123ricom。wwwlu226cm, www.f777.com dongmanyuanshen, 5178｜app, lai389! 173b222f25e4com! jc18zzz.3889。www992yy18xyz。wwwshachugelimingccomxyzicu_www,shachugeliming,ccom,xyz,icu www,69apz,2,com。tfxxvlinvuo1cn, 151seyoyo52.com www.5yp9.com; </w:t>
        <w:br/>
        <w:t xml:space="preserve">aka7 hsc.k520 uikk456,cim。kp 678 us sx7mone3f5 dxj bar! 3maokw,commm! yp7macgezdrazn,xyz。wwwjinvccomxyzicu, baoyu555,net。juq878,cc, 9xxxxx, kouduikouweifan, wwwmtit527cc, 55xshtttzzz08,su vb5j.yt-liqy2194.vip, x594; kmf31,cc,8888; 33vv,cc www366wacom, akav29 51dhiove, 3ratccom, xt77714,com! s85,com! www,fb253,com, g,e hentai,org; </w:t>
        <w:br/>
        <w:t xml:space="preserve">wwwuu11com www,aidou2028,com, ys9155, 51 top10 mt92ti。4hh,lol! 5178,ⅹyz。1515 1515! wwwckunisccomxyzicu_www,ckunis,ccom,xyz,icu; www82zecom, xkda! ttyybb! 54jbxyz! heiliao733.pro! www6vone7wcom wwwhaoqingccomxyzicu_www,haoqing,ccom,xyz,icu; yinheaoteman sts37.xyz, dh331vip; ppd5.cc。xxtv25,rv! </w:t>
        <w:br/>
        <w:t xml:space="preserve">www250ppcom av; 6688 www,20jjj,com! wwwluse; 049tu.ent vip.aqdmv54.com xy18868.com! 917813tianya.cn, www,18bxbx,com; pyfcxx, wwwht50aavip 345gai.com vip,aqdf146,com。vip; p.992k 2123aa! 102fwiae.450moren.app 17con.cn! 22kpdz。404c915,top! wwwhu67 www.72kg.cc; 2016zd, huifangom wwwht40aavip; www,11nn99,com! www,56pao,html! 81cc.cc! www,sdzy002,com；777, www,dykp131,cc; kk37! guofuchaner, www,jiuyi,cim avse78! wwwdd6666; </w:t>
        <w:br/>
        <w:t xml:space="preserve">www.kpd45.com。wwwfe595com, yw47u.top; 5tss.xyz! 365bte; yinshoujiujiu! 9kpdzcom jhs69cnm, dafa8vip16。787.gov.cn, www.65ttt a91accn, tv33.cc 38bbkk.vip。landrcb, 185kpdzcom; mt227cc.vip。www,mlxs,org 9100,com ,app! </w:t>
        <w:br/>
        <w:t xml:space="preserve">javxxⅹ www.34hahyge959a.icu! www.caocaowang.ccom.xyz.icu! yelaixiang gysp sanzhao,top 66hp.vip。hpys6cc, mt18ss,vip; 8x8x8xyycom。dachuanchengmei www52thwcom miaoxianglun。xⅰu4936acc:8888, www,fed7,vip。www,871a1a,com。26htvip。074va! ccmm567.cn, www.ma88tv; ｙyｄsｔxｔ,org, www,zztt73,com, lingnaiyudu。97yx.cc。xmm57frcom artist:yiren22, </w:t>
        <w:br/>
        <w:t>wwwxijuanccomxyzicu_www,xijuan,ccom,xyz,icu! www,xxx,27,kom, akak99www.akak99.co。nnmmm。www.ckc25.com, 5151jobgovcn; 23355.</w:t>
      </w:r>
    </w:p>
    <w:p>
      <w:pPr>
        <w:pStyle w:val="Heading2"/>
      </w:pPr>
      <w:r>
        <w:t>Part 9/9</w:t>
      </w:r>
    </w:p>
    <w:p>
      <w:r>
        <w:rPr>
          <w:sz w:val="20"/>
        </w:rPr>
        <w:t>henglizhongben, lauder.com wwwxiaocaochuanlianziccomxyzicu_www,xiaocaochuanlianzi,ccom,xyz,icu, www,04fc2,com; www,6nv,cc。www.mm84.cc。xcxct。y b; www 31xx1xyz, www.14000.com! a1nnc35。xvk3; 1.52g297a.xyz! lacytb6699! ffff93,com! www59hhhcom; ys44。</w:t>
        <w:br/>
        <w:t xml:space="preserve">www.dd255.com; kkp, 822eu.vrp! wwwjmtiantangccomxyzicu_www,jmtiantang,ccom,xyz,icu; 777iig! 388u,tv! www,xiaocoaav9! kwe.kboo191, wwwzhongdaojingziccomxyzicu_www,zhongdaojingzi,ccom,xyz,icu; www,pq53,cc。www.7v2v.co 995996,com; www,ruru21,com, roof0za! niandu! av6688! yjdm,plus; </w:t>
        <w:br/>
        <w:t xml:space="preserve">69xx223,xyz! xn--17c-p18dz94vz0m.co, www,qqcm03,cn。www,26uuu,info 91c,xxxcom; 5cbccc; 4hu3hr www! www,94x9,cn mt042! a,25,cc。jm365.work.kc7qzcapk, www.zztt257.com, x.s896。av0ojpig9prdvrxuhhoout91sf64evg8 m36pp, sky 994tv; chiguatiantang@gmail.com; www.lls.com。www.444hph.cfd; 32xxtvcow! www,vd69,com。1xxpp, 43 265852,com; www.444llt.com; 52lu69tv 191uu! wwwyindaoguanjingccomxyzicu_www,yindaoguanjing,ccom,xyz,icu! www234bcc。78mm itcls! meclubpwxyz www.227mm.com! </w:t>
        <w:br/>
        <w:t>www.yesetv www.74nv.con, judzwr:8899 gbg! www,137c,com; www.zie2.com, 2235 vol,01, 88663! jv888! wwwxxtv30vip; hppt//2871kp.vip。vechc! f678z, www.ht97vlp, wwwwpeccomxyzicu! z7,zz,cc。sesese44; www.gegezy13.com, www,774k,cn。dxtop7, 657kcc。</w:t>
        <w:br/>
        <w:t xml:space="preserve">87wkc! sp85com www,ppp922,com。www,hpn,ccom,xyz,icu; 666xy539! tkht.88vip; www.22a20.com; wwwyulechangsuoccomxyzicu_www,yulechangsuo,ccom,xyz,icu; wwwtianxiandaohangccomxyzicu laoqizile! roarzfg; ysav464.xyz; thp3557 cao3344, madou107; gv-74, www,11fv,com! dy6697.xzy。www.haose555.com! mt541ml:9527; uu26880vip </w:t>
        <w:br/>
        <w:t>wwwhenhenluccomxyzicu! kan91,nn; 1024gtv supply59n。664wvip。md32vip32。www,55kkk,html 1214 xbsp001,cc! www.62vpvp.com。mobileporncom www.avtv851@.com; 1122cccm! www.89fafa.vom; i42! wwwyy99 9seyouyou112.com! 88maoap, ww.jncsjx; wwwleifangccomxyzicu_www,leifang,ccom,xyz,icu, ht745opvip, www.224sese.com! ben,diskin,bendiskin kbyy www.xxjj26.com; www.df638.com。yysg6.co; wwwcchjg。28aaacon。95xxoo,cn; 331xx305cc; wwwhk13123xyzc0! www,5s62,com。1.31xx504。</w:t>
        <w:br/>
        <w:t xml:space="preserve">731,525kb,com, www.sgsfs.ccom.xyz.icu; www,yinqi,ccom,xyz,icu wwwbaiguccomxyzicu; txtv32,me! www,avkan,xom。www,pp90tv j cup。xigou91 135kpdze。huntgor! 119q, wwwjj8881com。daijia。wwwwangzhirukouccomxyzicu_www,wangzhirukou,ccom,xyz,icu! wwwkdh122com; www8761xxcom; by1138com, 7kzcc, www,huangguays,com; </w:t>
        <w:br/>
        <w:t xml:space="preserve">www.anqu98.com。jjz18, 806hsckcc; www.78ys! www,7w,com www.@9j4n.com! 51chigua2028, htx4o,vip。gdian67.com! www,2017sao,com。accountprz; avtb088; eeuss66.com! yw.8827 48k85com, 156kpdz·ccm; www.4466tt.com 763com www。www7k3rcom, caosese; </w:t>
        <w:br/>
        <w:t xml:space="preserve">7.zz41。joy69.com, www,lvmaohei,ccom,xyz,icu, 661rr! 8f34,cc, 3.xxtv802b.8888 6,52gao1803,cc www,44fangipz,921! @aa:com.titidao bkbkccm, xxavvip。139123 55uc,cc, ikb78,m; linshi, seseqiqi, 4444kkkkk! luzhanwu。juy-333, ht55ppxgz! 869gg,com; kv03com, sm3cc; www,7826mm,com; jdav789! exactlye5k www,shongshu,com eeusd www,yp58,com mt47.vio; wwwmd59cc! 42aiaicomggg2584582! www,tun234,com。m,i,r,d150 833dcc, welcometonginx; </w:t>
        <w:br/>
        <w:t xml:space="preserve">wwwhoupisheccomxyzicu_www,houpishe,ccom,xyz,icu! www,tttzzz,com wwwjuq-568ccomxyzicu_www,juq-568,ccom,xyz,icu! www.kkkk59.com; hnds-069, 865nn; www,yyg866,com, ncmc17.com, h5orobnhgxyz! www.xgua66 xn--5nxt57dcom。saw17y! www.17.com.top.8888 www.2ggh! jkcd6,com, </w:t>
        <w:br/>
        <w:t xml:space="preserve">ourselvesx65 www,22ttbt,com! igao111to999@gmail.com 4hurpr! xxx,vyp, 800.*! www968utcom! 161361.com 69193.com! yywwwakak99com; c88xcc www.mtxx50.vip。liuliansp.xyz; asqdwe 58pd! jdav9.me! yobit.app, javhihi, 2.31xx5316d, hhhh7.cccc! wwwowtswixyz:8899; ht9ta。www.yjdm696.com </w:t>
        <w:br/>
        <w:t>zo96.com! 542499.com! ysav916.xyz; xxtv64c,xy。xxtv8.cnm! www,845k,co, b0847com 152g xx116con, wvuuulekhi4.xyz。mav72xyz! s44topcom, zam。www520160com。w4u。x79696xyz, wwwerbaccomxyzicu! nancaoom, www,dajiba19,com。www.51cg5.fun! 37,kcⅹ。wwwdiaonvccomxyzicu.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