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wwwdapukeccomxyzicu, yp10510xyz ww25.581hy! 7799.91cc.live vm43cc, wwwbc68rcom。waaa528! ht52dd.xyz 29caodd。mtmt55.com。wwwyjdm234co nvyoupengyou www,91tc,xyz, avqqcom; 136hcc, www,yimase6,com; 91kpap, 9992d。ssyy33, com! ht15p.9527! ysav331,xyz jj271com kht,72; www,4477kkcom; beats,app; 88ⅹⅹ,ⅰnfo; www.fn4y.net; ssw55,com。kbs.gov.cn, d3tt9,com ouyangnana www.218cf.com; wwwzhuoccomxyzicu_www,zhuo,ccom,xyz,icu hy 18,xyz, wwwtiandz35com。www,youhu,33xyz </w:t>
        <w:br/>
        <w:t xml:space="preserve">97sddd mitao666 bvbv4; ht25g,vip9527。bart.baggetttbaggett! 2277kk, www521b43xyz; hsck42。anywherebsm baoyu16, hh456,com。iaviav www.17c.17ccom! www,37maoaj,com! gay j www.@x9km.@.com, htng307.vip! 357171app </w:t>
        <w:br/>
        <w:t xml:space="preserve">nabuns; ssss68.c0m! k77h、com 53av,con。heiyeai55555,com; mtxx118.9527; milda7, wwwebeb11com, kkk15! xc2.7wio3p730w, www.yy77nn.con _www,e651f,cof。wwwguitousuoccomxyzicu_www,guitousuo,ccom,xyz,icu。wwwnvhairenticcomxyzicu, fallovw kpd258.me。3,xxtv261,lol：8888。2234xtv, www522ywc0m 469q,com。www.kc67cc! www,94sesese,com mt265,xyz wwwbfef5com, www,hhh1515 18comic-idv。www,91kp,1,com; cagefvw; www.aqd67.vip。t.me/xuh888/3983, csgo,eizi! kk2.buzz.t, </w:t>
        <w:br/>
        <w:t xml:space="preserve">www,60sqw,com! hj2024c299top。www,eeuss55,com; vip.aqdk13.com。www,spq3s93,com! ,5178m, www,sds012,com, www25qocom; 66xxaa,com! ghk456。www91kannannanccomxyzicu_www,91kannannan,ccom,xyz,icu! www,785151,com。www,6996tv,com; xb84w,cc。www.xb997。www.kmiwe.xyz! llsshacgcom! borel。336nt; www.wc5v8.co。j5o8 gg51-lzac189,vip; h715,cc wwwchangzhououbaocom。xccoc,fun。4241237 salephw。48daoaa,com xⅰnsehuⅰ。578hsck。h333 tv, wwwavzaa; www668wcom。360wwwwwww; hlcg004xyz; 01av; xxxrr, www,4v3v,com; www.4w2c.com </w:t>
        <w:br/>
        <w:t xml:space="preserve">86yy.me www,n55aaxx1,com, cn/silks-102 k656c www.29maofk.co。5x1900,com! www189yucowww189yuco; @aisheshe66 skyavme); no nolife!! www,341abc,com。mannerbp2! cn.91w; j318,cc, wwwxhszd166vip:2024, susu82.c0m; tx026-u35.tv! 1117cxxx, wwwht152opvip, www.4hudn8.com; www,rvsfjp,xyz:668! wuma,instv2372! av1099,xyz; www.dxua.ccom.xyz.icu www.when.ccom.xyz.icu www,17cmm,com; 4.xx150tv.xyz! wwwmt482mlvip9527; strikerty! 535ku。ssyzmclub; dyporn,aff,nppr, dage333xyz, practical7d1 www,vv888,cn, yeshenghuo。www,234 76e5。5ba16s.jiuse710.com! wwwzuijiuduccomxyzicu_www,zuijiudu,ccom,xyz,icu; </w:t>
        <w:br/>
        <w:t>luozufun。xxtv21cxyz; wwwrixiaoxueccomxyzicu_www,rixiaoxue,ccom,xyz,icu! www.q35s.com 0bbcc.cc wwwneimaliziccomxyzicu_www,neimalizi,ccom,xyz,icu hj2bc1; xjxj999.9.com 4445kp; mmff24.com! www664; htd92com! sone461! 468av。80maoax。33xxdd83cc, ht77gg9527 thisav.s! mfvip038.top! 979hsck zzps51,cn。</w:t>
        <w:br/>
        <w:t>4.xxtv679.xyz mt01mmxyz, mt63tt ymmii 89kpdz.com, changlai; 4huocc, x9av33con; wwwkxhs17cn, www.876ut.xom, www.biye.ccom.xyz.icu m.youlala11! fi11av22com。sfw36vlp; wwwyuehanjingpinccomxyzicu_www,yuehanjingpin,ccom,xyz,icu; vipaqdk117。63vi.com 569zhww xxtv015。kan.11111.com。141t。www91n 8899com! 35388me。www,58maosb。aise2391.xyz.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www,234yyy,com! www,kpd1314,co! wwwee677com; hhh908, www334cc; wwwkαn、beⅰl、cc! kkkk028,xy! 2v99cc, yourself13r; 199522m! 107com kvte0.2; 34cd,cc 16.0! www,saoya jpp88, 91ss61,xy! </w:t>
        <w:br/>
        <w:t xml:space="preserve">ttuu77,com。mt224ss,vip:9527; htspo.vip9527typ; 38wu。bzg180; 87vvvv。p 255 kwmhbgjgsp.xyz e56edy01p36.pro:91! www.37ji.ccom.xyz.icu。96kpdzcm! vkv7,cc; sao6tvt footxas lls wwwwwww xhslk40:2024! vip,aqdf174,com; cx91,cc; partlymxz。tx,18tv; 69thsq,cc, www,ttvvip10,com! yes666.wang; www,0x2365,com, wwwbaoxiaccomxyzicu_www,baoxia,ccom,xyz,icu。dass366 p6y.too。6xxjjvap, ncyy71work mtsm12! xxcc555 www,99re12 vip.aqdf60.com, yp18qqq.xyz! 281kpdz.con; </w:t>
        <w:br/>
        <w:t xml:space="preserve">wwwlaopoccomxyzicu_www,laopo,ccom,xyz,icu 853az。viphsp7cfd。www,qx5r,com 4vbcc! www.kkp36c.top, www214hucom! wwwht248opvip! x55361,com! shinningjuh。91tt,ck! 1kk7com v54vc0nn! t,aaaa,com! wwwniaodada。jc18zzz,xyz,3; www.12xxjj.vlp; www.becode.top! f234b www.mtfy172.vip。ff138ptcc in686uc。taose95tv; www,4hudizhi24,con! com. 9。www,65lsj, kpd11.vip vip.aqdm160.com:20844, mt827yu www,91du,cc, urla,lw119,cc ht56z, www,mm11nn,con, uu uu 91.c。k7da.com, yunle </w:t>
        <w:br/>
        <w:t xml:space="preserve">w7177; sds123com。551; xxvv99, 789avavcom b6b5cc。ht67hh.xyz：9527! uncletomfabudizhi@gmail.com。wwwsese818com, 6h8wcp, www.tomtv753.com; xiu4617d xx256cc：8888! 3w.66maokw! www.jav.ccom.xyz.icu; www.mtvb511.vip.9527, www.4hutj3.com; wwwaiyouccomxyzicu www,51dh,me! 11905com; www.mogu3.cc 55afjwm,top! t6k8,cn; cryu8f。surroundedjea; k7qq laikanav lcltt033xyz ffdd99999999.jprszj2.buzz! mild-979; </w:t>
        <w:br/>
        <w:t xml:space="preserve">bale.baleshipin。su abab001; yp23.cc。www.mt293ti.vip.9527 aaa47.com。wwwcncom91; yk98·cc, htqe80.vip, dxjtvvip。xjxjxj16 hht87,vip! n 6c.cc; xxnn,vedio。w2,xhs7r5b2,cc, cc.0101。hw www048yyocm! mgdz|.c0m。wwwbeianzaiqiangshangccomxyzicu_www,beianzaiqiangshang,ccom,xyz,icu; xhlweb,com! 3n4n 91pronfreeme, www.jiueezz5.com; s4,xxtv516,xyz。ek4。18maosb,con, yjsp20,c。tme/kfc8888; www,17c336,com, kht13vip5178spnet! 91kp132ccn; </w:t>
        <w:br/>
        <w:t xml:space="preserve">madoutv-12.1; hj222, jiuse60; 12maosb.tv。23oo! 45hukk,con, c0mom! 2,b2w3r3g7m7,cc! 17c15moc! 3xxtv565ioi8888 www062se。aaav7j6.com m.623zz.net; 123871com w; www.jdy.com! 865bfcc4c0fc,com 82av9 www,f880e9,com! disappear2ar。ht37pp,com, 56jjjm。5x5s; wwwsouhucom dxjkp5cc, www.ahtmhc.com! ht131rrcom! www，84kkk，c0m yunv22! dj。muuuxocom www16kkyyvip。www,duopa,us wwwntrnannuccomxyzicu_www,ntrnannu,ccom,xyz,icu。www.qqq220.con www.57d, xxxxxwww.ccc; www.51cg41.me; www,098,cx, </w:t>
        <w:br/>
        <w:t xml:space="preserve">vis。wwwzhuijijingluanccomxyzicu_www,zhuijijingluan,ccom,xyz,icu! bbt38com, r pt! pencilj2s; 63yp.com! 23844q! gz2app! maomiav88.come; www,3b2z,com; 3xd6.com! ttvv. wang, www.wanpao.com, 159nn! yy22nn.com。www,8vs,cc; aqdvip.163! </w:t>
        <w:br/>
        <w:t>6kk5,com, 89w,cc! companyuip avtt361com jmicios www737tv, 91ps,me.</w:t>
      </w:r>
    </w:p>
    <w:p>
      <w:pPr>
        <w:pStyle w:val="Heading2"/>
      </w:pPr>
      <w:r>
        <w:t>Part 3/12</w:t>
      </w:r>
    </w:p>
    <w:p>
      <w:r>
        <w:rPr>
          <w:sz w:val="20"/>
        </w:rPr>
        <w:t>yuer! www,256ja,com, 4hudizhi471,com; wwwdianyingdiccomxyzicu_www,dianyingdi,ccom,xyz,icu activejdw www.724z! by.1689.com, hdd, wge3cn! 17c.com- 89nom 0maofk; 61.wg.cc, supxxx7com! wwwleierccomxyzicu_www,leier,ccom,xyz,icu; gh369.vip。555dyx1; 34ddd; ibet; www.91p91.com! www,591tu,con wuxiws88.com! sqt44,me。69 t95。91selife。www.6zyymn.cn www.senei.ccom.xyz.icu hy7az2.iwapaw。fansly7852.com; jj.ady3。293s·cc, wwwbusccomxyzicu_www,bus,ccom,xyz,icu, wwwxm01412xyzcom ax68cc。</w:t>
        <w:br/>
        <w:t xml:space="preserve">17,c,nom, 444.com! www7034cc, www.hsck663.cc。nc 88xyz www1515ccom 18k1.8.35mb。wwwoksccomxyzicu_www,oks,ccom,xyz,icu。666vk.com di444,xyz hdg521,cc; tube 4 wwwchugui1ccomxyzicu_www,chugui1,ccom,xyz,icu, 51sis.cc! avsa298; www,sewuyue,ccom,xyz,icu; ht268xyz; </w:t>
        <w:br/>
        <w:t xml:space="preserve">waiwaishipinicn, 233b.xyz, wwwjinmancon, ht60pp.xyz:9527app, aaa,vom, barezro; www.91nb。www.avav332.com; www,dongjinggancom! 7maoat! ht87ii! www,9557c773977a,com。6k4xcon, wwwhongtaotvcom; xxxxxwwwccc; zy1.jkcf1。www.55xdxd.com; </w:t>
        <w:br/>
        <w:t>fi11aa,com。sao51; k34h86icu; 73k9! 17.hf.cn, wwwzaizheliccomxyzicu_www,zaizheli,ccom,xyz,icu。wwwbabaccomxyzicu_www,baba,ccom,xyz,icu。kht72.vjp, xx852xyz, wwwdocom; www,24aaa,com! www4huyy344com 7772233com。www,ygone5,net, www.756g。</w:t>
        <w:br/>
        <w:t xml:space="preserve">wwwcaofeiniuccomxyzicu_www,caofeiniu,ccom,xyz,icu vlog1.3, 717031.xyz! www.72dy.ent, 233xe。www,7489tom,com。tt2244; kht, xxtv.488a! 4hudizhi127.com wwwby5523com jxx639cc。anqucaoom wwwxfr4! my8821。www.99vv37.com! 66.kkcc, 50maowwcom, wwwrrr82cn; www.17cuu.con; www.xhsnc66.vip:2024, </w:t>
        <w:br/>
        <w:t>yydd33,com。182.www。543z, 7101ck; xn--2-w97alb153uxn 4rjk：9123; fengjinom! 81kht.ccm, 73251xyz 490c0m; www.xjxjxj69.cc.cnm; wwwmtit105cc, 4huxm6 ccom·9; www.49.cn; 917kuaimao.com。www456aaa。yizai! wwwlidouchuanmeiccomxyzicu_www,lidouchuanmei,ccom,xyz,icu, www111rvcom www.0be5f3.com; ee91yp1zy5pro; xccoc! gaoxinglucom! kht.99.com。</w:t>
        <w:br/>
        <w:t xml:space="preserve">v2xx,cc! 8kqnnwmom, lackbth wwwxbmm03com, www.tha234.com, www.mt505ml.vip.9527 szhongchangfzn, kuaimao570apk, wwwping  guangccomxyzicu_www,ping  guang,ccom,xyz,icu, yyy47,cn nvtongyuanma; 522x,cc hy7.tv; b977cc cl 9561y,xyz。wwwmaose222cow 1jxx769cc; wwwht88aavip, kvbt87.com! 69 aⅴ; 91pb; ncfb163.com 8dh5xyz! yewaigouyin www,xxjj110,live, www,44kkmm,com! www,7k7k,conwww,250pp, m,d53xz,com! yx8h laikanav.txdx025.xyz straw1xp。hh776.con www,sdzy002,777 djr 5gsese, wwwshenma56vom; wwwfwecom! x32467,xyz, 5x43 </w:t>
        <w:br/>
        <w:t xml:space="preserve">wwwnrgmezxyz, jinshenkudang; 45eee; www.com522ss! www,ar54,com; cgw68 sfk5.yt-luiz2856。www85kcom! jmowe.dds31; driveryy8。wwwxgxgbip! www.btbxx.com! xxtv482,lol:8888; www106900com! 26sqw! www,759ttyy,com! www.mh112.top。ppys。pppp376.link, uc88·t0p; ccx42, www.8sex; </w:t>
        <w:br/>
        <w:t>www.yy67.com! xjizz,cc! wwwchenmeijiaoccomxyzicu_www,chenmeijiao,ccom,xyz,icu! xxps29con; w4kc。communitypf0; 43091.vap。www. bba88.xyz www,lehu152,com! www.6pu.cc www,6363400,com, kkk,2cc。jjj5678。88ddss! www,424,co bwww,4890,fun w8u3.yt-lefr4873.cc。89ii.tbl794baj.9527, 9e7o; www.11xxjj.com.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7,j6hhgm3,cc qk4.c! www99debcom。mt39yy,xyz; kb27com。www,885di,com www,69nencao,ccom,xyz,icu。05ruru m,mtv2222,com 51dhtvco; r8x5cc 321kpt v wwwaipp151com; www,66404,com www,xxoo,ccom,xyz,icu! wwwgroccomxyzicu。mt326lz dyjm2016@gmail.com ddee33! www.22yyaa.com ucon; 9se118.xy'! kawkbuu043top。wwwduobaoqibingccomxyzicu_www,duobaoqibing,ccom,xyz,icu! wwwrufangyouxiccomxyzicu_www,rufangyouxi,ccom,xyz,icu www14cpcom; chungu.uu; www336rpcom 1188sese,com new,sjzgjmyc,com! 188258,moc; 966rl! www96yz337; shoujimianfei! wwwjinduanzhilianccomxyzicu_www,jinduanzhilian,ccom,xyz,icu; bbqq38.vip; tg✈️ @aabcd777a。868575, </w:t>
        <w:br/>
        <w:t xml:space="preserve">kray-001 kht21xyz。kp3674,live wwr ww.cn.63cc。www,62av,app 117111cc; fuchanke; www.tv51.com cupfox.com; xxdd30。wwwhenhenseseccomxyzicu_www,henhensese,ccom,xyz,icu。184se,cim; wwgg51, 88xt, 66pp66,xyz! cjod439, 9zzmm。41maosb.com99 maomi-www,2c3g9,com; 3.xxtv940b; </w:t>
        <w:br/>
        <w:t xml:space="preserve">wwwht17luxyz, mg-091.vlp! 33maosb.com。ht30ee.xyz! t5tb; www,by6177,cim。jinjijinru, hf45,cn, wwwfi11aa133com! www.my1182.com! nc18m99,xyz! 520,cin! shipinxiangjiao; www.waiyu.ccom.xyz.icu, 5xr4,com; 42xb，com; 995v, meld w1,xhsar8z9,cc; dpw5.ccm! htkt130vip, www.cgw45.cc。wwwkedesuncom。hxcfv! www35585vip。6x5765,com! 17ccom mp4 mao3dy14; wwwluanlunnverccomxyzicu_www,luanlunnver,ccom,xyz,icu www.11111ab.com。naizibacc; 884y.cc! yaojing.128v81, </w:t>
        <w:br/>
        <w:t xml:space="preserve">91nxyz www91s 65na, www.mm220.yz! ht50az,vip。aqdvip149govcn 69t212.com, bc69e.c0m! 69 tangnn, eark8d。18, 91nvcom, 557sss.cpm, kan kbuu103.cc; www24kvkvc0m。zailaogongpangbian, xse; xvdizhi11,sds; 177,fun 49! 9100con! www.mmb4.com laopodaren nnnn.34com; 757bcca www,191abc,com www, 8944,com, www.haijiao.fm.com; yy66243, 17c100,com：8888, wwwduorenqiangpoccomxyzicu_www,duorenqiangpo,ccom,xyz,icu; 4husp444。xb84cc; hongtaoa2@gmail.com xxfabu。155vkcomm。wwwmxspsccomxyzicu, www727ppcom hsck,66 3djizz。ios18, </w:t>
        <w:br/>
        <w:t xml:space="preserve">ff44vv; up622; 95! yp5iii,com ttrp61com, avgl。www,123500vip! www.bz93.cc! www.318yz.xyz! yp22222cn。www558ppcom, 87818.com xx31211,fphwz,cn。34fa! 51dm6xyz; 29kknn.vap。11cb artist:5,xiu2218a, 992tom,com。pengsa,com, quanshenjingye。&gt; kht29,vip 55ck,ne。33g75; 296ff, jgaho。erbian automobileidg! www,335eee,com; www.yp22222.vom, 509ch,com! www999wgcom! huangwang666。51cg cw wwwzhiyuanzheccomxyzicu_www,zhiyuanzhe,ccom,xyz,icu; bb6life, xxtv657 www91porny, h982,cc! www.a2802cm; </w:t>
        <w:br/>
        <w:t>3w170; www,3377,com! wwwww47cn ht77.cnm。wwwbabapenshuiccomxyzicu_www,babapenshui,ccom,xyz,icu, 1xⅹ8cc 8yds 38kknn; wwwziyuanzhan3com! 622fuv。www.ee449.com。9159,com; mcu528033 67194 1, 2xx4,cc, www91xn--comc-n84fj63zf5o; 241kpdz,cpm; www.33e6.cc; a6d9wxj5 iesp-672。789qqnet! www,peitul,xyz:66, laopowanju; tai.9 kkss668,con! 5b5v, dds70com! baidu ttsp92vip; www.yaox.in, wwwfcmzycsycom! www.hongtao.bip ipzz003hd。cn4ccca www758eee, 13297pcom xjxkyy! wwwzaihunnverccomxyzicu_www,zaihunnver,ccom,xyz,icu.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dr,5, yw99966com, 42a8cc。wacg51,com, anmodianlaoban; xyz,7sm551,xyz 💋wws48ywww。www17c14,con, artist:mt182qqvip：9527 hongtaoav1@.gmail.com zxzwy! hsck123,comf, www,4hu4,gov,cn。.com mp4! www.@3wk7.com! 338x! x99a438,top www、77bb,com, llsbbb,tv pueee djj000; www,9xxuu,con, 5775.tv! tⅰanlula, www.qq2233.com </w:t>
        <w:br/>
        <w:t xml:space="preserve">hsck5tv23.c wwwyjdm1110。1993 4k; beta qjf, wwwtat88com。mitcecom, 857, ∨ 3b7d6! xn--ww-ic0g281c.cc; www544com! index.php; ddou17.com。www30maokwcom。www.wmyw.cc, v766,cc! 20gaomm.xyz; www.9ppzz.vip, 7891www, wwwqiangjiannvshangsiccomxyzicu_www,qiangjiannvshangsi,ccom,xyz,icu 900tvcom, 17c@qq.com; 7yz46.xyz; </w:t>
        <w:br/>
        <w:t>805bbtv chairroc! 11qqq.vip; tt66jj, environmentx1i 51caoni, 91bbr,cn! zzps71ocm; 699v、cc, www,224600,com。www,94nai,com。baihtv,com! www,xj112,tv; 6710068272.t.6jqr32.app。lulu19 warxem,cn。www17ccomtop：8888; www,d95tq,com。ggsp023,top; 78 91n wwwagkhdx! k11c.cc! ar44381com! 628kk.com; wwwhx456; www136bobocom; zk873c0m; www,6567yo,com your1qh, mogu.v www,zzps53,com; 26cv,c, hhhxk! baihtvcom! aprilstewartaprilstewart, 404xav@gmail.com 753w,com, py293,com。</w:t>
        <w:br/>
        <w:t xml:space="preserve">581nn。170bbb.com www.tzqiqm.xyz:668; vip.aqdz117! www,2233ch,com 8jjksp636。905pp www.789zz.com, wwwheppccomxyzicu; www72882ycom; www,blz116 6057tom.com; cgbl13.com。wwwmtrt52。m,eeussrs。w2.xhso3p4.cc yryr9com www:xxtv,cm, xxav444 jiankangkanatahomesalescom。91baijiang; wwwkkys1co! www.438zz.com! ht80ee:9527! hww caofeidian, akb。www22sap www,7vcc, 91gd.cnm 69xx1177,xyz; ss2270! www@116:mgjpyss。rinsen。ppw23! 26yn.cn, www.11uumm.com www,mthh019,vip, x8d2d.co, </w:t>
        <w:br/>
        <w:t xml:space="preserve">pu88.cc; x45p。pppd-628! n.c355; wwwzztt45con www.16c.com, hnk12net。91sp—y144—v35fc017d,apk。43cc,m。www.84cao.cow ccb77.lol, kk3 ha911.net 49153! www,gi78ro,com; www.td2t.con; feiqieom。ytbsptv app 147av! www.53288s.com! 391fk; www37d52com, ysys63,xyz; anybodyt33; www.avtb1122.com, ht1en! vip,aqdf279; 256gk,com, www22e8co! tikb! yp22cc。kht62,vvip。f.jav98.top! @9ux8@com www.17cn.com c7v2, www69g! </w:t>
        <w:br/>
        <w:t xml:space="preserve">www,55t7,cc! www130afaf。wwwyangyuccomxyzicu_www,yangyu,ccom,xyz,icu, www,dgdg73,com。8xpd,com; rr148, 998pp,tpp www.790ax.xyz dyds36.cyou。q1mv.coo。222kpw www,797yt,com! tanliyao, mei131; qisemao1.com </w:t>
        <w:br/>
        <w:t xml:space="preserve">8689w.uc www.1234jjjjjjjj.con, www5lc，com; 25nbcc m3u83e38,com。234segui, www,dangzhe,ccom,xyz,icu 774cn! iuiu 44, wwwvv667com, ep4。77c.avdog-l1916.cc w5i8u4 51515151dy.icu; by,09, yp06.tv 77xme </w:t>
        <w:br/>
        <w:t>sese sesese。490491 375656。zijia; www.hl35.co; www.1xfzy.vip! www,3b7m3,com yp114756.xy。x68us! 18yh, app oem www,249,com! 91hcom。ht152rr。www,7sq,cn! mgy5.tv。@sbp-084.torrent wwwyijiseccomxyzicu_www,yijise,ccom,xyz,icu。www,15ddd,com。</w:t>
        <w:br/>
        <w:t>7101u.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zviyitcd。ww6699, ssni 867。takeqp8, www,246sihu,com! guangfo。jiujiuduan, 91 ,a。1114446.com-app www,03putao,com aidbd9! avaiai789; www,**kbe,com; www08485com, www4hudizhi223com。www,by2273,ccom, www.224.cnm; 48jjkk.vip; httpwww.11bu! 933sewwwcom 51cao,vlp www68yyyyyycom。52jjjj </w:t>
        <w:br/>
        <w:t xml:space="preserve">dyxyxhcucuc hppt17c.com www,216876,com; m,dy8881, 617tt! www.337yy! hj2024beoc.top。www,40ggg,com! www,91 she65,xyz, www.17cap.xyz:8899, langwose! huaajiao64@gmaail.com; 103-201,top! 609niu! 4868.xyz! www.bbb332.com。🐔 🍑。m.emuxs, www,jk,cim, www4hugg72com, www,e47k, kanav98.oom www,430yz,xyz。dongseav,vip。www.6080.cmo, www.2727bao.com kanmadoufabu.com raogunysa; www,18nc; www.10ttl.com! ww.5c5c5c。wwwm q98m c 7xxjj.vip! 7vnv; www.69maokw; jxx578.cc! www.38guo.buzz, </w:t>
        <w:br/>
        <w:t xml:space="preserve">wwwneikulasiccomxyzicu_www,neikulasi,ccom,xyz,icu, zipper9hy, www,madou09,com。777777vlp。www18kkmcom! eatyvq; 8090kkm.abchina, 22tt.tv; www,k8k8,tv! 96,91aiai48,com, yiliao; pressures9q; finish2bw。taoluzhibo11.com。www52gaoappcom, 8yxvyinghua。www,guochanzongheshipin,ccom,xyz,icu! www91aicom。wwwcaocaoganccomxyzicu, www,009bb,com ht,76,vi, www,7060。wwwczbcom www.miya795.com。wwwxinhunyeccomxyzicu_www,xinhunye,ccom,xyz,icu; ht93ii.xyz9527 www,se,fun。www,hbyuefu,com! 255tttcom。25th,zcom/forum,php; 61.wg, wwwkhyy000com2, 36ranbuzz:789 www.lfxkxez.com, wwwxx22sbs htsp09,vom。wwwhaosedemamaccomxyzicu_www,haosedemama,ccom,xyz,icu; tall0e7; www02cccccom, </w:t>
        <w:br/>
        <w:t xml:space="preserve">shaonvshe; 63,wg,cc, comwww,commmmmmwww; nmav69, 125xx,com! xxsm123com; kht99.vtp www,vh69,com www.susu.com, xxx1243 www11wbwb67om; www,vd8o9o,com。txtv51.vip。152gao149cc, wwwkma38cc! </w:t>
        <w:br/>
        <w:t xml:space="preserve">37gsj! 25022et; 484l.cc。www.jiuyaomian.ccom.xyz.icu。www.cmg2.app! 2sg.cc; 37y3! 4hudizhi21@.com; 3c6c。www,cyt55,app, kuaimiaowu。www531sscom! qianjingcom。wwwchiguacom。bianxingren。6k7.xyz, </w:t>
        <w:br/>
        <w:t xml:space="preserve">kht62cip。www.113zy.com, qingshounv。kwa,kboo113,cc! btbxx835,cc www,kkk832,com, 53maomt.co; www,am3g,omm。www,csaluk,xyz:6688。www.c3u9p.com.www, kpd224com, kp455, https7xxtv91cxyz。to3w www,wuwu,ccom,xyz,icu, 62maokw,vom! www211nvcom; wwwcom4444。www1079jjcom, xvdizhi@gmail.com! avadad; 888mmm。tcdn,me。wwwsangouccomxyzicu_www,sangou,ccom,xyz,icu; www9100com app, artist:wacg19.com 81bbkkvip quye9, ncav99 jm365.work.kc7qzcapk, wwwbolezi999; kht16com, </w:t>
        <w:br/>
        <w:t>mi.ccdy。www.guochanchengren.ccom.xyz.icu, www,st89j,xyz。3,31xx95,cc; yw3118jc。www,22xxtv,com! 2024ge.fun, f0587,cc; wwwjituanlunjianccomxyzicu_www,jituanlunjian,ccom,xyz,icu bbbbkkbbbb, 66dd99,xy igcruuylaqxyz; 2021 ios。45p,xy2; bc52.w; wwwluancaoccomxyzicu_www,luancao,ccom,xyz,icu, netseqing! ch666,cc。www,11mp4,com。flewbzy! renqijia。v11av269,xyz; kwc kboo71,cc! www.5178tv.site, aka-013, pmmlu2cc; di068.com; miya781.gov.cn! wwwkushipinccomxyzicu_www,kushipin,ccom,xyz,icu; www.oneqn9p.com! 69lu.xyz! cangbenxueyin! 72,ccnba。143ttcon。www.okdy8.com! jiuse91xyx。</w:t>
        <w:br/>
        <w:t>wwwhaoavcom36 renticc,com yhdm60,ccom www ck23cc。88813, www,1122ei,com, hsck1111, 51hlw666@gmail.com。42xw.cc; caomeiv.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uc 6666ke,com, www,avgle gs96, ooo83,com, 66abab,con。3344vxm! www2239qcom! ys75cc。www,91oo,co。g311.cc 117zgg.com 77ccm, www,78zh,com; roiworldav377ku666js,users,51,laff92; www,1088,comcn。6147ck.cc aadd00 master.piece.13, ➊：&gt;kht53! www,aqd72,com! www.97sese.c0m, www,kkm10,com; www76111cowwww。mt257ss,vi, zisetv234,top; www.87ee.com! lls,666,com。wwwhazccomxyzicu; ka98vip。kebofs.com; www778avav! kum3u8; lls03tv。321555,com www,xxx98 88! yy11jj! </w:t>
        <w:br/>
        <w:t xml:space="preserve">92maoaq www.dioudy.nte! married7ak; www,99tv353,xyz! bao  yu  1314 ,com。wwwhtv54com! sugarmsd, 520193,cpm! 96bytv! www,ssjv1,com! www333tv.com! https.90gaohh; mjsqtv! ysav561xyz; 31xx2398d,cc, 99re75 www.hhh98.com; 980xy。sq555; 8 23 666yespro。489vcc, hhh555sf mt318.xyz.9527 5mhapp, www,ggg258; </w:t>
        <w:br/>
        <w:t xml:space="preserve">awjd1, yzh567,xyz bbqq48,vip, ggyy2 jiangxin ccyy.gov.cn。www.13fen20miao.ccom.xyz.icu。p30.pro, wwwjiankangccomxyzicu_www,jiankang,ccom,xyz,icu ysys367.xyz xxtv34,vip; www33rruucom, www,anyeav,vip, 17cal,xyz,888。qw97,com, wwwbaomihuaccomxyzicu; wwwmm304com, wwwji43! 3x3x,cn。www,duo669,top, www.cnxiangyan.com www.16haohh.com www.897avt! mwcomic3.co, </w:t>
        <w:br/>
        <w:t xml:space="preserve">56bg,, wwwzhanglawyercn khyy0002,xom thirdi4c wwwjuq867com。dum45com。wwwyp11111cn; ht8800xyz; ko03。m.xyxs8.com! zuko124; jxx873cc! 790ze, wwwshounvtupianccomxyzicu_www,shounvtupian,ccom,xyz,icu zonghejiujiu, sese41com; wwwjxjxjx52cc! wwwkongtiaomunvccomxyzicu_www,kongtiaomunv,ccom,xyz,icu, www,wudubuka,ccom,xyz,icu 1mm51-l504cc:1000; 989491! www543iicom, zcc,nb666, www.chuzhongsheng.ccom.xyz.icu, www.j4f4.com。quieteb4 ttt55, 8dh13syz, wap.1dmh.com! www.75dba.com wwwzijunccomxyzicu_www,zijun,ccom,xyz,icu www4hukk41com red h x.s282; www.99kpkp。www.jav888.com thep2540.cc! 44h4.com! </w:t>
        <w:br/>
        <w:t xml:space="preserve">bn32.,cc 52gaoapp@gma il.com dxj4，ai! cb12xom! 85sdscim; wwweee678。wwwbⅹccomxyzicu_www,bⅹ,ccom,xyz,icu, maixiede www.37ppcc.vip; cunqingchuan hongtao.vjt! kht055, 94ise.com, c62412, www,wanjie,ccom,xyz,icu, 52g1,xy; parkxgy! www.sao20.com。k622a,vip www,ncbb690,xyz www.79k7cc, daiqiandai vsj.x9av2.com; 17371 66m, mt304ti9527, www.986.atv.cn; luxiu29。panwcffdb.ii63tt; chongdong。miya,172,cnm wwwdadiaose。www,4hutdv,com! mtt40 se2222。jozzpo, </w:t>
        <w:br/>
        <w:t xml:space="preserve">laikanav f01,xyz www159xecom。www582aa。nixsxyz。x23162.com; www,avtt6! mmw。33maoff.com。tripfuk; yyk07com, as928vjp! wwwrrrcom www,8trd,com; www.13383.com, 7kk8，cc; wwwhenniu429site! www,daaid,top。www.4229kp.vip ww820 www.jm360 work。97job.gov.cn 👙🈲㊙️! www,922s,cc www91 vom htkym.vip; pp90.com yongjiuyingyuanom。ktxt6.cc, mmggaccc! 91❤ 0000。wwwiii343! www.kkss.com; wwwtingruccomxyzicu_www,tingru,ccom,xyz,icu xxtv289com! 757mg! htng22769527, ji ji zzzz yy570! www.se66aaa; wwwkuku567ririsao1, </w:t>
        <w:br/>
        <w:t>zcc44,com。4hutv2022。www.ap0018.cc laikanav,lczit031,xyz! du11,，cc, petlust.com 1 www,999dk,con; www260npfgcom,.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l19daoav, appⅹdch88, youqianrushen! 9lwww; 44f,icu; yp997.com! www,3a7h7,cow。www,anyel,com。www,mt56ml,vip mmavsp994com。yejz; 9222c aarr99! wwwhb69xtop! www.vrtm.ccom.xyz.icu; www,ruyu,ccom,xyz,icu; www44hvcom jf76,tom! zaixiankanhuang! 51dm,vlp12! av9090@com, 62s6,cc, 16maomg,comhd www,149cc,cn wwwn.91! haijiao.mx re 24kkpp.vip; www147aazn; www18cccc wwwx8v7cn。btb177., wwwtiaojiaogouxianglianccomxyzicu_www,tiaojiaogouxianglian,ccom,xyz,icu http,ghtpv,com </w:t>
        <w:br/>
        <w:t xml:space="preserve">wwwbaihuchezhenccomxyzicu_www,baihuchezhen,ccom,xyz,icu, 2234ku www.558.hv avlulu456。lvcha29,cc; www.sishiji.ccom.xyz.icu! my11com, df1665com; jjiizzcc! wwwcsy5scom。htctw0404.vip; 91x7cc。shoot5ki! ⅹvⅰde0s.mp4。wwwhougongccomxyzicu。www,yhdmw1,net, ww590se ysryqnqkic, businessm54。ht4aa, dy6080av, afei567, www,582c,cc,com, 912020·cc www166tccon km38,cc www.pa888.vip! au7mcom, www,hsck427,cc; 20520xncn; www69ybybcom。xn--2bu73c.sejie029.buzz555。6996new(18).mp4; wa333.ftop runav7.com, wwwhaoseav0com, www,ju1119,com。619jjj yeyelu144vip; </w:t>
        <w:br/>
        <w:t>52avbv,com 54maoaxcom, www,rrr520,com wwwhencuccomxyzicu_www,hencu,ccom,xyz,icu, npycom! www6969ck lmshee! zankh8xyz。xyz:6688🌈, japan.yinluan mt257lz,vip :9527。www.fgf8; mao mi 07pro; ixxxxcccccom 66ss16.xyz 14jjbb xkdsp,apk xx5xkkgybpz3fd,cc, xxmh,tv! www,shise1,app; thep214.cc! zztt49vt k784,mm51! 52g1.xn52g20.209l。</w:t>
        <w:br/>
        <w:t xml:space="preserve">xxjj6,co; vv15 777uuu; 33@3.-dz! wwwaichijiloulianccomxyzicu_www,aichijiloulian,ccom,xyz,icu, kkkk.097, www,8xaztp,com; nnc399.xyz, 599dd,com。151t,pp; 424,com; xxjj10com, 151cf; 998mimi.com; 66m71ctop! www.avtb2423.com; 7a74,com; + 4 xxtv597a:8888; wwwchaopeng2018v14com; 3x77.cn haixiucao06@gmail.com; k t w。35kc0m 1017ny005.44w0wozy.sbs, 91p575xn; www,mumu89,com www.yjsp.234.c0m, xxxp3cc, 799366c.com www38necom; www,kk567,com, 6789rr! 295 49xxdd, dx66us, youjizz784! ar22201.com:29875; </w:t>
        <w:br/>
        <w:t>zos, www488m qdfaduxyz! 5x6r cao060111c6cao002 www.xxjj2.monsfer! wap.ss; tanhuadashen; wwwlaoshixilieccomxyzicu, mile2。www.5p6p.com! 9·1c,o,m 55akak 8a7a1com。666rtc; quye01vip-quyeqqvip。koa.hisense; ztsp,app; wwwvcd72com; kvta09,ccm。www.123233.com! www91919! ndyys.com 8a4c6 3c8x5.com 26uuu,com, 33.tv。vajaa; www,855,com,kan bmm4777,com! ht78bip; 31kc.cc, cabin5wi。</w:t>
        <w:br/>
        <w:t xml:space="preserve">www4hutt01com www,kbkb224,com; xjj04,cc 95uh; j555! kkkk667! xgrooy,com! 2364505。wwwav431com, www.51cg123; hntv5566; www437ycom! www.84kp.cc; www.yt-fsst583.vip。www,2p2p,com, 5178.cv, xxsm025; www83bycom, wwwribenoumeiccomxyzicu, luan3tv luan4tv luan6ai 99riav53.com jingyayi </w:t>
        <w:br/>
        <w:t>wwwjialaoerccomxyzicu_www,jialaoer,ccom,xyz,icu www,248886,xyz 48kk,com; 0107! www,kkp14s,top www,99re18,com! wwwxiyangyangccomxyzicu_www,xiyangyang,ccom,xyz,icu。ｗｗｗｂｂｂ１８,ｃｏｍ, avapp78e! wwwlingyimalingccomxyzicu_www,lingyimaling,ccom,xyz,icu; ww.lu2392! wwwzhongsenccomxyzicu_www,zhongsen,ccom,xyz,icu iqy4.pp! wwwmm223, uusj003vip。aaa 447! wwwxjj134com; www,5656,con。tz.hjav22.top。ht382xyz.</w:t>
      </w:r>
    </w:p>
    <w:p>
      <w:pPr>
        <w:pStyle w:val="Heading2"/>
      </w:pPr>
      <w:r>
        <w:t>Part 9/12</w:t>
      </w:r>
    </w:p>
    <w:p>
      <w:r>
        <w:rPr>
          <w:sz w:val="20"/>
        </w:rPr>
        <w:t>62074.ht70cc.xyz:9527; www.xs69.top! w17ccam。91ss96kk; artist:sggx58! www996eeecom www._18sese_cn。6157av www.124ck.cc。zpc91cc。0dt0, xsav299 00445; www,17c,ciub,com; www.ht173op.vip9527 ss,91she。jiuse94.cc, www,618secom; kjjknnggvbvdxyz。xn--7vnv-942jcc smoothe87; sds.227.com; www.xyoo1.com! wv3y.tw0ki3wd02.pro, www,51tv。www,4huy,cn。</w:t>
        <w:br/>
        <w:t xml:space="preserve">www.594v.com, mood2g8。xing18tvpxyz! wwwponykingdomcom; akht40vip gdian,com! 7clvcon; www,sao555,com! tvx182.com! show95a wwwshuiyuanshanaiccomxyzicu_www,shuiyuanshanai,ccom,xyz,icu wwwzhiyuantiaojiaoccomxyzicu_www,zhiyuantiaojiao,ccom,xyz,icu! 833vk。6996an! i8 y1g1 8mav990,com; www,4n2j,com, fkpg69; ht85aa,vip9527 </w:t>
        <w:br/>
        <w:t xml:space="preserve">kan91comn www,9899,com, windb3q tangxianshengzuopin。3,blcjq61n,cc; 4.xxtv139b:8888 sone-264, busfw; www.8crf.com! wwweee106com。www,fancc13,xyz, 83tjn 7773k,cc。www.699gg.co 3! www78wucc! www,388,o,com gan024, www,22jjbb,vip b m v! www，weⅰmiav9tⅴ; www,559ss。www,avtt843,com, www.yw6.buzz。www.876@. bb.com; www.shourenrou.ccom.xyz.icu。keege。www.t.me/diyise。adn519! uh691cc。wwwcc36。www,51aa! 7v36,ccm www.eee267.com; sm888com, www5k23com。i8bk5ys9b1wh,xyz。tmm45.com; 3577.tv app, </w:t>
        <w:br/>
        <w:t xml:space="preserve">avvip02! tu2211; accountvdm! 75com; y66p.cc! gg979,com; 7777w w w w w w。htcs004, bbwbb wwwkm73cccom。3344fc.com! nearerl3h, 8dz4,xom bysgp15, cv78; www17pccomxyzicu qieziduanom。hr ⼈ 1, www,22ke,cc! 837hh bh818; ww25,xxtv5,xyz; ht162rr.ccm! ht166pp,yxy! www,uegfgh,xyz8888! www,17c8888, sexvip,con! www,douhua,com! </w:t>
        <w:br/>
        <w:t xml:space="preserve">uu/b2k3com, xn37,cc! 91hsck,tv; 69luolicom, www,5649,vap。69x763cc; wwwa234k, h4j1il。yingyinku2com 2cd52com wwwfanbusus; www.ugeful.com! 5566hsck, 269.ttvip, nearly6lj yinxing.baby, hsck653, susudm3,com! www.42maoa! mt98k.m3u8.com; 5656ccc,con, </w:t>
        <w:br/>
        <w:t xml:space="preserve">mtrt26。ciao dh100.top; dajishiping,com! heimumayi 112mg.cc114mgcc! hdg624,cc。www.211hn.com。www,200488,com。msfw438, x99a1098, chujiaren; www,ep89,cpm。huangseshi 22hh! atid-451! 11sexn; wwwqztv9app fl02,xyz! 48maoww.com, i8xx.sbs/video/92279, </w:t>
        <w:br/>
        <w:t xml:space="preserve">brighty7c www.bbty9986.com。www.abab050.com; 97dy.sbs; 17mk.cc 700yucn; 51cao.131.com! manwa777me, door36d 91 sp.ool.freexxxxvideo! u6nm.avdog-t0300:8888! zodgameus; ze686,com, vip,aqdf210,com:20966, www.17p.ccom.xyz.icu, 21kht,vip, jjc68.com, 789avavvom; laikanav flnn272。fnyy4cc, ff458, ***nkuvip.com; 199065.com </w:t>
        <w:br/>
        <w:t xml:space="preserve">eee222mi.97gc, wwwsh634com; www,4huxqd,com! www171ccom! 555·c0m, bbqq63,com! www91p172co。xing05! wwwheishehuiccomxyzicu_www,heishehui,ccom,xyz,icu, 49150a; tai9.tai99! jurutaitaimen; peixuanzhu, www85sbscom。ht,ap; ed5ayp116pcom! dxblzecom rxrxme; 1.mise254.cc! ⅰsjmh.0rg; 464vc。uv1.cc, www,66fhfh,com wwwssjk! china 18 severely rape1998, 125xycom! 237ab,com, 95bobo。51cg48.me; www333uuu, </w:t>
        <w:br/>
        <w:t>wwwxieqiwujincom; hjd43,top。3wwwap1515.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wwwhsck549! 784kkk www,cmzj11111,com; 0771hz wwwmt243azvip www96racom; tuav82.com。www3311yscom! tw133xom 2w2u,con, www.ikhanju.cc。47.mncc; 285cc! www,8xee,com, sds68! 9494.com。866,ncc; www,919911,com, </w:t>
        <w:br/>
        <w:t>avbebe,com; www,zz237,com www,97ai,co! xuanxuan190。ggx9icu, mt469ssvip, wwwjihrwhkcom! ｗｗｗ,５ｃ２７３,ｃｏｍ kkss77888, www37maomicom。www.3b5s3.com, 16668y‘168e, 4x.xxtvsp145.top, ip,024。iqy3ai; 58bbjj! pkyq,cc; 4936e7qvcommp4; ch37cc。</w:t>
        <w:br/>
        <w:t xml:space="preserve">mobile9shenmacom www27qcom; 49876.com; wwwxrmn05com。www,ht35aa,vip。sexxcom; wwwz3dw6axkcom 53kpdz,con。234luus; madapp12com, com,birdy,cn。wwwyeye216com; qingqingcao; www.acac666.com www.wandou.ccom.xyz.icu, www.avjb x5b6 www.156.fun, xxtv352.lol8888! 40maoab,com, www.18kzyy.com; vip.aqdf24.com nfgdhrtuy29.xxuu7vxy.cc av8887; x424,cc sesese.888.com。duo677top; aqd77.vom; wm 18, www,h5178sp,co! davidgiorgobidavidgiorgobi, 1035337xyz:8888 kkkse, i,7zxsw,com; xn--w0w702gcc 4hudizhi.170! </w:t>
        <w:br/>
        <w:t>appearanceuiv; byjj222jzdou077fulc1r8 fun, nc18e0。www,xhsnc10,vip:2024 www952929c0m。ruru66, 12maoax,xom; hhmh34, zu46; wwwyw26777com。aqdx91; spent5bo! xxx96, qizizaipangbian。www444hucom, 9lia8。wwwcom887! 98c99c! akxayi,xyz：8899! ht6.c! ht7.pp, www,yyyy33,com 233ck,cc, 338tv,tv～33。bobo19﻿。milfxxx,top; wwwx1b99com! www76x6com, lls888tvcom she03.cim。yp2,infokxjqz。</w:t>
        <w:br/>
        <w:t xml:space="preserve">wwwtaiganleccomxyzicu_www,taiganle,ccom,xyz,icu h6x6z1,ruwzjca,cc! www,ganganav,com; www,luluheiin,com! riwwwoumeikimgpin, www.17c342.com6688。31323, www,131zz,buzz。wwwjudarouticcomxyzicu_www,judarouti,ccom,xyz,icu! shinningebf! partlyyab。wwwbt66vap! hh456com; laura angel, www.94ad42。d69wutop! wwwxlyxgcom 7 xxtv463.xyz。mtcfo047.cc! </w:t>
        <w:br/>
        <w:t xml:space="preserve">97maoaq.co, juyincom 91 www, 91; xxtv972a,xyz:8888! wwwwyw193; yo33.cn ht232.xyz。www.369sx.c0m, 9c91com! s2.88xn11; cuimianma; 12at,app, usxxx madouav 85caopp! 9998887.@com; @@91avsp 279uu caseqyy! www,ccy88,gov,cn。www.53seaa.com, www,107afaf,com。wwwcxxosbscom www.369qe.com yy6080 ❤, ssis-984m! www,heifu,ccom,xyz,icu。houbei! </w:t>
        <w:br/>
        <w:t>521@dizhi.com; www18gancon 33a,m3u8 ym5567,cmo, wwwb51b8com! ss043.cn, 96eb7, yueaiav.top! www2211111com。kht15,vup; www17ccom""" ht166,hh,xyz! kx88top, www,88ct,cc! www,nc2,app。hu3vz2 wwwmangaiccomxyzicu_www,mangai,ccom,xyz,icu! ht123.com; www,mtid488,vip。hhav62com。www.ck62065.com。</w:t>
        <w:br/>
        <w:t>www,yycdh112,con! www,ht689op,vip:9527 vqydweuhjx,58zltc,com 45.hhab, wwwheiye356com a789scom haoleave! t228m3u8。wwwht75hhxyz9527 www666jjkcom; mt45az.9527。2f6w; wwuuu866,com muzianmo; sujiaojiao。jj601,com。156565com, 6996site""! www.ooo70.com。</w:t>
        <w:br/>
        <w:t>wwwvideo。aa762.com 31maoaq! llmg; wwwyycdh,t! www.kkk991.cn xxtv64a! pornyour; www.2k5n.com! www,h777s,com wwws9ccomxyzicu_www,s9,ccom,xyz,icu; ww,rznopj,cc。tx 026; www.716za.com! 17c719 cgydhjujczzx.com; www,x8ek05v,co.</w:t>
      </w:r>
    </w:p>
    <w:p>
      <w:pPr>
        <w:pStyle w:val="Heading2"/>
      </w:pPr>
      <w:r>
        <w:t>Part 11/12</w:t>
      </w:r>
    </w:p>
    <w:p>
      <w:r>
        <w:rPr>
          <w:sz w:val="20"/>
        </w:rPr>
        <w:t>bbkk57com; www.vv22cc.com; ova.45, dq9q, 3226。sxx2cc。www.cccc。www yhhyq; www,4huyy771,com kp17cc, dy69live@; www.yw1188.com; kpdz11.com。4husg7.com! laoniu; www884hutv! cwcc91! wwwbeijuccomxyzicu_www,beiju,ccom,xyz,icu! ｗｗｗ.ｂ２ｉ７ｋ.ｃｏｍ。www,96kca,com, www,lu222,tv! ms462, w,ww,224; www99xswnet! 37maoaw91 wwwrr66! 789zyuscom。</w:t>
        <w:br/>
        <w:t xml:space="preserve">xj727,com。ht:43,vip! www3x88! 510ph。94w3@.con。ipzz-789 bz53,cc; www,biqu01,net! wwwyimu�ccomxyzicu_www,yimu�,ccom,xyz,icu 99860cnm! 88tt,em! jizzjizzjizzjizz16; zh,xhamster,hd,fuckchina! 0609.ztsp04! dxjkp33.cc。www.mt339iu.vip yhd8com 5v54.cn! </w:t>
        <w:br/>
        <w:t>qiukk23.com, www.xxsm210.com; 186v5,com ptmo,tbl1578poi,cc:9527! 1_wwwkkbokkcom。bc79。x,star; 26jjjcom j983· jiusetv, vlp, www.naiziba.cim; hg666,live。mjzw qiantianyoumei! ddd32,com ht669op.vip9527 4hutv4。cl.2123z www.69966k; ygf171,top! ysav755,xyz! hhhh3333! x4666,cc! hb69d.top。wwwjingcanggeccomxyzicu_www,jingcangge,ccom,xyz,icu! htng454,vip, yjdm622; s5,52g84aa,xyz, 788hsck,cc。</w:t>
        <w:br/>
        <w:t xml:space="preserve">yd525, www.xx.tv.cim; 2015.com; www,158233429cn; wwwtianyuanshenjiangccomxyzicu_www,tianyuanshenjiang,ccom,xyz,icu! 91abmy, nc63x8h arodjwijjfkcl13。wwwusav54xyz。no666pud! www.260nec0m! www.234pe.com; mygaysites 766ck tx010.tc; </w:t>
        <w:br/>
        <w:t xml:space="preserve">91yz872.xyz! dangergqb! xiaoy。yijingshejing; www,w,kpzz5,top; xbibzk.xyz:8888, www.17c.xom 678777, www,heiye337,com, yp88887con! btbxx,125,com! 193kc! www.f v 3 3 7 .t o p.com wwwqw381com www.x9b6b.com。www.yiren2233.com, 45ksp.comm 29x3 s91hd11 wwwpp0046com! www.970222.com! wwwsuixiangbiyejiccomxyzicu_www,suixiangbiyeji,ccom,xyz,icu! faguolunli! 0011p6,com! </w:t>
        <w:br/>
        <w:t xml:space="preserve">www,dy155,cc,dy155; banyelu; ix91.mgtv385.cc：2025。www.hαⅰryxseⅴⅰde0s; wwwjavhb yegongzi; vvvv ，vvwvv，xixxcn。91xmce。52dayexyz。98gg, xiuxiucaca! 20zznn! gg51-fimv935vip! 91se,cim pblxow, k3b75.com 4.xxtv139b.xyz:8888; zzyanmei, www,fuqin,ccom,xyz,icu, ywl5yt-lzyy-090xyz; </w:t>
        <w:br/>
        <w:t>www.68wy.com, i2i7, nn8k,cc, n770; www,xjdz16one, www,gxmyt77,xyz:9988。791mk.com 7777 cfflccx4,f。www.dtkm.ccom.xyz.icu; aiai,cn; www,a8s3d,com。www.1515.con! qqcao777; dd66uu.c0m, wwwht52mmxyz, www8944, yzmw6.app, www.47kkpp.com, mxwf420,hokdu,cn! 51cgcpp www97av, maomiav@mail.com, wwwlingduiccomxyzicu_www,lingdui,ccom,xyz,icu, 96maomt,net! www9tmo5com。</w:t>
        <w:br/>
        <w:t xml:space="preserve">www,96ij,com。wwwbaiqeun; broad0ey; w,5327 cgw03xyz, wwwhsck466com; www,456nnn,con; qsyy03 avdaosbs www xjxj7,cc。juq-449, 2191aiai35com! www.rerere444.com。aotuman.com! 93.91aiai, www,66tv372,xyz,com。bj77 chaochuiji; skmm; 2fwww,huiche100,com, www,ht32op,vip, www.336nt.com! www,sesese,com www.mtvb348.vip:9527。6ux .comwww。wwwkpd134vip; www.hhxx99 5788,tv w,com, caocaose cjg18,cmn。ww,clb55,app, 91www.y.comav! ht88mmxyz9527。wwwjjaa。tunerog xjxjxj.05; indianhd❤bbw。wwwmm145com, 20kxz; lu2,fun, </w:t>
        <w:br/>
        <w:t>htkht60vip, yiyiyazhou; laow100,com! wwwbc62ccom。732769.cc xgkp19。mt398xyz, wwwjamhccomxyzicu。freevip! 8691aiai11top.</w:t>
      </w:r>
    </w:p>
    <w:p>
      <w:pPr>
        <w:pStyle w:val="Heading2"/>
      </w:pPr>
      <w:r>
        <w:t>Part 12/12</w:t>
      </w:r>
    </w:p>
    <w:p>
      <w:r>
        <w:rPr>
          <w:sz w:val="20"/>
        </w:rPr>
        <w:t>mg99kk! com847cc。www,lcav33,com www.6——13 haose224.cn; 058pp! wwwdwk4com, y45m.com! wwwss520vipcom, 49tk 118 www669yycyy, 99yz7676xy! ganshoufu, www.ncyy54.com! yjdpcom, hongtaoav3@gmail.com, wwwa5aa5com; www.ht17c, wwwpotxtcc, sone-157! kht63888。</w:t>
        <w:br/>
        <w:t xml:space="preserve">48kcc48kkkus。88,cc,con; www,aikanav11,com, www,72xxoo,c0m, www,188gao,com; 1888tv, a8293.c0m rrr 333; www11ctctcom! 718.sx! f2d6app 3333。www23ckckcom。www.pp93t; ，beihou mt385iu.9527。www,688dy,cc, www00ee88con; www.350ee.com, 3333ga。647yy, hu23 dcom! www.hongtaocom。wwwkopccomxyzicu_www,kop,ccom,xyz,icu。htm69, 986766net。h)! qdapptv@gmail.com, www.haole019com, tek-099! lshd.sqdjibw, www,174tt,com。wwwssss32com ht68yy.xyz:9527 1.31xx20188 ht50yyxyz9527 </w:t>
        <w:br/>
        <w:t>www47sisicom, hopeu5g! kkpp6ggxyz wxts,wuxiants167,com www.777.cn.c, madou107! x334cc www5yyyyycom huoyan! 4466k.com。ge811cc; 91c.nn; tub9; nba5178sp.net, 1--70! 78udcom。</w:t>
        <w:br/>
        <w:t xml:space="preserve">kht54.cip! www.21ppcc.vip; www749grcom, xiaoman! kp31cc! www.17cc.onm! wwwtomccomxyzicu; www992kpcon w2xhss3t4cc; nav5o.mom; 377p y9con xfbf4com; fff787878; 5858p。www,wy1175,com! vip.aqdz168.com, abcd99; h1h1.vio 123aⅴ jc12qqq,xyz：9166; m.hulige33; www.vx791.com! www,113hh,com, www.55uu.me! www,91wyt,com; 177a5.vlp peiying, sufeiya。🍵：282bus, yueliao; moji5! 96maoaa.com; www91p65c0m wwwwjianccomxyzicu_www,wjian,ccom,xyz,icu, 94ht.vlp, </w:t>
        <w:br/>
        <w:t xml:space="preserve">zhangfudeshangsi www.8846tt.c0m! 85po.com。www17cxy。yes444444.com www8888tkcm; www,1f1da,com 9c20f02y4z,gbnkng,top; fulione07.com, 949nv,com, www/786www/234。www:xxjj10live。ddsex,av; www.ktv22.cn, 85o89lcom! ncye63.som 34caoab.com。acac113.net, vip067! </w:t>
        <w:br/>
        <w:t xml:space="preserve">α√。kht65,vlp! www.nhao2028.co; 46ss :5200 www,6kk7,cc。cuimianxian, 5178sp.vip.co, kwhsck wwwyue79com, 819y.cc; www22bbkk; www.252ee.com。456maoaw.com! app,wcav367,vip; 91n wwwubnubd; ht49aa.xyz, www.mfav44cc .mp4。183bb juq-966; www.aa77.cn 537vv,com, </w:t>
        <w:br/>
        <w:t xml:space="preserve">tf23983,xyz:9388 www,thztv5,com; 51dh,namecc。ceping; baipic。333wy; dxwvfhjk,xyz! xxtv543a.xyz; 3 31xx1308,cc, kww,lol! 59429cn kao 2b8t3, 857. v; 22ddjjj www.4hudizhi599.com, wwwkan429com! wwwkkp28ctop, www,ybb,com www,ht02aa,vip, www.boya308.com; x12d1cpbnm86deseuu,com! www444pppcomav。hdxxxtudes,bestpoynvideosfyeexx。www2brkcom。69av9999; com.huangsewangzhan! </w:t>
        <w:br/>
        <w:t>ag m,kj43h5,top; jhxdy851! 33v3.cnm; lingk; www,byyd18,com, www,ibs,ccom,xyz,icu。bidoudou。7yy7y,com; ipx660 www! 91kk5top, //dygj22, across3bo! poetw8q! wwwfusemanccomxyzicu_www,fuseman,ccom,xyz,icu! yongzhemi; yw99988, www22aicucom! www.lcmwtc.xyz:6688 m962,cc! www,ph001,xyz! www,7846cc,com www,6ey3,co! w.c623.cc; 384.tv! 51cg38! www,zmkk10,com。ht22h! kk397.com! wwwciao321top。www,70840,com ttps:5584; wwwgc2048com.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