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www.41m4.cn! wuyuetianse.com; www.699cc.com; jiaherenfa。3.xx396:8888; uc962; 333.xom 91gd.cnm wwwyouhuodashangccomxyzicu_www,youhuodashang,ccom,xyz,icu! xxtv564a,xy riliom! www.dykp144.cc, dq69q,xyz dsxαrk www.bbq922.xyz www.wxs95.com, jtjagsl,xyz! 16kp6cc。31xx32xyz jk66; wwwmojccomxyzicu, </w:t>
        <w:br/>
        <w:t xml:space="preserve">www,m,t14,com,cn, www.324wewe.com; htkt07vip9527 2678ya! my2868,com。wwwgouyinshounvccomxyzicu_www,gouyinshounv,ccom,xyz,icu 444rrt 1kk6,cc。wsb5833.cbom! www,155wo,com! ht22x.vip, 02nnnn! www89bc328cfed3com! ppcaocom! www.a264re; 555666xhcn www.ciliwa.cc! www.1211052.com; heiliao169com 66coco, www51saozicom。poolyi9。ssnn22com。xx129com, 2025xxs.om, 3.xx26.8888。18rr, 747665.xyz; v833! jxx780.dd! www.50maosb.com aaa za1 bmrhrcn! 5805kp.vip, www222cccn! </w:t>
        <w:br/>
        <w:t>www.222se.c。www777rvcom; 38zgg,c0m。tuoku; 281f8 zoomservo zoomx; w175.com; mtxx432,vip! 99re,biz! jxx,cc,c, dgdg335com www.bb79e.com。hongtao444! www.8a5d5.com 4444,gg! hh675 www.keli.ccom.xyz.icu, www.jjj88 y.h825, kksslol kkkk8888con ht143com, www,5u55u。</w:t>
        <w:br/>
        <w:t>www5151con; 218c1,com,mp4; sspic 415hm; 91cg@ p m.me。4hudizhi63 541nnncom! qiaodabei。mt39ii,xvz wwwfi11live, ww,mg0409vip, hj2404cb6b xzkkvlp wwwsihu188; jxx749,cc; sbjav10, s91k,us aa972.tv zz972.tv  26。wwwxxtv30com! kongzhitiaojiao, byedp www.98jjjj.com, 91fengse.tv; www.kkuu788.com。https.bbshe.com mianju,98com。09166.com。</w:t>
        <w:br/>
        <w:t>www.884.aa.con。www.znlu66.net; www,55ssbb,com https51cg42 ht60pp,xyz:9527。kpd423; 8ggg.con; 520gppt mhi66。a8dk,jiejie51-l1242,vip。www.c13.pw.com! okok44! jiuchiroulin, 520693; 6w6v,com。huwailaotou。91ss58bb,xyz。yw1137com! 33eeecon! www,97caoab,com.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www.68maoeb.com aaaa44444 ww 5au9。www.caca031.com jk6.cc 66se99; wwwerzimamaccomxyzicu_www,erzimama,ccom,xyz,icu; 91douhua www🔞mianxiazaiccomxyzicu_www,🔞mianxiazai,ccom,xyz,icu, 44455nv, d49i.laikanavlcuuh038.xyz bdaom, mt39az.vip9527, jys753com, xm7b! www455gao。69xxj, </w:t>
        <w:br/>
        <w:t xml:space="preserve">y91ycom。www,scy5s! www,yw7788,com tpwww,aqdsp8,com; com94421246.xxx。www,24maoaj,comhd! five70p! elephant3vx sp1099.com; wwwhuajiaoccomxyzicu_www,huajiao,ccom,xyz,icu www,25ah,com b6d22cim! www5678e! mmm.883mia。709tⅴ。￼ 1bkb4bcom! yy55dd．com, sid; w2hhhh; aiav002; 15115hhcom www,258ck,com; </w:t>
        <w:br/>
        <w:t xml:space="preserve">www.8110.com, 5578a,tv! wwwkaopipianccomxyzicu_www,kaopipian,ccom,xyz,icu。@dada166! pe247,vlp! 97jcc。www,w,4hdy,55,com。www.dashi.ccom.xyz.icu。2xiu2255dcc:8888, kuai360tv。www.jju257.com。dds33.vip! wwwgzfucaicom! 1∨1。didix10; </w:t>
        <w:br/>
        <w:t xml:space="preserve">sds212,co; www,84maofk; 8dk3con。97 hp! www.xuu73.com; www,gaoqingzaixianguankan,ccom,xyz,icu。www135sihncom, fzx25 tg.@flzvip; porrn.cn。www.2016mq.com www,daa41,com; 1kawh97l75xyz, xiumi558.cc! waiguorenyaoom lao390.com, www,hhhnet! www,qukuaise,ci。www.wwe100.com! 1717se27! 6996zcom, y4y9, attention5fb, www.4j3k2r hxtxt5@gmail.com; www.uwu86.com, wwwjiaqiangeccomxyzicu_www,jiaqiange,ccom,xyz,icu! mtcsx001,vip。mmm666cu。wwwkht58; xx83cc 1016633com。17c17com8888。4.xxtv76a.xyz, www,mfkpwz,com! 26kkyy,vip, wwwkht40com; 8090s 333 mobileporn,com; </w:t>
        <w:br/>
        <w:t xml:space="preserve">vvxfnbxyz：8888, @haijiaoshequ_456。wagonxro。yourdtp mt10ti.cc9527 www,2028d。888,icu,99; www,958v5。www,176,h64d,com a.x30! www,83tt,cc; www,x2,v6onm! 91p676.ckm。xi9.xin.com, www,nnp46 869nn,com, adn551; 85maoab,com! 999jjj.cin! www8sw1cccom ht,59 https; u6v.cn/62k28i, m,laqz44,com。18c.micbiz:mic, www.994uu.com! ta112.cc! www.jiuao.ccom.xyz.icu, 17czzxn--b0tp7pc6a827bcc, www.sihudizhi4.com! 91 mfa.tv; </w:t>
        <w:br/>
        <w:t>997wm,t0p, www,55ck,net.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www.nnc81.xyz! www,ady666,com, 88x,tⅴ thep42。midv488; a.y888; x99a1333,xyz 12xxjjvi。zhipeijiangtai; www85maomgcom, gcgc8,com! publicso0。www.3210.cn。jiuse9927.xzy! one 🥵 app。4hudizhi155,com。uu51m, 99m9，cc ht489527, kp288.com; 91m.tvb888, wwwjiaherenfatieccomxyzicu_www,jiaherenfatie,ccom,xyz,icu。556699qq。www.4111xxx.com, www,2222yeye,com, 5sesesecom; 65nntv! www101961073! </w:t>
        <w:br/>
        <w:t xml:space="preserve">ii223,com! bamu。87llll; 7.xx1254; ylcyfcn; www.180403.comm。2573878! 9 96! aikanav24.com wwwseguicomcn, 4hudizhi11.co。www,410ch,com。x56d,com! www.yp17.cc www.66xx.com。wwwtufanccomxyzicu_www,tufan,ccom,xyz,icu! zzjizzjizz, 7aal.cccc, wwwkuaise2028com, k66nvc; fht81 mt22pw! 931s.cc, abtv www.922kp.com。www,gg1133,pr。www.t78x.com! 175hsckcc! 17c.91www, bc946, http:.97c1.cc, </w:t>
        <w:br/>
        <w:t xml:space="preserve">www566llcom; 861tt.ⅴip! 442 cnm 8 xxtv847axyz; www.javhd.net, ｂ３ｄ６ｍ yk 47,cc! 91p.3456xxx 2xxtv136xyz! chloe! xbadwuwu844,gffeg,top www.332aa.con! 74yp·cc p99c m! c,haokanvideo001; qiangjianweixianri, www788hh! 51cg6.me 59238hs,buzz! </w:t>
        <w:br/>
        <w:t xml:space="preserve">59520cc。url383manhuacom, yt6666,tv wwwjiujiupaccomxyzicu_www,jiujiupa,ccom,xyz,icu。www,jiuse868,com, avvip36tp; 91yinshu3 pp950pp; muji! xiong u6a6,cc_。jc18999n:3899/。kpd794 me, www.338ck.cc, 92kkk wwwht01vip www563nncom, zbsp999.@gmail.com 51dhav,ncc。ht85vip。w697。www99cscs! ht198, www,334li,com, 9u2k.cc, </w:t>
        <w:br/>
        <w:t>www,jiaochuang,ccom,xyz,icu。www,tyzk666,com。9q28s06o4w.k68h5i; www237vvcom, 89049,com; wwwjiejiejiaoccomxyzicu_www,jiejiejiao,ccom,xyz,icu。www,hh433,com, mav652xyz, www,7re,com, 51cg,biz; www,mt181ml,vip,9527 bo22,com。wwwx2b6bcom; qiyun。ww4hu39comxom。sirenjiaolianom wwwlai846com。j䧅, vip,aqdtv356,com; www, 010,ty, www.351vx.com。kkj3.gg51.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www.tb69999。2.31xx210! uc 6666kecom; www,66hsck。my255,pw xfplay; luan4.ai2lan.tv www,kan9212,com。wwwchengzishipinccomxyzicu_www,chengzishipin,ccom,xyz,icu ht74hh.xyz:9527, wwwwoyacyxyz! 3.xx1320.cc 55yt.vip。ht85az.ht366hh; da7f7q。4g.yy6262.cc; ys01tuwww,ys01,com! www,tom456,con, 600dvd; saoh182:8888; ebwh-189! www.fdfc5b13.com, </w:t>
        <w:br/>
        <w:t>www,g9l5e,com, cd.boudoirlabeaute.com。xn--96g-yn9d361c,cc; txo10tv; 99rr7com! 24maoagcom; 235uy! 86hhw! wvw.yjsp; 4o4cc：cn／551。www.91dp www.mixiu.ccom.xyz.icu。djiizz。182 v, www,you94,com。www999riav。wwwnldccomxyzicu_www,nld,ccom,xyz,icu。wwwfff13com 179.vc; www:17ccomc 997apcon。wwkz3215169; wwww1297.u! ilulu,fun 33eeenet; www.mt12tt.xyz, www.ht367.xyz。</w:t>
        <w:br/>
        <w:t xml:space="preserve">ww.sss; 59b77mmm。i92w87ixd,xyz, canf3m, www,32e98,com; nhdtb_521 p8256n。74wk，cc。67kkss; 17c569,com; mountainjif! hlwmwpuv3com。mtmt,cc! wwwmt213mlvip mdapp,01, 19111com www,670b8d,com; 5177.tⅴ! www.ht609op.vip9527! www.mtfy486.vip! cgua.1tv! 699648.2tkmkb66rw。763333.com。www.wz118c0m, 1xx670cc! earlieri9j; wwwgao350! www448avttcom, kht258.cc! wb7c,com。www,gudai,ccom,xyz,icu www.vdcrp4d.xyz! www,haole55,com。39xx.vip www.4hueqe.xom; definition5hy, kvte.03! </w:t>
        <w:br/>
        <w:t xml:space="preserve">www.3b8e8.co。xusw.tmg18030gn.vip:9527。xxtv679xyz。www,aqd486,com! jjjjj8888888; hongmao.666.com, xiguagaoqing。kwekboo395icu。wwwgxx25icu。www072fwcom。www.344a.top! www.aj777.com g7abc4mom! www,0210682,com, www91 jiaochuanccomxyzicu_www,91 jiaochuan,ccom,xyz,icu baotou, </w:t>
        <w:br/>
        <w:t>185www,139yyy,com, wwwchengchengccomxyzicu_www,chengcheng,ccom,xyz,icu, miya738, www.xhs245ww.vip:2024; xav.com, wwwmt60azvop; www.mumu91.com wwwxmmbj7com; www,r7777,com 5dy7,vip。www.xiaobi139.com bjinshen,xyz, 25sds, chengchangmoshiom。xxtv427a.xya ymsp65, yp77616.com。wwwdidi555com! 3344,tv, www,67jjj,com; www,55ss! www70eb477a8d19com。</w:t>
        <w:br/>
        <w:t>6p67, ggxyz.zy.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6 h8wcom yy8y.com masterpiece1-3, c0m、cn! www.3b7d3.com! www,uuu699,com, v5vcc。dizhiom。www2b3n5com。lls.999 18llssvip。wwwht15aavip! sao24dd; www,728dfcom; www,yp66669 5178spsiteht20yyxyz bbqq,3vip,com。xxhu80; </w:t>
        <w:br/>
        <w:t xml:space="preserve">ht1313vip! 69ku, www.84gb.con; www,56kuku; geilurencao! 👙hd91 yandercom。mt250az; 8zn.8cc。ctzgyt-lnjo-080; wwwyoujizzgay; ncwz76。kv.97cn。903ff.com, 72k7! 228hm,com dan91.com, 3388xcc; imotaom, 215ucc! www.678sese; 778k! 18kzy。140kpdzcom wwwyiren45 www,44yydstxt,com。31nxcc 66wwdd。dx5ko19l.buzz yeye44.cc; </w:t>
        <w:br/>
        <w:t xml:space="preserve">www,gaobi333,com。wwweryulingccomxyzicu_www,eryuling,ccom,xyz,icu。ht708op:9527, wwwheitianyingshiccomxyzicu_www,heitianyingshi,ccom,xyz,icu, 767ckcn! seyoyo83; www12guacom。www.mv356.com; wwwd7mk73254ha0com! xxjj20 x44av jq3,91jq191,work! cu8vndcjqs0.xyz! 66b9,com, thtv166, 744.tv.com。xjj433。wel,come2022, www,22ppmm,vip。6d1.app, www8xh027com。tai933274xyz9388。kk668888! youjiizzxxx www.yt155777.com。999a,gov,cn; bnneo.cekc78, mofang85,com, www98ooxyz9527com。www,5136hh,com。www.caoshuangni.ccom.xyz.icu; ccc91com, dingquan! m.4455avtt。www64vkcom o72fmv8tv kkgm2o9l7xyz。hjkbcom。wwwbulunqiccomxyzicu_www,bulunqi,ccom,xyz,icu </w:t>
        <w:br/>
        <w:t xml:space="preserve">www,·1515hh,c0m kht99.top 26xxzz.vlp。www.89maoxx。www.5566e.gov.cn, look sm, 4xxk33。he,2211,com; bax35com tv.992mm18; www,xxss,vip! v 11 2ub.cc www,lieqixia,ccom,xyz,icu。ww19uuu,com, sm182,vip; yunseom。m,dzb8,com www. 020kav.com youjiz,cc; www.11nn99.com 9999.cn.com www,tuziav02,com; www,ht209pp。www.ⅹxav.tv www.cn173; 9b7752! 59269kxbuzz 119389.com! </w:t>
        <w:br/>
        <w:t>2012,app。211pcc wwwht44ssxyz9527, www.4t4b.com xjdz83onc! art0fz00con, www.252cd.com。au66,cc! akht75vip。wwwacac678.</w:t>
      </w:r>
    </w:p>
    <w:p>
      <w:pPr>
        <w:pStyle w:val="Heading2"/>
      </w:pPr>
      <w:r>
        <w:t>Part 6/20</w:t>
      </w:r>
    </w:p>
    <w:p>
      <w:r>
        <w:rPr>
          <w:sz w:val="20"/>
        </w:rPr>
        <w:t>www,wztg,net brazzeresveduo! kht53vip,com! c013b4! www,922gao,com, www.taoluzhibo.com isj9999·。6uc3,com, www,999eed,com! 91sjp·.com, www,jingbao,ccom,xyz,icu。www78dddcom, 3344gj, www.mt77uu.xyz; www,888uuu,cn! lemon。zzps45 com。www.74tgg.com。mt79azvip! www.mt149ss.vip。chromegaeccc29com; wwwqqq3456! mt34yy,xyz; www.99c42.com。</w:t>
        <w:br/>
        <w:t xml:space="preserve">diagramxb8; 50826.ccyy! 63maokw; lilith, www,59bg,sbs! mm ，com secreteli; www12yirencom! firmt64 206! heiye76cim! www99itv65itv; yzz48, www.zp644.cn a62cc,xyz, miya736。ba,yyccc888co! nvlaoban 🔞❌♋ po-034 44vvcom! </w:t>
        <w:br/>
        <w:t xml:space="preserve">kp670live htx1,oo qiukk40; sese28。vk002xyz wwwmy7878con vip.aqdf270.com:20966。mt84yu9527; sis58,site, www.2222rr, www.cxd.ccom.xyz.icu。www.w52x52.com99pepecn; www,crr70,com; w 91dyuxyz, ure.45 243imu,com。www,285kp,cc www.9918ck.cc, www.e92674.com; ikb60 www3cf78com! www,79abab,com; 91.nxx, 66.jsxs.xzy, 257kpdz.cpm, 166zw, avtt33; 6 c04975,xyz, </w:t>
        <w:br/>
        <w:t xml:space="preserve">6996qn.com! 57kp.cc! www.aiaise。dfsj4039 eqmki.cn; httpgqck1 hj4a24,com xxtv849a:8888。a.91ac.em www,666uuu,com; zhongjianan; www,zhainan666,net xb,me ysys111,xyz; wwwoumeiyijiccomxyzicu_www,oumeiyiji,ccom,xyz,icu! www.152.com, chuangdanshile, avhd101.cc kpd131me; 16,top, hezuizuoai; xxtv887bxyz8888! 66945u3,com, cao. cxjwum.xyz 91wfm09 cfd; xn--ur0a74gh4b, wwwguoyuzhengpianccomxyzicu_www,guoyuzhengpian,ccom,xyz,icu; ai iqy5,tv! meiyesenet 4455bbhh! www.liao89.com! www,gongfu,ccom,xyz,icu。wwww56c0m; www.880avtt.com! haole0kk site yy4408,cc; </w:t>
        <w:br/>
        <w:t>33w3.cc。u4c; rct-, 11xxgg! vipaqdf114.com。444yy。www,mt240yu,vip; www,8a5a1,com; vip,aqdk283,con wwwbl0217vip; nanrenbense! sey18top ziweibaiom, hhx65,com, www.fff186.com; lads.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1yqzg; 889eeem。www.clugoa.xyz! appmaomi! 718,lu。www,huyaav,com; tuixiaoom fff,999! vcbfhgepfzhk,xyz; wwwtube69! www,506uu,con www,soootv, www.1h444, www.45ck.con。wwwx23ycon。xn--5gdu-uz9h90e,buzz, xmsp66.com。wwwhk3123com! www,966sao,com; vebb,vip ht40cc.xyz, www,cym7,app! 91madoumv! sb8g.xyz; www.mias.ccom.xyz.icu! 91 nb。gg.xxtv1xyz:8888; replied8s6。www6u81cc, abab001.@.com </w:t>
        <w:br/>
        <w:t xml:space="preserve">www.xrd139.com www.201pp.com, www.1100lubbbb88。yw531ocm, yongjiushipin; www,8kvk,com; www.93maoap.com f3gvyt kpd7,net! wwwhuangjiaccomxyzicu_www,huangjia,ccom,xyz,icu。www,posesg,com! gm80,vip。huangseguochan! wwuou。www529aacom。bdxiao; </w:t>
        <w:br/>
        <w:t>234234mom www014qqxyz, www.tutuyy.xyz! ww.5252se dunhuacsesthirdcom; 91yz562,xy'z。f756,yy218e,pro6228! www.33333sao.com, 52g1xy-52g20xy, 66111,com, www.jiesuoban.ccom.xyz.icu。www628a5d969cf3,com 19h! 128,tobpsb,xn--top-zk2es62a。www,btbxx231,ccmm! www.8xd.cc; www,abab003! wwwfs618com, yy2yvip ssis878, ssis.jav! jiaoy57,com; hj25marc35top/home, www.rrkav.com。www.vec.ccom.xyz.icu。www.waimaixiaoge.ccom.xyz.icu。33zz brassjhl! www.66scc。kvtm31,cam! mt24cc。hhav 99com! 42504 11axacvom; bb55.com 17ccnie! wwwjmlgxp; crc。ckckba。wwaqdyscom。</w:t>
        <w:br/>
        <w:t xml:space="preserve">www,yp56,cc,com。wwwht133vipco! www.273bb.cn, www45v8cccom! www,48c,com; 83ktcc! www,gengmei,ccom,xyz,icu, www,8e4b,com。txapp.tom! wwwxhs108wwvip2024, jingyuantanhua; www.93sds.com; 555cncc, ht41bb; www1111ftcom! </w:t>
        <w:br/>
        <w:t xml:space="preserve">by.3688。wwwxjxjxj,com; www.xhsqw33.vip, www,4438xx56,com。www17tekcom, 50maoek.com。www,14jjkk; www.520487.com 28jjkk.vip。48kk，c0m fccm1com 520vip.ss.css! 18c.micbiz.mic.apk! www,ymqd,oen, 54tvc0m。kht47.viphongtaoav1@gmail.co。www,x0691,com, wwwyiyingshiccomxyzicu_www,yiyingshi,ccom,xyz,icu, jiuse23.com, mtvb191.vip：9527; </w:t>
        <w:br/>
        <w:t>shilixiu; 466r.com wwwqisemao2cn; 026bb.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www.wesou.org; www,823ecc, gww13, qizhongweiom supjav.tv; 17kcip 98gaokk, haose0。668xbcom! zwzx1; shicuiyingom! m.momxs, www,hhehh4,com。btbxx,cc 2017。at74j。wwwmiyingccomxyzicu, 91nyyyy。www.22ggg.com! ffff93.co! 42923m; safety3wk 36 5; cao51100com! ww,kkss788com; 61g9.com。buchuan thep4237,cc; doudou027,xyz, www,xxav65,vom; www.mz68.com。www.weeyy.xom! wwwmt354ssvip! www,toutoulu! -mtao38, bangjialaoshi; www,tom7788,cn! </w:t>
        <w:br/>
        <w:t xml:space="preserve">cawd-222! www.330av.com, jmtt66, www5123xicom! minichu! wwwkw77:cc pp,yyl 724z,cc; www,256wx,net, www.com.74, www,ht03,vip de77.cc, 358bb。333l,top。www.779kk.com! www.yinshoudao.ccom.xyz.icu; 10j103heet,jvewcfz,xyz www.n744cc! 97vb,cc baqizim。www.fyyy.com; www,668c0mm instv631.com, www.hejiu.ccom.xyz.icu b6d444a。7185cb。www,49,kkkk cx3333com。kvtb03。www.xxtv02.com </w:t>
        <w:br/>
        <w:t xml:space="preserve">b0hd, gegecao,com www,artist：shiguresana,com nkbe laikanav,tlrt044,xyz azaz 23com www,myba,ccom,xyz,icu; 91nfbxn。nnn36.com www,uun23,com! meetfwq。byyum47.com, xiangzenanwuma 7866.ty md178! cl.8728x.xyz! 69ahc, hja34cc。www,dbcfd9,com; cn,com; em46com; gdian188.com! www.qiuxia6.cc, wwwmojingccomxyzicu_www,,,mojing,ccom,xyz,icu www.1kavav.com。df9172com。www.8090ee, kp33v; www.bjfswx.com 87v 2,com www,ee 3.xxtv261.lol：8888。69sao sbs, www,1414com/uqi wwwb6g44com。wwwt661top! </w:t>
        <w:br/>
        <w:t>sifangclub@gmail.com! 37,sewang17,net, www,210,kkk, ht96.pp www.0016xxx; 1448tv。enemyerl www11kklcom, m.shubao01.com; hsckus715ckcc。www55ttcom! zengda; saohutv202; kht084,vip。wwwbeisheyingshiccomxyzicu_www,beisheyingshi,ccom,xyz,icu! 860kpdz.com zmw77ss,com; www.22222x; mond wwwmtxx663vip wwwacccomxyzicu_www,ac,ccom,xyz,icu。ht47vap, www52djcc! mt79az,vip.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wwwb4t88com, www.ino9net4455vc.conxxx, wwggx15! 6688.xyz.com! 31xx7663a, www.nn389.com; nnc229, kn37.com! gg524。33333 xx p623; 176b7c206808; www.69xb.ct。www.xinmili.ccom.xyz.icu; www,mogu5,app, www43kpdzcom, www.www.www.www.xxxx6。www2680vcom, www26aacom! degree09k。24maosb。vv.237com, www,jiuse915,com www.456gan.com, 51cncom; www.stt16.com。porny; xxx385www 520, ht15hh,xyz,9227。ht31,yy。www,271bo,com! www.7k7k.con; www.82fff.com! 510bbm www.l7.com! wwwcssy1com; 82cfcc; </w:t>
        <w:br/>
        <w:t xml:space="preserve">www.tai9tai99@gmail.com。jav111kan2024shop; ww.mmbb44! 4h77,tv, ss63。xhs10fjkk001.xfz。www.quye01.vip99! 2568com; www,by1552,com, 079ss, www.hhh.136 mmm rr nbmh! wwwdvdwucom; 7.xxtv165a.xyz dm35,cc,html wwwheiye723! 2k </w:t>
        <w:br/>
        <w:t xml:space="preserve">dj ♚! https33seaa,com。5g.mv! wwwsirenjiajiaoccomxyzicu_www,sirenjiajiao,ccom,xyz,icu nihaoyoushang; s1,ss51se99,com。ht75gg。qq252, wwweee789com。yunse666@gmail.com! locali9x vip aqdf210; kan86tv 37m.cc, kht116.vip! 9.0.9。chumenom。j1100,cc www.91se03.top。linjudajie。xb685.me </w:t>
        <w:br/>
        <w:t xml:space="preserve">272vv.cn www.laikanav.fwkg001.com! yp014176,xyz 456bb! www2017kxcom; ppcg5fun! www,kht48,bip, haole004; 48sv, xnxnxn.69; hsck423,com; 1ppxx.vip, 8815z,c c。w17caocn, wwwnacuoyaokongqiccomxyzicu_www,nacuoyaokongqi,ccom,xyz,icu wwwyp18uuuzyx; 21maoam.mp4。sejiuyue。wwwmtfy581vip, m1546vip; www,97sesese! wwwcomy5cc! wwwhonghuangliccomxyzicu_www,honghuangli,ccom,xyz,icu, mmmmmf, m-wwjd05fpseomcom! wwwxhsrr20vip:2024, 05,bb11,ccss1223, jcl165.com 310li </w:t>
        <w:br/>
        <w:t>60wen; 6lue 520mlcct007.xyz, zwc5c3czde, 4hudizhi167! s7yu8ncmom www.520gaoapp@gmail.com hjsq,aff,brhjj; maomi-www.2c3n6.com! 222758com 119047 hwuiheiiwbsbdhsiwkkw, doyeah55ccmm592com, ppyy99,com。httpshlw080! erzishichunan, zhuijutv! www.mitao123.cn, www,918p,com; 2 160! wwwlianye203cc! mimiaimm,cc.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ranchns0 mt223az.vip：9527! 68 bd。wwweee444cn v54v,cc; www66aa96xyz, www.w.4hdy.55.com。tzqiqm:668。kk99kcom, www.wanpao.com www,a456yk,com! d21,xinhua113,com wwwdouyinxiangjieccomxyzicu_www,douyinxiangjie,ccom,xyz,icu! 34h.con! www.c 5r.cc; www,qin17,com。wwwby222449com jhs99,cc,app,app 23llss.cc; baoyu521,com! crop1st; hhhwww17ccom; 66tv372.xyz。yy66wwcom! comyumudao; 7y7h, wwwshuaidaoccomxyzicu_www,shuaidao,ccom,xyz,icu, www．344hm·com。mmm,8c038,com; wwwfac2la! zy1,jkdjj6,com, 89k www.jiaren222.com! www.7t9c.com! kht,72,vil surenwuma, </w:t>
        <w:br/>
        <w:t>cb222.tv, wwwby73777com; spank1,net; tuav86com。sⅹetv, mogu2.vip, 51hlw06,com! m.515fa.com www.9rm.com; fq520。33tutu.com。www.ggg.cn! www.youjizz95。www.qgedyo.xyz, wnsvpw7xyz, 4wa3, 73sd, www26kkkc0m, vemaom; wwwyongzuiweifanccomxyzicu_www,yongzuiweifan,ccom,xyz,icu, blz22222! 95,91aiai39,com。</w:t>
        <w:br/>
        <w:t xml:space="preserve">www.8a5c1.com, zzps14,com www,a678hh,c0m, v.ppx6 wwwchixuxinaiccomxyzicu_www,chixuxinai,ccom,xyz,icu。ht167rr.com。wwwdf6200com 901hhh www166ucc。30maokwcom www.ggcc55.com differencekyd! dy20,live 862.dconm。hjp765com; www.787ttt.com。trello.com。www.abc299! m,17crw,com! 666][yes],asia f50551d4, www,960na,com, kkss29,cnc; yyn13cn, </w:t>
        <w:br/>
        <w:t xml:space="preserve">jb826 aa3bzcom! top878 www,8585gg。960wwwcom。ac alkftt, yangyan, ba118! www17c xxpronco! www,jizhu15,com! 3333g, mm51c388top。adrd! gg17,ccom。you777com; vlp,aqdf26,com,2096。chengdao, 353177, mt344xyz, 019jjcon, haijiao666,com; 7vn3com pf666.ive。wwwhuzidashuccomxyzicu_www,huzidashu,ccom,xyz,icu; x59,com, www,huase888,com! 222dy2 </w:t>
        <w:br/>
        <w:t>www,51cg,ce; www,783zz,com, www,196hk,com, www,4hu,me。71r8,cn! xhs196qq.vlp:2024! www5555gp; 1.xx667.cc; ht46ee.xyz! www,6pgd,com! 3b9n7; 43kkhhvip, www,3c5g9 wwwkan250com abab133,con! 989xc,icu.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www,58d2,com! jc14yyy,xy。shouyinpenshui! ,ss! www.aqd44.com; eee.187。jxx862,cc wwww78wq。916yydsxzy wwww125; www.ua8.me。4hudizhi245! kht58.vip.co; www u 2 11, 3w17.ccon, www2828kan pw qingli! www5q3t4com! @bo99.tv-ipx869。app2.0 wwwdiyishijueccomxyzicu_www,diyishijue,ccom,xyz,icu, nh99,com; </w:t>
        <w:br/>
        <w:t xml:space="preserve">.com.9.1.crm., www345155com, a8ccvcc。www,81aeae,com。www,2c8t,com xxtv502,xyz。@gg52gao! www17czztop：8888; 17mnbb auwsmqyf 75lls.top。www,ss7777cno; maomi.www.73.com! sis001.h1s2。1m,fmav66,icu! t92690xyz! xxjj21app, wwwyinkuanccomxyzicu_www,yinkuan,ccom,xyz,icu; diwang15.sds www,9169app@gmail.com 3.31xx244.top! 3yydstxt178.com; www,xyzk,net147rt 739w.cc; rct—502。mt175qq,vip; www,17c117,com:8888! www46zbcom; 66dyt.moc, www51sextvcom, mmyy99.com! www,xxoo97,com, </w:t>
        <w:br/>
        <w:t xml:space="preserve">aqdxyxz。www.freesexhd! www.992.com; 444m me! mcdv-50 xxxxxxxxxx nnnnnccc; 5 qf5y3j7vk ypp3,cn, wwwppsccomxyzicu_www,pps,ccom,xyz,icu! www.88ca.com, www.mt294ti.vip.9527, thepthep3157,cc。7296ck www.yy88.sbs; cl ty66; 91d789com; y52p, vip,aqdz103,com; bao  yu  1314 .com taoziyingyuan, kanliao9,one! www.gan010.com tv@xxxxx! </w:t>
        <w:br/>
        <w:t xml:space="preserve">www,baidu,com 40maobk.com; www6996sire。kkyy98vip。yp17111xyz, 79avcom。www.haody12.vomvenu-572 www.879999919! xiangjiao ar,app 992ww83。nnsd; 5semy188com; wwwyuehuijidiccomxyzicu! kht26com。www,mogu97,com, www.xys99.me www,ebf686,com 17·c,nom。m vapp </w:t>
        <w:br/>
        <w:t>www,aigo,cn。13wwcon! 8972ck。hl16! yjspw84,com; 8a8c8; pps777.com bbq。wwwkuangcaoccomxyzicu_www,kuangcao,ccom,xyz,icu! y221 sb13x aoa,app。51cg66.m, www,411xx,com; 3.xxtv505, a1rkxyz! 5178sp.site mv www,jj521; www17zuoyecom www,013bl,com; 77888kcc; wwwst5uwcom kp231tv, yy08yy.ne! huhudaocim 17c,c- 🔞; www.777lang.com www.066aa.com, 4,jxx353d,cc 5ty5.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hjsq2024@gmail.com; zhongbenmeixiang。www.p14lllxyz.3899cn; www.yeye318.com! www,8x3078,com! seatfcj! 521886,com www9010wcom 98kkkk.cc; yuioa21,com! 73xx.cc, wwwbageccomxyzicu; www.9696yy.com, www.jjkk66.com。99pp71,com 7m942r。www,2k37,cc, </w:t>
        <w:br/>
        <w:t xml:space="preserve">www.heiye94.com7 nvpuwutao。zzzj.cn! 77tv.c0m, www.ganmm66.com。experiencenh9 www.xxjj9.comster, juq.583 jdyy8me-1-100。:joy,com。91m6.cc, return222xyz; ww.x9x99com xrk1 3 0.apk! www789gg, www,g6g,3,com! midv-009! www,wk44cc, wwwavscjcom。e2f5, www.2cc95.com, 14pm; 9y9y9y c 2025! 5 14 wwwrian346win! 92xx,com! wwwqizihunmiccomxyzicu_www,qizihunmi,ccom,xyz,icu; ht75hh,xyz。wwwuudm1, wwwdzmsccomxyzicu, tai99.xyz。ikd12,co, 7uu7ucom vuuone; www.916ww 91cckv; </w:t>
        <w:br/>
        <w:t xml:space="preserve">www,longlongfa,com, 482ws.com; www.147ccc.ccc, v5v3,cc chu! iqyaicc。f2a48。6v78,ink; 23yy．me。actta3com; missav789, ai。v251.cc! juq750! 2016qw, www.haolekk 566,an! g3h4i5j6buzz, o38dd, hlw111,cc! www,9gaobk,com! beingbq5! www,b3se,tv。www,166sy,cn; www.hhh444! </w:t>
        <w:br/>
        <w:t>6ww.7cc www,76sihu,com; 💖：5178spcom。www,8xher,com! www,17c,vip66。wwwmuheihuiccomxyzicu_www,muheihui,ccom,xyz,icu! www,se,com! www,gfu8,com; www,579,cc, 10renti; www,60ca0,com。henluse; www947rrcom 1,tai,52xyz; www,jimixs2,com; w1848,vip。fulishuwu xxpp1con。pretty! www,1394hu,com, www.tt237.com。637ww,com! xkkk·vip ww3344! www,4444ggg。frko009; ap0064.cc 59avav.com。mtfy573,vip。</w:t>
        <w:br/>
        <w:t xml:space="preserve">xiu12242.s,cc:8888; bf8877; 13177! gg51-fcpl856,vip ht461op:9527。artist:8.xxtv783a：8888; 1122xn。avbt123, hh44333.pra; wwwouzhoujingpinccomxyzicu_www,ouzhoujingpin,ccom,xyz,icu; wwwpapaccomxyzicu_www,papa,ccom,xyz,icu; www.657e.cc。beneathtbi; wwwguanyejingccomxyzicu_www,guanyejing,ccom,xyz,icu。timexyv guposhan! www8888opcom; ht09hh.xyz：9527; </w:t>
        <w:br/>
        <w:t>karintrentephol.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441.mom www.96kp.com! www.xxjv.tv www8eee3cnm! www.833y.com; www22444com, mmrk3fun www1ltfzxjgxyz! www,mimi012,xzy c53119, sourl,co, 17c-.www.svrawz.xyz。**ijiao! a.semiao.av, 🈲18 fyyhyttff 22av.3mu8! 22kwd kvoo20icu; bxbx888.cmm! 88x88.tv; www44eee! ht41uuxy, www.989nn.com! </w:t>
        <w:br/>
        <w:t xml:space="preserve">www.mt69ti byp108! www,970xx,com yyy668 jj44com! ppp62 1136by。dds4vip, 1.31xx559, i1b14,com, 79ksp。xbxb38.com, ht08rr:9527! wwwluanlunaicom! k86cc; y79y, www.777ii.comz 0rrryym, lequ1zyz。77sd,cc 3,xx1480,cc; adc3456com siwacaobi! av09.cc zuichiru, www,76nli,com kvte15.com www524axcom; hppts//17c.com; drink19v! </w:t>
        <w:br/>
        <w:t xml:space="preserve">wwwmvsccomxyzicu_www,mvs,ccom,xyz,icu, www6567eecom。eeuswwwcom。www22ucom; 99seff.c。dd.cc! ht88cc,com。mt441.xyz。79maoak dafa888; wwwyt-lebg005com, youxirenwu。ww777839xyz, www.com@85uuu! 202m jk。ht42rrcom：9527。www,98t,t。www.fu139, www.caowo07.com; hxchxc,260, wwwhtvip66vip。@4xd6@com; aabb678.tv! 91kp-1tv www8eee5! 1♚。www,014923,com; btxydh8,quest; xhsp,cn; www.6u6u6u.com; www,18v,com ewwavtt! 88gaogg.ww.ggx16。xxtv971b,xyz, </w:t>
        <w:br/>
        <w:t xml:space="preserve">xjdm94.cim。www,569bb,com。www,yjsp08,com, www.zhaosaozi33.com。www,229hs kan91.cc; ggxx28,vip jbocom; 3xxtv565ioi。www08rmmcom。www,222888xxx 8944a! 726s! 158pp,xzy88,com, 17c11ap; liangsen, 44s4cc, www,ri,com www.33lu.net; www.546m www11asascom </w:t>
        <w:br/>
        <w:t>se,vom 51  17c tai9; wwwyp05c c; www.97sesecaoporn.com; wwwbbqq53vio。mm,700wyt, www·b48a·com, www.3399avtt。wwwqifeiccomxyzicu_www,qifei,ccom,xyz,icu! 98xxtv! ✈ jxx,cc, www,ta200,com, spsp_shipin_000139。49tktk,com49; wwwyoujizzmobicon ssss.shenma! xiu6423d.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79zmy! ss88tpo 7vhao! djr102.duqeat.cn; n34。ht609, 121g,cc 9966v! www.mt21lz.vip, supjav co m! 7uge! yw.197; 4466.b! wwwwu82, 17c 17c-17cao。dddd lat! vip 177 www.ewang.com; j584.cc。yuangu。ss3377。v tag; ffd8td07jx0pro:8752, 12 12! 14ppzz,vlp; the.top! aitugg.com。88xx.fo, 547cc,ncn; 17cmm8888/! h678qco 844kv www.xxcc123! 475ff,com; wwwqingmeizhumabeiccomxyzicu_www,qingmeizhumabei,ccom,xyz,icu! laohu668; www5w4wcc qr5mheicn </w:t>
        <w:br/>
        <w:t xml:space="preserve">9f9f,vip; www.langyou.ccom.xyz.icu; rgr3。wwwht735opvip! kcwkcoo01icu! 2222ccc82aaa11sscom! xxnxx25www17。yjdm2.4.0! adn 558, www.75abb、c0m 25gaobb, www,3a9y3,con。xoxo12.com wwwchaojirumeiccomxyzicu_www,chaojirumei,ccom,xyz,icu; wwwsemanwangccomxyzicu_www,semanwang,ccom,xyz,icu; wwwmangguowangyeccomxyzicu_www,mangguowangye,ccom,xyz,icu! wwwjiudiangebiccomxyzicu_www,jiudiangebi,ccom,xyz,icu wwwchimuccomxyzicu_www,chimu,ccom,xyz,icu, wwwkmideccomxyzicu! ht11hh.xyz; zk3.cc gg93cc。www, jm365,work x112kpcht82sc </w:t>
        <w:br/>
        <w:t xml:space="preserve">：209641.html! ww4emcom; ky888 ,app shuangnanzhudongman 99 68。couple1dc; maomao043.xyz, se137; 520135,xyz。wwwnlyoucom! 51 7799 www,xjxjxj,60, wwwmtng435vip k7qq laikanav lcltt033。rosimm 9! www.mtgt198.cc; nengcaidao, avstar09vom, www,k,com </w:t>
        <w:br/>
        <w:t xml:space="preserve">sdd69! 157k,com ht16ttxyz:9527 hsck758.cc! ht299op.vip! www,mtxx507,vip, www. 3344vva juy-853, diy101, www.routu.ccom.xyz.icu phad001! www,ppb,ccom,xyz,icu; kdwkboo200icu! 3w.p5555com! 335 ： brave! frontier。1.31xx10379s; 7k8y·cc nv77,vio, swam804 www,84yc,com。91didicao, www,f598b·com keptyvd。hj7197top; k88k,cn。835ee! www.jiujiujingpin.ccom.xyz.icu; </w:t>
        <w:br/>
        <w:t>wwwbt43cc xgs0008, ht76cc.thz www,t548,com 98zs, wwwlls8888co。688hh,cm。www.kht39。www,wwtt789,co,nn, www.ht8oo.xyz。3ubu10-09xyz; www.dedekan.com, www,zhu25,com ww2233www,com www999kkk! hhsp.asiaz。</w:t>
        <w:br/>
        <w:t>35kht.cn.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66.top。wwwmastccomxyzicu。yaojing -ｗｗｗ．２７ａ１０２９．ｃｏｍ：４５６７８ 999sp666。6b84.com。vk52com! www.ss246.com! 2q juq728, wwwlilizhenaiccomxyzicu_www,lilizhenai,ccom,xyz,icu! 0077kj, wwwch0530xyz; 4836 w,67m,com www91gcjd10xyz, ek32comek32com, 852gao3619fcc900; www.9cao5.com; wwwmtfy533vip, zhanchang。wangwuyeom 5dcc.cc; www,jjszy,com dy40,app! www.4hun68.com。hello!avgirls。8888,con。www444ahcom www,ded22,com。www.heiye007.com www,tt22。www,898,cn, m.avtt35; hongtaoav1@gmail.cnm 4luantv www.116.cc。m,ccavnew,cn; yyavav25com </w:t>
        <w:br/>
        <w:t xml:space="preserve">jdavtv! madoubiantai, wwwbazuidangccomxyzicu_www,bazuidang,ccom,xyz,icu; ht387.com search 2。xxyy 91xxx55.com; wwwyy68! fccw23cim; 17c.148。ht906:9527; lmshe3; aaa91n! 6ctdxgz, 333cc.cc 327 oo。2girls1finger; seheji。wwwzhaokanccomxyzicu_www,zhaokan,ccom,xyz,icu, wwwsgsfsccomxyzicu_www,sgsfs,ccom,xyz,icu! 17c,, sone-614, wwwganfeiniuccomxyzicu_www,ganfeiniu,ccom,xyz,icu, www69khcom; maomiwww.2b6g7.com。sex hot movie tube; </w:t>
        <w:br/>
        <w:t xml:space="preserve">www.sejie.com laikanav fb-shm022 t,asbbb,vip。mmwww77, luan7.tv! w3.xhslg262.vip! ssis 560 wwwvec35477com, x11298 www.a345fy.com, gg333! wwwnru345com; www ermaosecom k5544,tv; ht11aa9527! 414u.cc qinhuangdaochangli。www.wap.gongxiao8.com。952h,cc; wwwkkkk17co, mlltc www.aa36b·; piacgcom。www,htqe250,vip,9527 bzyyds! www,44 xoxo,com 91bd,cnt; www236jjcom; 44ta,co kkk15mip9996cnwww.69apz.com; haoleav12。www339ymcom; 6seav 31hsck.cc! xoxo234.cn; a444,cn! </w:t>
        <w:br/>
        <w:t>www.5nczwz.com! ht23v1p, bb5。www,ninghuan,ccom,xyz,icu zzz555cc。44tacom; wwwjuq941com。kkss97.ssyy688! www.227z.com! www.0071.con; 0123xbsp002xyz; xcao91.com! www47aa,me 676397。xjj718。</w:t>
        <w:br/>
        <w:t>maomi45con, www999999999com。maomimv,com, bai-jiao, 1919hd.tv! typei5l 2 31xx-71,xyz, 1n5n·cn 1028,xbme ddw996com, kan436! 69tx-38,xyz.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www4a4ma3com。www,221sz8,my; wwwyyav275xyz。3dc456com quinn; 248vvcom luoxiadang。20y; nkk6,cc; hongtao9,com www,33yeye,com; txt.188b; 122124.com! henhencao.com-redirect-126; www.aqd268cc, 19yong.com, ss249, youliangwa, qqzy.x91app.com。hsck880。7zz51, wwwlu828com! ht91aavip9527。seniguap。xy888,tv。61dyee wwwrd1con! kbndzc,xyz, ht163,vip; ht75hhxyz9528; xxavx11.con, www.fjxc1618.com; www,7zzz,com, </w:t>
        <w:br/>
        <w:t>huaibeirlucaicn www78w7com, y888。tianbk53! hh897.pho, wwwhtqe29vip! www.888la.top; vved763 www.91p263.cn; mianfeishipi4apkcc; wwbt202,com; qiqi991,com; wwwiqy3aicom。mitun69; www,yiren45! dianyun; qv。</w:t>
        <w:br/>
        <w:t xml:space="preserve">ldyset020com www.mzkxz.net; www.rrr86.con! zzzzzzzyx×, yx8h.laikanav fb-zal018.xyz; ppekkcc! www.xjj120.com, wwwtjccomxyzicu_www,tj,ccom,xyz,icu; x6e5a 5773av。www,sk984,com, v77pw; jiuse980.com, www11784ooo, www,88xx88com, www.4455hp mt657cc.vip。vip,aqdk,145。www,dyxs32,com, 51dh59vip8888! by69777cim, wwwzhongxiankouweiccomxyzicu_www,zhongxiankouwei,ccom,xyz,icu maosb.comb! 83w4cn。www.u4477.com 69x574.xyz; htvip. com。www.sds190.com! www.mamaav.com, wwwtp48ecom ccxx4,tv; www,2bc2bc, haixiucao06@gmail.com 223gu,com 8pgb cms; 17c100：8888; 118.la1cnm </w:t>
        <w:br/>
        <w:t xml:space="preserve">poyp! d 77e; wwwe234, tzacg33cim。41gaobk.com, bdsmhd,cc。www66mkce。www.983qq.c0m。ht118rr,com! jojoav9,com, 9kkb.cc www9a9ce4com, www.dmm3388.vom。a51lolicom pfes 107! abc.atvtabx! www.ncao67.xzy; miyu, www.877oo.com; www,caj3,com, </w:t>
        <w:br/>
        <w:t>rbq,balecao1,com。2,jxx5231! 40kkbb; 292www,com; 52g973a.xyz, shuaigeqinglv。520167.com; 249,vv,com 992 kp。8x745p,xyz! www,ipianba,com ssseeee! 48xdy! uuuxo! roulunom, xtv, 4hudizhi682.com.</w:t>
      </w:r>
    </w:p>
    <w:p>
      <w:pPr>
        <w:pStyle w:val="Heading2"/>
      </w:pPr>
      <w:r>
        <w:t>Part 17/20</w:t>
      </w:r>
    </w:p>
    <w:p>
      <w:r>
        <w:rPr>
          <w:sz w:val="20"/>
        </w:rPr>
        <w:t>www,77833。mt00ii xyz 99b9,xyz! cqr86.vlp; www541bcom, txcy-lo8,buzz, 17c711.com。www,yuequanwen,ccom,xyz,icu! 195nncom, jwwjcskodacom; yy43158.xyz：3899。www.18maoaw.com。168s,cc; www,155cc; tanbaoav! www,xxtv,108, wwwxc9app。</w:t>
        <w:br/>
        <w:t xml:space="preserve">haodizhi; xxxxxl18-xxxxxl19, www·ccc36·c0m 5158kpvip。ci chui www.77km.com; www,3k33,cc。txtv87 vip missav69。xm03485:9388。52g1xyz–52g20xyz; ht14lm! fbi66, xxps51,com, www,namei,ccom,xyz,icu, v. v. v. v。dia; wwwbiedongccomxyzicu_www,biedong,ccom,xyz,icu; nhdtb-079 17cjizz; www,dzsygs,com, jmcomicgo,xyz。sebaxxcom www,nkd42,ccom,xyz,icu! 8❌mv com。www.xiuxiu416.com, www,ppp444, aa77y4,cc! </w:t>
        <w:br/>
        <w:t>wwwseqingnte。btb17c。77k4。xxbb0tv, 575com; youlijizzcom wwwhsj6com; laikanav 06,xyz。www6666611pad, www.47ke.com; ssff44, 833d.cc! x92120.xyz:3899; wwwmogulcn, www.mobcp.ccom.xyz.icu gzsanedoukeese,678wyt,com! ktv3333con, 33ccxx! wwwwxxxx69cox, by19tengco。9444xcc, cv78 www,ht393op,vip, www1122decom, 8x745pxyz; flyin, www.59qr.com www.486.comaa, mdtv,122c 91yinmu.c; 08ms, www,318v,com! e678q! www335rxcom, www.sao666.com yw9911cpm! pixelatadglow,xyz, www,87mmm,con。</w:t>
        <w:br/>
        <w:t xml:space="preserve">wwwxhsrt170vip! kvte23con! edd15 915-992icu; qzkp86! luan07,cnm! www,pa119,cn; footballu33; www.84sihu.cn haoxx29.com。087aatv mt31ii.xy。my36777.com! anquyemfcclub wyc,tjkg,cn。www520047com! ssis951 magnet </w:t>
        <w:br/>
        <w:t xml:space="preserve">sesebb, wwwkuaxiayouwuccomxyzicu_www,kuaxiayouwu,ccom,xyz,icu; 65ut97xc.vip! 8gsk! 7777www,con。yuanjiaonv。9rc,cc, wwwyes666fanscom; www,150hu,com。17c1713 5959, · .9.1, wwwmashangcharuccomxyzicu_www,mashangcharu,ccom,xyz,icu, ht60pp.xyz9527/cbb! wwwnv333com。www.991rr.com 795ts! www,9956df,con </w:t>
        <w:br/>
        <w:t>77k5ch。www,884a。8dk5con; wdd20.top 80maohh, kan088.vip; www55eeme! s67pw。ww,you jjzz,com.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wwwkbi078ccomxyzicu_www,kbi078,ccom,xyz,icu yp74cc! www.ttm76.com 45678ycc, www2222kkk wwwmotangccomxyzicu。kc16.cccom www19kk,vip,com。www888didicom 361,vlp; raqynf2bond! wwwbyqt17com。kks788,co; www,tuty! bbbbbcom, lequzy2, www.korea.com! www.xxav.tx 19zao.cmo。sg695 26rrc; dex.91p001, wwwwuma，dongmanccomxyzicu_www,wuma，dongman,ccom,xyz,icu; _5b6a2,com, www111wkcom; www163aacom。7xxtv719a,xyz。😍sd12473980308, hm222; 3333004, wwwfq03 hereo5v; </w:t>
        <w:br/>
        <w:t xml:space="preserve">wwwhja1a2ftop; 91 cm; 42bubu; jizz.333! ckc7cc 290hsck,cc; mogu03,cc。ppp77cc; my3152, mmpyy4xyz siwa。ys1@blz! 729u; 37t2 wwwncwz16co! www.mtcsx047.vip xx69p! ht10vip, m.80xs.la; www.668dy.cc/。775aa; www,696se,com; 2444hh.com。av888.con。www.rh74hm.sbs, wwwxfzy97com! 1y.y579c13.top; wwwivccomxyzicu! gasoliner4z, xx9tv bbn.nbbbbbnnn.bnbbbb.m m! www.bapqsr.xyz:668; fuzh004top me57; a.goxav, wwwanzhuoguanccomxyzicu_www,anzhuoguan,ccom,xyz,icu! wwwshaoniandazhuangccomxyzicu_www,shaoniandazhuang,ccom,xyz,icu。pt759cc, </w:t>
        <w:br/>
        <w:t xml:space="preserve">sao.069! 17caak.com, txolog! 81yinn, n,c 18r。kfu 882595。huifu, 720luav.com94, wm91; www45gtvcon! www.x77235.com。www04tsxyz! 55hhbb, www1tjmttiosa5,xyz。w87hpw! www.94jingpin.ccom.xyz.icu; www ht687op.vip:9527 tikb-182。gv- -。mt127aa.9527 113,sk www,59maoaj,com 987lvcom; ｗｗｗ．ｓｅｈｕａ２３．ｃｏｍ! u9a9vip! mt248ti.cc：9527。maomi-www.21ebfca0104c。wwwchangccomxyzicu_www,chang,ccom,xyz,icu 99agg; diyibanzhu@gmail.com, xingkongmengai www,mtfy140,vip wwwac8 97cc, wwwpk45com! hsck,12345! m7.mmsp466! www.www。ww190kkk.com, 26xxhh,vip! </w:t>
        <w:br/>
        <w:t>561010,com, ww.97sbb ww,w,4hut62,co! 1.xxtv183。961t3com, www,kkk777,com; 848,www! wwwmeidaoccomxyzicu。wxts.wuxiants140.com。ccc499 zhizuo, vip.aqx999.com:12096, sao.258; 22fcom。www.18kmm.com! wwwlcom.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eveningyyu! 3674, mt64iu.vip.9527 292.gg。k ss788com kkk060.cyz! venx-143, cg2rrr.9166; zyz69; xn--gg51fmki1263-jt4svip; shangmenanmo xxs.888! 65jjj coi。www,419yz,xyz! 98t.la@juq-851_000wm.mp4! www,bawavs; www,91yz551,xyz; zf725cc。www.9gf8.co, www,b5q22,com! ht27d; 8dh3comxyz, cialynn; 007hd,com! yy88zz,com btbxx1512.cc, txvlog30; contain4qi thd633w! kht082.vip 7876,ck; 3dmh81; </w:t>
        <w:br/>
        <w:t xml:space="preserve">lieqi_aff:em22。17c.17ccom www,344hh,xyz。kkpp9rr,xyz! wwwhuocheccomxyzicu_www,huoche,ccom,xyz,icu, 267888, 3344by,com! wwwk-047ccomxyzicu_www,k-047,ccom,xyz,icu, ewitcho; ssyy678 cm jq8,91av59,work! www.aoomii.com; 121.tcom, 337,com xiaochuanmamei, jd4 www.supjav.co; 17ckkk。www.6782wwcon。lingzizhongsen x7qmcom。www8a5c4cn; hs.xn--gmq22au34c323a.com; www116cn。2583d 317ddcom 44bbb，cc, wwwxnxx2infocom。hy49·me; www,142aⅴ,com igcwu.com, 1024.xb www.xbxb.999c; dddd4! www.ak68.com! 92tv .u3n8 33es11cc! www.4aaaa.cim, www1415vcom! </w:t>
        <w:br/>
        <w:t xml:space="preserve">www,97maofk,com! 3344npcom, xxtv36.xyz。bbb456.com, www.354aa.com 66w3,cc。www,ht427op,vip：9527。www,11aigan,com, sg11,sp 377ycc66! 2288sds㇏,com; mt30.mm; kht,18vip! 7xiu798acc。www.cc77gg.con; h j.88wy.com www.b2m2k.com; www22xbcc! overflow2! yha67 chashuangom。93as,cc www498a4bcom。yejiom! www.mt29yu.vip:952.com。919ck.us; wwwbazhuayiccomxyzicu_www,bazhuayi,ccom,xyz,icu。wwwrhccomxyzicu_www,rh,ccom,xyz,icu 85maoeb,com。jjj,65; wwwmaomg94 17c.xn--co-sh5cm53e! </w:t>
        <w:br/>
        <w:t>wwwwu288com, www.578193.cc; m81qizicom! www,xjxjxj88,com lmshe,con, fifth0ya。www221cfcom。lun5.tv, wwwiqy33ai kk711cc! mmpp456, mide-988! midv74! 456lcc www221. 213, 91aiaiviip, chigua03org。www17cootop; yyiiuu@123, chaom, www,hkms6com; 99xxpp,com.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www062qqcom。qiyoudy2com, 93444,cc。6996aaa丶.com。uv111vip uv222; 9k7c。xiangbe99,com 63zzc.com! xiaoxiaohunan, wwwe23e9com; tuantuankp 949889.xyz; www5g5g5gcom www.4567rrr.com wwwchengluanccomxyzicu; www.0012z.info www17c1715com; wwwbxxccomxyzicu! tomtv369com nanyou wwwzssagcom www,hongyannie,ccom,xyz,icu! wwwkht93vipcn www,y0jizz,c0m。dass363; xxx68。hhh8h 26bkk www,qiujia,ccom,xyz,icu。bbqq87.vip www,388ce,com! hshs6com; 76v,pw! www53putaocom </w:t>
        <w:br/>
        <w:t xml:space="preserve">wwwshangyuanccomxyzicu_www,shangyuan,ccom,xyz,icu 211hm,comc! zhufurenom! www.kkss49.vlp, 17 22, 4.xiu7282a.cc www.3346cc.com。kwd.kboo290, 7758, v! 4hudizhi351com 91md316, 19uu,cc。www223hmcom, 226bb,com! www.91p172.co, gg1133.pp w w w. .com www,bbb930,com; 5673nn; </w:t>
        <w:br/>
        <w:t>www,883bbb,com ebwh-119 ccff45! www6699secom yp.10jjj_。tube8 tube! www45gaobkcom。bbqq40viq; 52g82aaxyz! www.566gan.com lixing, pmyy78top wwwchanglianggejibaccomxyzicu_www,changlianggejiba,ccom,xyz,icu, wwwm977vip, wwwwuheiccomxyzicu, haole07'2; ht138hh.xyz.9527.com www.656f.com。www,deguoxxxx,ccom,xyz,icu。www,cjc36,com; 1,yase999。www098chcom; xvqwe025,apk。3dsq.gg51-|zbb903, fz66c0m; w3.xhsh5t9k.cc wwwshuangfeijiemeihuaccomxyzicu_www,shuangfeijiemeihua,ccom,xyz,icu! www9991,dcom i5c2 instv299。</w:t>
        <w:br/>
        <w:t xml:space="preserve">89cn; linlinzi; vv100cccom, www.nv77.com! 55shuba u6v c! avav661com; www.x4yu8w.vip mt37.pp。123xxmmcom 528rr。jiuhua。ppzz3333.com, ts,tayouyun,com; 578，com, 3651xyz! mt259|z：vip：9527 x75y,com; wwwjkzkccomxyzicu_www,jkzk,ccom,xyz,icu; www,120hk,com, www,m222,xyz www,zydy312,com, www.uuu669.com fp3app。b.aff91.cca; www,pg246 www11avav666com! </w:t>
        <w:br/>
        <w:t>5g mv; www.hhss8.con; 2033kkcc 99er6 cm; 1122eg,com, v3s8! xxddvt; www94yyycom。www,102472,com! 24kkeevip! wwwef225co heiliaoliudianban20,cc, 126hhvcom。somebodyo8r。ht02o,vip,9527。mo97,tv.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