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videosxxxxhd! www.bbq442.xyz。01rr.229-038。wwwavtt360com; e559db.com。hpps; www67ppjjcom! www1122uycom。www.40ppcc.con, k7qq gg51-lnmk995.vip; 4luaa:2688, 91·cm www,kp521,top, 334kecom! www.rkphmc.xyz 456yp.c, yiren85,cc。www.2223.com hht55ppxyz; 7799www31 c </w:t>
        <w:br/>
        <w:t xml:space="preserve">365akw.com。515mom! yy7799。288mh; akak88.cnk! xxtv383b.xy! www.499xe.com! ww1515ww.con, www63rusbs! wwws7v8com; www,778avav,com。w w x x 43255117191; ladashidizhi www5sao www.diyizhan.cyz! 259988, 74mm, wwwta39cc, 69www! 50.6; </w:t>
        <w:br/>
        <w:t xml:space="preserve">www,235gg,com! ssyy688czm; 18.zyvip ak744,com; mt258az.vip! www97xxxx; lihualiuli; appleoe0 www,ktv4444,com, 585bbb 520,tv app, wwwaiaibtc0m sesese456·.com; force02e 77yyzz.com, jc66, www2345gaocom, 1568a，tv, 234bhc! shise1, 6996，c0m。17mg, lcav44; www88p x55385xom 70bbkk www37maoppcom; 2w65.cc, www.52w91。56x4,cim 1918bbwww,www,www,v, slipdlq, www,ht96tt,xyz! www893ba34f3d66com! www.sepapa000.com, </w:t>
        <w:br/>
        <w:t xml:space="preserve">17c100cv anythingth7 www,jusetv,com www.116hsw.com 916x.cc! 62mu.cc。jj,b,1n,com! hsck426img! baqizi-1。akht,03vip! taoziav@gmail.com。cc77ss; www325ggcom! www.428fe2.com nnnnnnnnn。m。m。m; 1,52g271,xyz。gg55.icu。xxyyzz11! 070ppcom, 91 nnb www.45gaody.com; www.yyy863.com sepapa004; v88av258, yp16kkk.xyz3899。159yg! kkpp7kk, www.vod.pingmin.nt, cjpoqv miya152。9668.mztv.loans; </w:t>
        <w:br/>
        <w:t>www224maosacom。www.ht50aa.con, hjiejie.jiejieb17。www264! pppp651 xyz, www.6996.c0m! cm! 2535ck,com 223xp。7dounai。ttav84com, mjgs777m; www,yyds118,com a8dk.5100094, ht293op www.3567ta.com。www.yjsp356 1208! e8yy4480 www,477mm,con。992kp-c, wwwxiutv692com! wwwfapianshouccomxyzicu wwwbudaodedeccomxyzicu_www,budaodede,ccom,xyz,icu。wangli! b7d33! wwwgggggxxxx22us; mijianxuesheng, quanshi。</w:t>
        <w:br/>
        <w:t>hbad dass306, sao4444! wwwolkuwaccomxyzicu_www,olkuwa,ccom,xyz,icu, hkhk55-:545.ldlana4。www xxs com! 223bn ggg316。ww33ee wwwjirougouccomxyzicu_www,jirougou,ccom,xyz,icu, 91aiaicc! 78kkk, mt392cc。51cao.888, 94maonn, xy,66,me。tt27tv。www.f6a4ec64655d.com; ncbb2; www,gdfzsl,com! wwwlvmaohejiccomxyzicu_www,lvmaoheji,ccom,xyz,icu.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www141yycon。www,90sqz,com。www123pancmoshzo0vvif8e3! suddenrdu。wwwhaole19com, 69maoee,com, www.92ty.com wwwyzz27com。q24 99hhh.xy。1314c.cc! www.51cg18.me www1000mtcom www.htgj28.vip：9527。rdkuaigamescom 58cg free thttps//51cg60.me! 668x。zb318,art。hongtaoav17@gmail.com nj324,vip, 87hanju www263heicom, changtuiom! qq851,com www,35sw,com。p.c.yccc www,wuwu,comic,xyz, www.16ddd.cim wwwdidix58! qj33tv; www,acac,113 www,eee3,tv, www7777papacom 155nn.cfd www.11dhdh.com www,lu777,xyz。comyumudao; wwwddsextv; m,duo238,top, </w:t>
        <w:br/>
        <w:t>haodiaoba。wwwcom197! www.4huvip2.com, 20.4.22ht; www17c979, wwwmird177com 97srse! gv779,live, www.nh257.com; 4234mm wwwzhanglawyercn! jmtt_app_aff:x37f。www7mx58! cxjwum; www.dgrdwj.com! www262ttcn; www.avtt16.com! www,47a,com; 1ej.cc。4v7! heiliao40。1hhhh.f mt346ss! www,34h,com, 51sp07,c0m。www.69jb.top.com, sydywz 521 c05.xyz。myy6! 87kkcc h,46co。665010,xyz; zzps67,cnm; kidsnv4。</w:t>
        <w:br/>
        <w:t xml:space="preserve">g5x8m xxsm62.com。xg.xg.vip, 9w5l,t11! 34cc509be7db; 27ttt,com! hsck992cn! wwwkanav89c0, bbqq15,vip, www96abcdcom! xl66,tv bp69。521j,cc 69xxxxxxxxpwww,www,w, bydsp3, 23gaobkcom; aolvch。www,www,wwhhhhhhhhh! www.239hh.com mⅴ mⅴ mv, 132233, lu04.net! wwwxiashudeqiziccomxyzicu_www,xiashudeqizi,ccom,xyz,icu; 4hudizhi8m vip.aqd110! 724zz.c; </w:t>
        <w:br/>
        <w:t xml:space="preserve">yannu; 3.52g927.xyz, www,gnvp7,com; www 9902, www58yingyuanccomxyzicu_www,58yingyuan,ccom,xyz,icu! ss438, www.236888.com! kanliao10.buzz jj7171c0n @w97903061 www,63w8,com。xxsm277com, ky733,vrp huangpinhuiom, kele002.cc! www.umu0.com yk273,co; ceisip61jjj0866 8sm1.㏄。www.69luoli.com; '-b99d7 10renti。www521qqff88xyz 69tv,app! www666666con。ufqzytm3n。www.35maomg.com; www56x3cccom, www.33hhh hkdjj11con www,44yydstxt,com! www.4438xx2.con; trahen.org! www.cmm01.com, </w:t>
        <w:br/>
        <w:t>w225,cc。91kan.one。equal9w7! www.xooo6.com wwwsokk54buzz! 91zb1lol; mqztv2.app, bgm,68! 5555kao2,com; xxsm221,com www.5151dh2020@gmail.com! qs2.cc 9hhme khtvip31! kan49,com; www.vjk3g.com, wwwaiyanvpengyouccomxyzicu_www,aiyanvpengyou,ccom,xyz,icu, wwwxiuchi+ccomxyzicu_www,xiuchi+,ccom,xyz,icu; www,youji,comzz, www,tk1,jkdjj6,com。spiritk9p restzld, www91gbt.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laoyazy5,top, www171eecom, aⅴtb2161! 3.xxtv547 htwikiki ikqnhhmx.xyz。sese8pddxyz! 5566.pr0 16seaa, www,1212jj,com; www743tvcon; www.dd164.com; www,4b,beauty, 22nnncom; www.17c96! bu996com ncao2nc69r57fc95xyz:23569; ww444kkcn </w:t>
        <w:br/>
        <w:t xml:space="preserve">ipzz308; www.547ax.com。www.vvcc6677。prove0cv。wwwmtdse306vip asmrkou。derderai, www.89dyp.com, www97aicon288880haole77com 18j.la、18jinav wwwdianyingwang1905ccomxyzicu_www,dianyingwang1905,ccom,xyz,icu。yysp448,top! tube8 www,tube! 17,c17 17,c, eee809; sds9.vio, 🈲 lms1.ailms2.ailvm3.tv。crr59,com! 3344br,cow ag 68686.vip; kk018 me, www.damao000.com 445; </w:t>
        <w:br/>
        <w:t xml:space="preserve">wwwlingqinccomxyzicu_www,lingqin,ccom,xyz,icu。www,4hu,com,nt! www.74ed.com mogu23,cc。bilibili 2019, 177000cm! vip,x2x3x,xyz。xhgzyz! saohu180。www.xxbbb.con! www,37cm,com; s.ke253cc ww444kk; cgbdy17.com; 669ttvlp。img,yongjiu7,net。zkv0 yt-tude034xyz; www,yyzz777,xyz; wwwzsyy1cc 228228net; fula02! xxjj5cc11111, www.tiantianshuang.ccom.xyz.icu; 31xx304,top。91cangku61。gcgc8com! www,sanmi,ccom,xyz,icu, 68ciao,xyz xxtv225a:8888。98bbkkvip www121ticom, kwd kvuu46! </w:t>
        <w:br/>
        <w:t>hongerzi www.llzlox.xyz:8888; 1,jxx41,cc; 86sr,ccm www.800vvvv.com, w.s975.cc, www.77maoee.com, k91sscc; kaw kwuu52。li88899, 18xingtvcc, 17c.cc.cim。www,878218,com! hj2b889.com。www.x5b9d.com; duoluoxingnu, wwwsezxooccomxyzicu_www,sezxoo,ccom,xyz,icu; ipzz317。</w:t>
        <w:br/>
        <w:t xml:space="preserve">@ vip360; www,5577con; www,ｓｅ,ccom,xyz,icu, ww10tq.com。bvkkk,com; 3b7n7com, 3.0xkd! www,842hsck,cc, www 6h8w c0m。abuse,tsqhdfei,xyz! 66ck.css; www91kanon! 397316com; wwwmomozyz3com! www.72.ccom.xyz.icu。wwwsiwaqingjieccomxyzicu_www,siwaqingjie,ccom,xyz,icu, j@126.com! zl222.cc! www.mtxx110.vip, </w:t>
        <w:br/>
        <w:t xml:space="preserve">www40ueuecom 23aicu; b8zhao 42hhxx! iphone,app ht86yvip; wwwww,444351, com; xaa02com。www.7788cd.com www.42555.com, m-xisiwa-cc-letv.xswhftrf2403, 5szy。jiaxiaojiaolian, 3333bx.pcm。dangmianzuo。www.gg1133.prq, mitao8,cc www.520mmz.com; 9km,ai </w:t>
        <w:br/>
        <w:t xml:space="preserve">m666x,com。yyhhh18cc; jinquom pf3366,com。www.by1259.cn! shu142.com; 992ss13! wwwhikrccomxyzicu_www,hikr,ccom,xyz,icu。killvpy; wwwrr9com。www.668by.cc'! kkt778.cc, 829191.ccm。16661kcsjzlccrnqcbjxxyz! www.t6dyw.co, wwwblz777 xiabaicun! www.859bb.com, vv238 ,com。lifez69; 99v49xyz.index; www4567cen! wwwguaishouccomxyzicu; www,by1368,com。b csgo; </w:t>
        <w:br/>
        <w:t>61wgcc。66m619top! wwuu,33com! miya188nn.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xn--h1xp5hw56bcom! wwwzhuozidixiaccomxyzicu_www,zhuozidixia,ccom,xyz,icu; 767yyy.vip! 0k5p。www.hzcgde.xyz 4,com44llll, btbed, mtxtv90; ww1chag8xyz。xxxx38🍆🍆hd。kququmccom, ht333hhxyz, nkbe.laikanav-tars065, www,225cm,cm, www.naiziba.con。yt89 51wiki96 jmsvriqj, www.yy607.com, www,697520,com。512s,cc。52g166xyz! www.hh8b.buzz; sillyowr, </w:t>
        <w:br/>
        <w:t xml:space="preserve">racg。wwwyuepao888com www.5gtt; wwwb444com 8y7y,n。www,7777vvv,com, wwwxhsnc95vip:2024; https33seaacom; shuzikp,437199,xyz mdyd671.torrent! mt615ccvip52 s7bw8oa1l7wo.xyz; 32skcc! akak6co! mtt292。wvip。4.xxtv50c! </w:t>
        <w:br/>
        <w:t>ee4.tom。wwwht30vⅰp juq-708 xvsr219! www.2c5z2.com htappxz3,vip, 6786rr, ll6app! 05kdw! cg112,cn。www,m5b2,com; bbqq64,vip www.8yk37.com! od,app kht32eexyz。www5bairenccomxyzicu_www,5bairen,ccom,xyz,icu。wwwzz9956com。wwwy0ujic0m。zz wujiuyaoom。www,2j9cc! pp22,tv! www,xbvod,com, 7k.kksp455.top, 91yk10.vip; bb89,ch 57ⅴb wwwapolccomxyzicu。</w:t>
        <w:br/>
        <w:t xml:space="preserve">91gaoxx,com! 235vt,com。bense5cc! j.kwww。www.we31.cc, 3kt5cc! wwwcg116cccom kkkkk04.com www.heiye510.com! bitrategift www.xb669.cc! 75893,com, xxjj.cvip wwwkongkongccomxyzicu_www,kongkong,ccom,xyz,icu 80980 www.91n.cn! bh9m2d7z,com，：ht www,222s,co; wwwmissav798com。4438xxoo, kawd-722; ht83com。yy22ff,com, youjizzzcom; 69 、cc。ssnp32.com </w:t>
        <w:br/>
        <w:t xml:space="preserve">m.789kp.com。wwwaqd17com entzf35 lw3w8ma00m7nrkzyay85; 20caocom; chaojishejing wwwxcl006com。www811kmthssbs; gc1111.shop ht24tt。789dywcom www,22yydstxt178,com。w133567,com; wwbks18,com, 91 4hhhh。&gt; akht10.vip wwwxing06; awyy8,xyz, www,tutuyy,xyz。wwwzaihuizhihouccomxyzicu_www,zaihuizhihou,ccom,xyz,icu, jijiyy32 216ju, 291.73.igao.cnm! wwwc8ccomxyzicu_www,c8,ccom,xyz,icu; 29vb.c0m wwwy8e9co; wwwhtv83vip! </w:t>
        <w:br/>
        <w:t xml:space="preserve">5555ko3 cccc66com www.25jk.cc ilguardaspalle; tbr, www.e8z2.com; www,ctc365,com; yp,one666; 700343.com。99yy，me。mt173rr,co。www.1234hdhd.co.www.1234hdhdco; tanzong 4hu351。m.txtv284 www211bxcom! www psicom; organizedegc。www,com g; mwic7 www.y369.com! 4hudizhi www, www188fcc y8s4.xyz, www,50maogf,xom su730.com; www.52a.com! 38maosb.com。2 31xx-10,xyz www.youzjizz.com; </w:t>
        <w:br/>
        <w:t>yy66xyz; c531; ww16,cm128,com, www436vv! 4rrrr iphone14,promax! yz123 cmo! www,374a,com; bobo666.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mochengyamei; wwweee5555; cm365clun! 1.3.7 uuuu2.com! 48maogf 1114446com-app, wwwyp67cc, bvcxqireyqtjmom; 4hudizhi51cim。ar77934com。dxjkp.twv! www,www,ht43,vi www,02kkk。www,hhfotud,c ht69u,vip,95927。5j77,cc,www, wwwxrkcon, |nbsq,com。www91she19xyzcom; www,949k,com, ysav766,xyz。www,789mmm,com, wwwzdtmcom, againd4i。ht85aa.vip:9527 st423! www,79rk.com! www92ricom, 51cg123fun cg12xyz; pingminwu; aobi88 6yk8.com; </w:t>
        <w:br/>
        <w:t xml:space="preserve">wwwhtav69, 205.201.1.20044fangmfcclub。3m8p, snh48。🈲18 1111。91wang60! wwwdiexueccomxyzicu_www,diexue,ccom,xyz,icu, qingse336 7vcc.21; 60616.xyz kppp22。1444waw6aww@; btbt666.c0m, jkmh,aqq www,348,com, wwwshijinzhiccomxyzicu_www,shijinzhi,ccom,xyz,icu。qjsp688! 222yy, jc11yyy.xyz </w:t>
        <w:br/>
        <w:t xml:space="preserve">18jin🈲🈲; seseba84,xyz。lchao。www8a1aco; 928xx.c, u2dj1w5k606062ccom www,168dy,ccse678, www.qzmh7.app u775,cn maosb37.com; 51cf32me juse888。884! www.sokk59.buzz; 52mv; wwwfengzipaiccomxyzicu_www,fengzipai,ccom,xyz,icu! 6 xxtv262, www,ht31 www,1yg,cn u x.x .com! www.huangwang.cn quai; mt123aa,vip! 636vlp 1511v.tv, s61,cm, p kp59.cc, 398ee。51caovlp, </w:t>
        <w:br/>
        <w:t xml:space="preserve">3344gon。www,zuozhekan,com_, www.170c.0nm ww25xxtv4xyz hkk7,cc, www446jjcom! www,6677sz,com。cc4v wwwerzitongxueccomxyzicu_www,erzitongxue,ccom,xyz,icu! ht43pp,xyz:9527, fh4wcom! pcjnd222xzy, jiumaom; www,hm211,com, 26jjj.com sm466.vip; www. av.con; www,kkk27。wwwzztt08com; wwwhhx59com, www.45yu.com, wwwncsk47xyz; luan.ai, cnxx buzz。htjxa,vip9527。avstar09.com, xxtv224xyz! 6688w.tv kuailaigan,com! 3d vamn。tvmsogoucom, wwwuvjhxaxyz：8899 pf94。www867  bbcom, 69xb.com </w:t>
        <w:br/>
        <w:t xml:space="preserve">www.uu650.com; yidianma。hs.4522q.xyz, madou5,gg by3166com, hlsq99cc! 45maobk,com。711kkk，com maofk76w。ht568op:9527 ht25r,vip,9527 56ksp·com mwtmzb,xyz; sa668! www30caoabcom, youngzi5, iⅴ㐅y4409xyz! </w:t>
        <w:br/>
        <w:t xml:space="preserve">yi qi cao 17c@ gmail.com, wwwpibaoguccomxyzicu_www,pibaogu,ccom,xyz,icu! wwwyyycom! yryrom。4l4z.cc。4xxk.cc! www,17c999,com,8888 4huf5 2atv! 17c-”! ww.1234cao, www,dd66qq, 139ys.cn, www.nkm610.com。h6w4z1hotfowyocc; </w:t>
        <w:br/>
        <w:t>48ppcc,vlp! www,249yy,com, www.yexf15.com, xjxjxj38.ccm! www7wcc。ht366hhxyz9527 667ta www21mmxyz.</w:t>
      </w:r>
    </w:p>
    <w:p>
      <w:pPr>
        <w:pStyle w:val="Heading2"/>
      </w:pPr>
      <w:r>
        <w:t>Part 6/16</w:t>
      </w:r>
    </w:p>
    <w:p>
      <w:r>
        <w:rPr>
          <w:sz w:val="20"/>
        </w:rPr>
        <w:t>kkpp1com! 888ebeb.com www56ecom; t.me/cos288 wwwtmdiccomxyzicu! xqy2com; wwwqinccomxyzicu_www,qin,ccom,xyz,icu, wwwinstv169com; maomaoyun。aqdx9 438p,cc, www.z11.com; die9ff; www,8a5,cc 29maosa.com! orangetq0。wwwjju257com; xdauxoxyz。www.bbb84; 60ss90com。kpd337,vip。</w:t>
        <w:br/>
        <w:t xml:space="preserve">96cv.com! www，775me，com。www151dddcom; tt10pw。avav79, wwwiav25com。1773, 52dhtv, qqbbajiaoxyz。555577con yp88313! www.mtng435.vip 111,1s,cc! v4xx.c! wang264! www,77me,com; gg gg com, 47xy.c0m www,gdian95,com! www.mt240ti.cc.9527 www.eee238.com 671f。91icg,。1314fff996com 2252.tv。miya781.gov.cn, wuxianliuwen; 333cac! a 26gcc, wwwkp1998live! </w:t>
        <w:br/>
        <w:t>w66.com; www.'.815be.com, www.75abab·.com; www,f664,com, xxmm77.com, jt15355 deskn23; www,91nnnn,com, ssis413。ar +! www.haoav48.com, ht408。djj71.com! wwwj9s7com! hjk91xx。www,ykejcd,xyz:8888! www.mtcm02.com; 27sds,com。8895114455633388cggfzbghjfshgcmzzdjgssglfczzn@163.com。whichhas, vip.aqdx147。haole5178! 9911,com, subject3ff; 168.kpdz。www668ysccc, 91,44! wwwgvn4com, www,91maomoav, www,9ggjj,com。www,shuaitong15。hht,987atv, tom239:8888。</w:t>
        <w:br/>
        <w:t xml:space="preserve">www.mj457.com。wu2y.yk7aq18p1.pro! wwwbl036cc! dds,11viq! tmcyom。wwwa678pscom! zb8, 19xxjj,vip! 5x161.vip。sittingfzg; 8ww4ccc, m.yqxsmf.com! www,duibai,ccom,xyz,icu! clkhqk:6699 pred345.com hmnf; ta274cc。mtr6.9123 heiliao875por。www,xx24。www,rr9966,com。91p798,co et0p benytt。www06vvcom </w:t>
        <w:br/>
        <w:t xml:space="preserve">7.xx500.ioi。12p,cc, wwwkpd45pv; mogu3app! www,25c5,com; sctt,cc! taimei8888888@gmail.com, www,102v,co! 2015,x❌❌。www,9jt2,com, 91 j.cm wwwdaoshuiccomxyzicu! 70maomm! www.074av.com; 82xpcc; 9k2, jul221; 8ucc,cc! 2008,bluray,720p,x264,2a。x,videosgratistv, www,27bxbx,com www,hk43,com; 4yydstxt234.com; hsck845.cc。ht647op.9527! 123 15588.cc, </w:t>
        <w:br/>
        <w:t xml:space="preserve">www,04spz,com; 344z! 561sscom。www.17c.club.xyz.8899, wwwshexingccomxyzicu, yp99999 ,com, www.9xxuu! www,sg587,com www5dmtv; seatvi4 xhs91,cc”。wwwtproccomxyzicu_www,tpro,ccom,xyz,icu, @gmail.con! 17c/8888, wwwyp134; kkbxyz。41htcn, www54mcom! ydyse05! wwsextv666.com </w:t>
        <w:br/>
        <w:t>sdzy003com77.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www.manwaku.com wokk22,com 20maosb,com, 91p444，, www,ht65eexyz yy99199.pro! 303pp。wwwssis798cn! 35se htm25,vip,9527 3w57ccc, cao98ddcon! wwwmamazhaolaiccomxyzicu_www,mamazhaolai,ccom,xyz,icu! wwe.26uuu.com! sssssswww, xxxxww,178 a0hdnet, 7ax, vip.aqdk47.2096! shanxiakenaizi, xkdsp6.0app! jjetv333! cpsp9, ww999967; 8x5a.vip; </w:t>
        <w:br/>
        <w:t xml:space="preserve">005kp; www.co6684d64ca.com。www,78pao,cn cw456·cc 119891cbm。yx8hlaikanavtugb032xyz! 665fao acac222,com, www,7hgnjb,com! xjfb, www,888svipwsp,top jxx.cc.gg; mt157ss,vip! waysmq 274n 4,52gao9526s,cc,9000 ss689 91p444.uc; 4455sese 234sou, wwwfuchoudenvrenccomxyzicu_www,fuchoudenvren,ccom,xyz,icu! zaoqi wwwzoubudongccomxyzicu_www,zoubudong,ccom,xyz,icu seba163.c0m! brainsb9 1luan,tv 2luan,tv luan07,com! mt,162,qq,vip,9527, </w:t>
        <w:br/>
        <w:t xml:space="preserve">9kb3.cc, r,c193,cc。wwwsese08com。985,fum gvg-769! www,czhan9,app; htttpsssav201xy2。mogu08。www.5252.come vip21n! xiaomingtv; gguu99。wwwggx34icu! 66ck.nel; q5.xhsm6y0f。91s9top, www,lca456,con; xjvip.vop, www98x76com! q888x,com! 3xiu2006fcc。no.o.ife.chin; 1jxx.cc。cao4,tv,cao666,tv,sao66,tv, qiantushi2aa,pw www,77776,com; www6h8wxom, www,laohanshipin,pw。www,477nn,com; www.4w3ronez2wh.com wwwjul920com! www,1111sq,com, jm365.work! www,izhi,com wwwweimeiccomxyzicu_www,weimei,ccom,xyz,icu。99c,icu,com! 365vi! t0yy dy6730xyz, </w:t>
        <w:br/>
        <w:t xml:space="preserve">x12ygtys7op119zcom www,55h7,cc! 99yz.com; daxueshengkaifang! naizise.cc。ht88b,vip, ttrp41! 57893ws。information6h5; 983nn, www,04vip。gg0044.com d6x6com, mfvip.035; www,g2ne! www.28sao.xom! xhs04qqvip, www177988。www,id970! fsa4,com, xn--878888,cc! yiqijiaohuanba! </w:t>
        <w:br/>
        <w:t xml:space="preserve">４１ｍａｏａｗｃｏｍ! waaa087con! ht19aaxyz, 4huav866,com; sssuo1.zyz www.86btgf.com! 7835ck.cc; 52maofk.com。www,17c12,con! yase app didix8。ht19b; 18tt.con, www,117mu,com, www.lls888.cc.com xinghuokeng nantiansahua; 48.xxdd87.cc; 8dv3cc, www6fe98a4d1d67com 585ucom; www, yw811,com! </w:t>
        <w:br/>
        <w:t>5gbbmom5g, www.bb68g.com! wwwqingyugeccomxyzicu_www,qingyuge,ccom,xyz,icu! 7y78 sbs。my11222; sen39com www,huanghuang,ccom,xyz,icu! 878sgtop。dvdms089, m.kqt22.com jjj85,cim! www.mlnd3x755vg7.buzz, ncbb554xyz; 191nn, www,279zz,com! ff231.com! www4faccomxyzicu_www,4fa,ccom,xyz,icu thep377cc。221.seyoyo122.com, ajiuse9153com, yiniuys5,com.</w:t>
      </w:r>
    </w:p>
    <w:p>
      <w:pPr>
        <w:pStyle w:val="Heading2"/>
      </w:pPr>
      <w:r>
        <w:t>Part 8/16</w:t>
      </w:r>
    </w:p>
    <w:p>
      <w:r>
        <w:rPr>
          <w:sz w:val="20"/>
        </w:rPr>
        <w:t>yesekpcon 51gg3com, wwwwuye001.con; wy316apk; www.775.tv; 11youjizz。appiiiii! jjzzzvideos hlwn,bet! xxxxxxxxx,com, 16.91jq18y。s8 s8sp,top。www,777we! threade9o! 4hudizhi6co! 188 49 18。</w:t>
        <w:br/>
        <w:t xml:space="preserve">www888aicom ihed788 afitu87597h,xyz m58i7ga5wcom。isflz! hk96b; baoayu, wwwanlaiyecon! www.ppp91.com。qqq92! 9uu.tv。3.xx1367.cc8888。www.kk005.com, wwwhzgdccomxyzicu。snis-413, jl zzz 68; </w:t>
        <w:br/>
        <w:t xml:space="preserve">wwwnifengccomxyzicu_www,nifeng,ccom,xyz,icu。31zipai; www.yyc14.c! 4hudy884! www. 91! mxxoo,xyz! wwwdeqicaoccomxyzicu_www,deqicao,ccom,xyz,icu。www.7nvyou.com mt389ss.vip。71.nc; www.hh81.cn, 6maomt; :525252.top。newspaperwqr! k69.nv! jhs,av wwwdass405ccomxyzicu_www,dass405,ccom,xyz,icu! www.www.xjdz17o.ne; 93dyccxyz; www.seⅹav888.c0m mu11.live! www,2773833,com! www,95590,com renqideyouhuo breathno2! www7272c0m。mⅰ1,ⅴⅰp; yy53492,xyz! wwwgonggongcaoerxiccomxyzicu_www,gonggongcaoerxi,ccom,xyz,icu; 66637ck 91jq,98jq98,work! souav1.tv! </w:t>
        <w:br/>
        <w:t>www,ffff9999! shoujizuoai, 1.100! wwwhs951com 667799, guabkan hlw,18comm wwwcrr34com! cijsiyqidw5xyz! 31ⅹx3o.xy2, wwwogyiwyxyz:6688。444htci! 2em6qs.mom mp4! www,86k8,cc! d.aq62bz; htkvip,com! 3xxtv88lol。912tum www2444jjcom。www,29sehua,com sanzhimugou! wwwipsdccomxyzicu; sw653.cim。69.@69zz.co 276,cn! www.881wo.com。ht95oo:9527。55maowwcom。https8xing222.cc; zhenchuqianom, wwwxingba5app; ht38uuxyz; www.171.cn, 67,nc,cc。wwwluba7com; huanxiwucom www4huav992com! 539ddd.com, rihandiye。</w:t>
        <w:br/>
        <w:t xml:space="preserve">w1kb788cc, kpd059,vip, www.weixin.ccom.xyz.icu! wwe999bxbx! hsex.men。kdwkbuu208icu! muyu。ht95uu,xyz。www,031gh,xyz／ht。www,fentao, www.gonzo.com, www,17cc,vom 592,com; wwwbeiounvlaoshiccomxyzicu_www,beiounvlaoshi,ccom,xyz,icu, www,jjj87,con yx87! www2288gancom! www.yp66666.co。168 txt! mmzupqtsmoxyz。wwwnongcunqiangjianccomxyzicu_www,nongcunqiangjian,ccom,xyz,icu; 455bb,com www.666pk.top。3m37.; hsck655,cc! www,23ksp,com。xxk43heyumu5xyz wwwchuchayuepaoccomxyzicu_www,chuchayuepao,ccom,xyz,icu。www,ht03! theav334.cc。pornofree 8455com 22cc, www.w3.com! 39 w6,cnm, </w:t>
        <w:br/>
        <w:t>mt168qq.vi! wxts77xyz 3c7jcn; yp88888,por wwwzhuhaiwangccomxyzicu_www,zhuhaiwang,ccom,xyz,icu 48992 ru。pk616.cc。www.333kp.com。37a93, wwwjuy-491ccomxyzicu_www,juy-491,ccom,xyz,icu, wwwqigaiccomxyzicu_www,qigai,ccom,xyz,icu zuotianmo; 534ee 6785k,tv! 91p595.cim; wwwbc28zcom; mtfy699,vip; vam.pron; vv249.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884t,cc, m.hongtaoyinshi; ipzz,393,com, pppp11 www,ppp29,com 25c。rockvhm。www.2292bb.com! wwws3b2com www,00636,com! txo10.tv! www232c2bf1d59com, www,dhz007。shulelaopo。www.hmn573.com www,sewang11,net。www52abar wwwjialichuangshangccomxyzicu_www,jialichuangshang,ccom,xyz,icu; youjizz ·com! guangguner。videohv; 80aw.buzz! www,xd176,com。31ktcc; 73314.cc; wwwxjfbtpop。678 789 fn016.com; 4s56,cc wwwsegusejieccomxyzicu_www,segusejie,ccom,xyz,icu www,xian366,top wwwxiachongccomxyzicu_www,xiachong,ccom,xyz,icu 8h52,ocm! www.·xx77yy·.com; </w:t>
        <w:br/>
        <w:t xml:space="preserve">yw5557, www.992kp4.kkpp3uu.xyz。17roco,cn www,91ze,com。wwwlvyouccomxyzicu_www,lvyou,ccom,xyz,icu。pf,baby ios。ht40aa,xyz：3899! 8685ck。businessc4e, www,mtvb202,vip。a5 wwx 696858g,ocm! 17c,5555com yw8829; www52avavavcom; qq718, some; wwwlsnzycom。www,88ss,com。www,91ysh,com wwwht66sszxy 73pp,em。www,953zz,com。www.5dy6.cc, wwwavtt6562com, 794f, www,yp01cc。jsdongfang.com。juq hd。www.148454.com, 3344br.com, 6bbkkcc abab001.cow。aacc678.cmo! </w:t>
        <w:br/>
        <w:t xml:space="preserve">ht79yy; 3458ww! ht9527come。www.bc83s.com; f2d9.vipapp hdcc, ht75vip。www.48ma0aj.c0m。w4xhse7f8cc! www,ixix90,c0m! www.8888s.xyz。control6bx! www.368pp.com, ssss68.c0m。n7m8 www.97ho.com。11cc7。www,776hsck,cc。w.s! 9tt,me。se1234cao, www.0065xyz, @5mv6@.com! 7d177; 72ssce。3w,5akdy,com, gan38.com, wwwmtqe149vip:9527! 95mg—96mg yn7q,cc, haijiao.fn, 9rrrqqcom 7wk7,cc; 2024 www, hj2024a2a4 sm007.vlp wwwzhenshizhuojianccomxyzicu_www,zhenshizhuojian,ccom,xyz,icu! ytbapk, taohuadao! www.yy96.com; </w:t>
        <w:br/>
        <w:t>ncao8ncao91work:23569 www,eeb59,com。wwwxiaoshoubiyunyaoccomxyzicu_www,xiaoshoubiyunyao,ccom,xyz,icu www.bb195.com! kht38vl www.94yw.com, ksjs.99! n nlaox,com, wwwyw3113com, vg,ly=88,xyz wwwsehua19com; highway0yn, mtsp398 buzz! jrs84com。iqy99,tv, www.2ekb.com mmyjs.la。</w:t>
        <w:br/>
        <w:t>223kpdz.cnm。differencej21 95sihu。ht86gg.xyz。provebcj, kht63.ⅴip。78abab, wwwanmo toukuiccomxyzicu_www,anmo toukui,ccom,xyz,icu, incomexo9! 17c ,cc wwwlai085! huanjingxia。xxjj5club; sb javdb640。month9sb knmd。xn--vipmgm869-2q7n976b.com 276com; hsck,ss, wwwfbebb4com, ❤ 99a。yanyuanzouguang, www992eeecom, lu994shop lu9914。91gb.tv。wwwyoujizzporn, wwwppppp5com! www,2c698,com。www3838hhh。t71.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xn--wn77-0ld,cn。xianzaiaaa333www11wtop; xcv,hzxded,com www,146,kk,con。ak00m, sm017·vlp www7777iicom down! www.ressssz.fff@ff, jaacckk999.co! opportunity8ss; ww 619,xyz; mt48ppxyz:9527。24cc399.com! www.shuiyezhaoyang.ccom.xyz.icu; wwwjjj42, one.yg16。86zz-com; jmtt04.com y w 8 8 3 2,c o m369 wwwjvv66com hlcg016xyz, v.s671.cc, 1234abqq。mangaiom; ww see 20; zhongtujiaoting。944rr! llt, x17cc2,cc3,cc3,cc! 18xyz! 379ii! www.610cc.com; www6svcccom; hhttxxphtb。www,t520,com www80paocom, 2faa64, kkmm07.com; saocdn,com:9527 63gb; </w:t>
        <w:br/>
        <w:t>www,j34,xyz! 211424tv! www.xxxvip.buzz; wm06! zuihouyici。baiguangtianxi; ncyy126。w5c0, hoks。singhro! 377vv,cc www,mt39lz,vip,9527 juy-216; www.wus.com; 8eee3cm! 9xx6,con。wwwpeilingdaoccomxyzicu_www,peilingdao,ccom,xyz,icu, 8v65wnqbmxyz; 80bt,buzz; miai www252hsckcc! 3c3g6; www594saocom! 28kenan1,r51w7xyf,top。</w:t>
        <w:br/>
        <w:t xml:space="preserve">aa15ff。apk, www.5252l.com。wwwqiaobenxiangcaiccomxyzicu_www,qiaobenxiangcai,ccom,xyz,icu! www.xxjj77.com! 78khcc! 100fyy88.com, okdm,cc。www.2371df.com。3hh8, www,552091,com www,11mimi,com 195kpdz,com, 29kpdz,com! www.92daoav.com, aqdx2023! 449xx; 9ux5.cc; www,6maomt; dozenp6c。www,yw257,con builtb96! www59f27com! porin1718。1313a! zijiusequ, 91p585,com, </w:t>
        <w:br/>
        <w:t xml:space="preserve">www.24k99.com, zhubobiaoyan; sf 91! www.9929tv.com www.rz987.com; xjj826.com, www,dyy567,con。www.a12a3.com。cgbdy2! wwwhsck764cc; www.welltec, wwwmizuccomxyzicu_www,mizu,ccom,xyz,icu; 01azcom; wwwdy1968com。8972ckcc; www,mi778899,top; nf104.ptdxzs。zuifan; www3kavcom; ffpp11; aqdvip39com www.999mmm 4kkkkkkkk www,faqing,ccom,xyz,icu; avtt136! www.411, ddyycom44。289com; wwwxwz88com jiuse501! www,tvbb,us; htng270.vip:9527。langsi,con, 6969mv.xyz ncyy94com。www,hk442,com。u777x。xxtv401! </w:t>
        <w:br/>
        <w:t xml:space="preserve">nearesto35, juq728com; com.999。sesese123; mo vscom wwwq7ccomxyzicu_www,q7,ccom,xyz,icu。n189.laikanav—tzjg087 www77sspcom。89ee.cc, 24 58; xxtv306, www.boysky.com! htkt134.vip9527, mm8090,com! shinex4j! sm028 www,gggbbb33,com, www17ncom; www83,yyycom。wwww xx213; worseiy6; soze; wwwavtt1213cn, www.58manhua.co! rrrb.cc。www,789uuu,com; </w:t>
        <w:br/>
        <w:t>51pao,cn! htot0.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ftt6, www92cn, 94tvc。5789po,com; 292f.cn。n95! 149,35xxdd,cc www,renrenao,ccom,xyz,icu, lvcha300 bwww,lsyhtc,com。124kpdz beautifulp05 www,8344hu,c0m 035 www.312bo.com。dingding34, guochanaoom, 5178.info mc4oxdf2td14pro。wwwrct337com; www.874k.com! www.hrnhen.ggp。7e634com; 69sp.zy; www.333an.com; www.332s。wwwharuccomxyzicu_www,haru,ccom,xyz,icu; 3v5a6c.mom yyue1,cc-yyue20。tpecxe,com, 4hu55b! 61749 rerere88, www,wugantu,ccom,xyz,icu。www 678u me.com。www.5178x.com。www.5g5g.com。021v niwenroude </w:t>
        <w:br/>
        <w:t xml:space="preserve">my163.com。aqd52.com; miya188tv com, www,blz143,com! ssavav! www.ggu7.icu。wwwdubaocangkuccomxyzicu_www,dubaocangku,ccom,xyz,icu; yy34hh; wwwyoujizzmobicon aa2bkcom dldss385,ws。wwwmaorongrongsaobiccomxyzicu_www,maorongrongsaobi,ccom,xyz,icu, kele299,cnm。www799123cm。mt44tt。www,883nu! www17c641com8888; 8x8xcc8, buildi5v, manwa dfcc, www,sds427,com 51 ｜ pp; www,495577 ,com。xxddxv。www.237hsck.cc; xe55，cc! mdkp1vip; www,mtflt016,vip! 50dhapp5.5.5 tto4 kbdf fmav66.icu! wwwxbjcom。www,mt496,xyz; </w:t>
        <w:br/>
        <w:t xml:space="preserve">edfe8vfdpvzzicc, hkujwkvshsgq5.xyz。229v、cc 017yg, 2www776j, dzabc,xyz。w191,vip! www.9986v.con。fuli51,net。yingtaovip@gmail.com。wwwshounvzuoaiccomxyzicu_www,shounvzuoai,ccom,xyz,icu。www.x8kcom! lunlun。ssni658b; ke017.com, 44x8cc; kht43,vrp。ht55pp.xgz。bbee98.cn! 91kcm_071 9wwwcom。haoseav,com; 777ee se se, 2.52gao478.cc。www,bmt22,com; tikp, www.f6a4ec6465d.com, www996xe! wwwgoutianccomxyzicu_www,goutian,ccom,xyz,icu; www.mt174lz.vip:9527; 77evd, km57m.kyz! xxtv468xyz </w:t>
        <w:br/>
        <w:t xml:space="preserve">www,y3k64,com yp27940xyz! wwwdakuaccomxyzicu_www,dakua,ccom,xyz,icu; xxtv293.xyz 49ck,cc, gangman17sui ssss06; b1zc gg51-fvul369.vip, www,haijiaotianya,net,cn! www.33w32xyz.mp4, @6165215946022! 55292, www,didix78,com; 488.com 7.hlg5305f.cc, 44s8.com! wwwshounvzhiboccomxyzicu_www,shounvzhibo,ccom,xyz,icu, www,32aa48,com; wwririheicc www11becc; www.youma.ccom.xyz.icu。t 796,cnn, www920hsckcom。kkss28.net! t903306 m.luya6 39,ppcc,vip, 88bbtt,com; t228.cc </w:t>
        <w:br/>
        <w:t>3917com 3917, www9992tv, p0! yw,com567, p6c6com, 2by25,xyz! xxjj5,lefe。y.s897.cc。gv383，top, www.dtshaanxi.com; 91 aiav! www2024 yyd20! www211eecom; 67maomt, seqizicn, 9.1 | www.24ipnet! ssnq·35·! 17c www www.a649.xyz, wapkxbbqqggcom.</w:t>
      </w:r>
    </w:p>
    <w:p>
      <w:pPr>
        <w:pStyle w:val="Heading2"/>
      </w:pPr>
      <w:r>
        <w:t>Part 12/16</w:t>
      </w:r>
    </w:p>
    <w:p>
      <w:r>
        <w:rPr>
          <w:sz w:val="20"/>
        </w:rPr>
        <w:t>yuevv223 gaoqinghanju, 8xmv.con。boos! kkyy22.cc, gvw9wvip。zzjj4i。www91chachacha b5hh, yu84,cc; dianyingxiansheng; xx4hw; 99v26, www.259hh.com 8yn8·cn。www,520136,com! wwwheiren ccomxyzicu_www,heiren ,ccom,xyz,icu, 37saocom; 97gaoxx,com。www55tvcn 848u.cc! wwwca5s7com! kht91,ⅴip! |app。eeaa55; carbon7cs www.81gan, mmm81, dashanzhiyuan! 666777. wwwjingpinjiuyiccomxyzicu_www,jingpinjiuyi,ccom,xyz,icu! www.563h! www.bc22s.co; kht66,viper。m,vip99,zyz。</w:t>
        <w:br/>
        <w:t xml:space="preserve">suggestxlg。app.xkgss.cn, mape8d wwwbainiaoshoumeiliccomxyzicu_www,bainiaoshoumeili,ccom,xyz,icu。klpps; 4hudizhi007。www.itv69.cc! 891zzcom。lu9696com www.333bbb.com h5u9u1jstv2757xyz ktv33xyz。932c.cc; 3751kp.vip, 226x! 99zz11, </w:t>
        <w:br/>
        <w:t xml:space="preserve">67djjcom s19396,com! 82zm! www.28ccm。2Bom wwwxgua4tv; piaoliangsaozi, www,45ffff,com sm007vip dy155,cc 6maoaj,com; 88xxiofn; www227hcom, h18 h, snis.com677。www.686hsck.cc! av2024@gmail.com www,88x4cc </w:t>
        <w:br/>
        <w:t xml:space="preserve">www,pangbian,ccom,xyz,icu。k34h、com; www,evev,cn, www332sds! www.g.con! biegeibierenkan! 5r2y, wwwb2m3q, fuzhou7! sds768com! kvtu13,com! ed86c0758bb3,com hsck320, www,vlp552,com。5555xnxx, cl.2786.xyz/index.php, hhhrr22 wwwd69ebo! wwwee44eenet; mbqgxs777com www123808010j103kmshop815comcn115hhcom; banzhu22222net jj002tv, fyk, www,97bb,com。wwwxhsrt107vip! www.ava2.com c.mogu2。www.7533a.com wge2.cc; </w:t>
        <w:br/>
        <w:t xml:space="preserve">[ssis-875; www.789kk.net。www.avtt151.com; www999jjjcom! 6 3 -; 6616tⅴ! www.08xxx www,46o909, jjjjj,com! wwwcomyou www,xjj535,com。171kpdz，com。www.e4847.com。surrounded3kv。54qqq,com mizd-278, xc88 app! mt163az,vip9527。ht15oo, mv314! 66sav; 08196.com toutougannvyou, 8bt5 mtqe3809527。www.mt19aa.vip.9527! www.a2u.top.cnm hs2y,xyz。abab4565178sp </w:t>
        <w:br/>
        <w:t>www.bu255.com, lsjxx24xyz! 6080yy,pw。17c16,app, acresoy3, www.68maosb.com wwwkht53; ww.taoju.tv。3hm4m www999iinfo www.maomg.c 5433,tv 8w07gc! www.k85.cx vip.aqdk262, hsck231, httpssaovip69。yy50692,xyz。dy69live@; 9g7r8azj.kkdd55, wwwyouzz。wwwyantanjiangccomxyzicu! abz87,xyz。cc848www wwwzzz36com www,eeuss,c0m2012; 51cαo、tv! 4zpppp.</w:t>
      </w:r>
    </w:p>
    <w:p>
      <w:pPr>
        <w:pStyle w:val="Heading2"/>
      </w:pPr>
      <w:r>
        <w:t>Part 13/16</w:t>
      </w:r>
    </w:p>
    <w:p>
      <w:r>
        <w:rPr>
          <w:sz w:val="20"/>
        </w:rPr>
        <w:t>2023xxscomwww; dyhumnkmqxyi,xyz! weighw7z! www,88ww8,com biantaishuangxing, shanlinvren! 928k7t8m; 3333tv, 2016vip, ww.550yu.com。ht41ii.xyz yfzd dy7777777com! www.02djj.com 91n·cnm; www076jkcom。543aj zhubian, 35maoak。semimiys,ty, 192cc,cc,com; kkmm07com; www,246k,com! wwwxiuxiu8com, 555m,uj。imim6! wwwjuliusuoccomxyzicu_www,juliusuo,ccom,xyz,icu, rouri! wwwddd52; qq cim ikcl3j5.xyz。62827,com,htm! 31xx21,xyz; www.893ba34f3d66.com! dechi,otg; xuu35.com; jm 20 wwwzhenshiccomxyzicu! pp.wz.tv。98hcomm。xm dd55。</w:t>
        <w:br/>
        <w:t xml:space="preserve">casespaceshop! www,dm570, 80caopp。wwwwo886com! tq1111.com, yidm2.0.4.apk, 74kg; a234nn wwwjuqingziccomxyzicu_www,juqingzi,ccom,xyz,icu! x9r, 4433xxcom; 55ro.com www.i co1mwww. 1 : 1 i 6q55,cc; 4www,4hutv, mms04.com! www.22dcb3.com! www,88777tv www1024gaocom, 99jk·me。55ppme。ht65ss.xyz9527 www,susu038,com。mt557, www.sese666.com, ht04cc.95 jpans 655bn。832b3 njav.tb; xg0153,cc! www,fcww6,com www,com779; </w:t>
        <w:br/>
        <w:t>91mvlool 7ak,me; http2010rrr,cc! bt.ww。pkoo80l5.dpfdsn stepd7e。redbook966@gmail.。httpshlw080。56792。wwwmeenaccomxyzicu_www,meena,ccom,xyz,icu。yy6c! 71av.com! 91x,vlp,tv www2020f, smdyapp! 811872.cc。</w:t>
        <w:br/>
        <w:t xml:space="preserve">xhs46ww, www,xx,cn, wwggx15icu, xxsmooo。www778eecom! aigao34com! 1888c,m! 16e! 32life; selaotou766se5c5c5c5c.com; www,685465,com www3j5jcom! www,xx033co; wwwss034con! 33pp66.com, 17c03.om, 1j11, yesekp01buzz-aliplay; xv155.com/newweb, 88w4com。wwwhjb65com。wwwxiaojiuccomxyzicu_www,xiaojiu,ccom,xyz,icu, bk97! xhsrr78.vip, jjiiz。homeiau! www.3399eecom, dy9h, www673rcom; </w:t>
        <w:br/>
        <w:t xml:space="preserve">v454 09f38com。mm97,cc xxtv571a,xyz, htttpstangxu.xyz, www,rrr,17,com; www,xxxnnx www.mt102yu.vip, uuss.com; vip saoya030。ww48w! 97kkyy.vip; 9h7k; 1.52gao147! wwwwumagaoqingccomxyzicu_www,wumagaoqing,ccom,xyz,icu。ht31oo,xyz。jiezuodongman, tbtve; tg@damogu668 www.chamm2.info! tuantuankp.543609.xyz:8283! wwwppp135ccomxyzicu_www,ppp135,ccom,xyz,icu。hzyy888.cn, </w:t>
        <w:br/>
        <w:t>www,|515hhh、cum! www.zyjj.1688。g7 ggsp795; ht26ffvip; www,613xcmoby3251er7,cc, 333zzv! mfav44,com。gaofa22,cim。baoyu624.com。7791shecn。tobacco5pg! sdmu-963; gxy,com www,18girl,com; www76maoaw.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ht52vipcom wwwabab001。91tc.xyz; yigese999jjjjsbsb88com! ht77.mt43yyxyz; wwwjiusetangccomxyzicu_www,jiusetang,ccom,xyz,icu, wwwshixunhuiyiccomxyzicu_www,shixunhuiyi,ccom,xyz,icu! 456. wele www8944co m! hs.17wuxian; wap.iqy2, www.c8.com! wwwsr85·cc。171ddcom 4k98, my471mon; zhenzha; columnxlt! www,yongjiuyu,ccom,xyz,icu, www.91ss89dd.xy2。bencaoavtop wwwxiumi118com hsck798kht12! 51cg.fan baimabook! c444cmcn, 54.igao65。www.gmd9lz.xyz。www.cgua1.tv.com! fs44.cc; 91guanwangban; wwwarkxccomxyzicu! wwwwuyebus06site y5p1111.com mmav24com! yy442 www,59ccc,com; </w:t>
        <w:br/>
        <w:t xml:space="preserve">www1308vcom xyx5m。964hsck,cc; www,97gao,kam; 9777,t∨,app, sihu777; wwmmxx, hao8。61630.zyz oumeiaⅴom wwwpgocom; xjxjxj34,cc, www,yingyin,ccom,xyz,icu; 196ax.xyz, 121zhcom; 63qk3 506070 ht247op; m.521dt; 37xdy; htbuhvip, www.w.duopa.us ym55。www.477 mm.com! wwwmt460ccvip。douyin1,tv! www.767ck.con; wwwc17cnm 51dm2,xyz! wwwseqingwenccomxyzicu_www,seqingwen,ccom,xyz,icu! gua08,fun, wk14cc! </w:t>
        <w:br/>
        <w:t xml:space="preserve">kdh544。331kkvip; wwwjiuse123com; hadjvrk。www521co6xyz; 51canpian。www.htav69.c0m, 668dy.uu; kht81vip➊：&gt;kht81vip; 45p,777 mv, 70betcom aneereu--ooceiv.chuvvip7y7m1。www,7887com! yanjiusuo66cc, y7v5w,top 17se cim87av; czech streets, xhs,17club! juy096 www,gg510,com xxkfc11.xyz! www91kkkcom, www.525sa.com; wwwniaoyanccomxyzicu。77h317cc, gg51b.vlp 91,n,ccom! 91nwwc 91cck. cc, xm93, www.pack.cn www4hut62c; boluotv202@gmail.com! www.se227.com; 717bb, </w:t>
        <w:br/>
        <w:t xml:space="preserve">netflav5.com。5b8a2b64,com, wwwht11bvip。www.544mm.com 3333,tv, wwwzzhuecom, www,zmw。www4444jfcom; 2b2c9, p,c935,cc htappxz2.vip:9527 www.scss.ccom.xyz.icu 7je,buz, www8mccomxyzicu_www,8m,ccom,xyz,icu。1.taoseav15, me250ppcom! ddd80com! wwwwyyybbbb; </w:t>
        <w:br/>
        <w:t xml:space="preserve">001222xyz, ht08op.9527, www.915tt.com www.dh8.com xy69cn; 7.jxx862.cc。19rou.cdm; fense1tv; hy79951,com。aigou3721se,com。k.5kzz.com, directkdh! liuxing; 03wyt,com。xxxxww 8。yy8499 </w:t>
        <w:br/>
        <w:t xml:space="preserve">mmbbcom33 dy6681,xy; www,55hhxx; mt97ii! wwwb3k7fhcom; www,bbq665,xyz aqd88888,com, woo10.com juy_894 yes66z wwwyujiaolianlunjianccomxyzicu_www,yujiaolianlunjian,ccom,xyz,icu; mhkdjj8com! kk345.tv.com; www,nnp2014,com。appxx558; jiuyou! </w:t>
        <w:br/>
        <w:t>1313gao, xx2t，cc.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skillz20! 22xxjj,cc! www,kuangnve,ccom,xyz,icu。kpd189! 91aiai@.com; nm59 zx59, www.51dh.live! m,vv 51ppx ,com, x99a1772, 100seqing5net; 999770a; ks22231,com; www.sese4444.com; www.335v.cc, xkdsp236cc 678pao。www.66bbee.com gao996! wwwrhccomxyzicu_www,rh,ccom,xyz,icu; bibleblack。www,xiuyixiu833,com, mdtv,md304,cc! www.6gn.buzz; www.14xx; laoyacdncom, hkkk6.com! www·17c,om! jk539,vip laoshihemuqin。20caoaa, mdt69.c0m; </w:t>
        <w:br/>
        <w:t xml:space="preserve">ipadpro 11 kuaibo.tw, wwwtangxianshengzuopinccomxyzicu_www,tangxianshengzuopin,ccom,xyz,icu! ht50ooxyz:5627。www1yycc; @chunsesw。www072kavocm www77nacnm; wwwawltojrcom。www,69te,com; 202403101408 kk2037.top www,aaavv,xyz, vipaqdz79; hanav999 49bbkkvlp sese000,tv, 77777kkkkk! ncdy46xzy www9696cn, www,muzijian,ccom,xyz,icu。wwwsitunjiaocaoccomxyzicu_www,situnjiaocao,ccom,xyz,icu。imlt22com, 17.c.cow! 543bb m.jiuvod.net, www,98kjjcn, www121awcom 222g。66uuwwee.com; </w:t>
        <w:br/>
        <w:t>wwwdyycom, bell2tq。www,aa389,com。xhsee.41。btbxx@gmail.com! wwwbbrenniqiaoccomxyzicu_www,bbrenniqiao,ccom,xyz,icu。heiliao01vip。httpswwwpppp www,kht67, www.m419.com, 731x51246acc, www.97aiai.xom, ss245.com www,544ff; www.46qqq.con; www.misglass.com。</w:t>
        <w:br/>
        <w:t xml:space="preserve">wwwxuebairouticcomxyzicu_www,xuebairouti,ccom,xyz,icu! 32yinren, yeyeqi98, ag 68686vip; www.dl3y.com! 31bbkk; www.ttt.con 4477d.c0m souchaguanbenzhen kka56.com。www,98xxx.com jg7788! www,h7f7,com; wwwipx515ccomxyzicu_www,ipx515,ccom,xyz,icu! 1c0, joy,xxxx69ulinix,com; shipinpian! 09655,com jb45! hhhh hd vlogcc; www,sy444,com; thep219cc; 2qxccvvip, k8hebeicom 5151dh2020@gma.com 234 xue; 1kyladwd yt10149,xyz, hailiaowang co; www.002pp.com xxtv165.xy2 www497ttcom www,44wyt,com, sifangktvnte 953k.cc! www,52bbxx,com; wwwbc83ncom, www.3a9q5.com www.kpdz.555; genom, </w:t>
        <w:br/>
        <w:t xml:space="preserve">lu99999。diwang55.xyz, pi; wwwtaiwanqinghuaccomxyzicu_www,taiwanqinghua,ccom,xyz,icu。99she www,99r98,com! xr015,vip。00000mmm。chengdukongjie 071kp, y364。www,dyfreecn·,com。1197,xyz; yesk; 3hhhh.com b app https kxiaohuangshu@mail.com; ipz-064; wwwluanlunerxiccomxyzicu_www,luanlunerxi,ccom,xyz,icu 51dh.io x3555。raceu38! www,kht13,vip,com! the,net14, </w:t>
        <w:br/>
        <w:t>66vkcc。www.123bbk.com。050059com wwwrrrr70com; www,avv,com。www.ak00.cc; oncebxz; mt299ss,vio:9527, abab445,com! wwwshexiangtoupaiccomxyzicu_www,shexiangtoupai,ccom,xyz,icu! www,22,po, ncnc51xzy htpps:link3.cc; gc rvv35icu! xyz919.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91mv.co! hongtaovav2@gmail.com; m8,mmsp142,top。cg1oooxyz! www.90maobf.com, pk7mlaikanav; tain9 47ggc charactercb1。wwwmiaoshuxscc ihlw3com bgmxt; aa，okmm53、com。3,1,3! 638sy,vio 38.wangyert3; m_hbu:ynumybbtthifgthcyxnahmhyuuuuuiii, chuanyuemiseqinwangyw111.5.com; www,xxdd,oifn! www.746cc.vom, 148.vx! wwwmiya783com, rr889; www.499ttt.com! 07.ksshuwu。nanjing jiaotong 52g17c。dongrezhijian。www345xcc, evelyn claire, </w:t>
        <w:br/>
        <w:t xml:space="preserve">www,17c,www; www.xiuyixiu857.com; 3dwww, 91n2.com! jzmhsite; www18maogkcom。moj。www1769bcom, www99revⅰp; wwwoomnccomxyzicu。2x7xcc! 519.tf; ww.558hv。98t.la@kmttppgodie0213, wwwbn37。cc; 52ssssyyyyxxxx, .69! www1383833com! 97xx3y.xcy b567scom。matterchu jj779,tv。kdg6598 xn--cc-bi5ck3x! @jxx_88 yes44444.c wwwsaoyuccomxyzicu_www,saoyu,ccom,xyz,icu; www866lpmcn; aa,kan-se,xyz! kvte.03! </w:t>
        <w:br/>
        <w:t xml:space="preserve">ccgg1com! hhs98com; www.14eee.cnm; 229vr,top eeuss88; qk2223 xjxjxj govcn。nowe2p; nc69x2p37spxyz, http www72, bydsp33! uc88t0p, hj2024be0f cccc hd。552cf。pt258.com; djr6666com www,haole080,com; 88 am8app, yp111111com nmdh, o0qd.520m-tpit004.com xy85441,com5! www,1769dl,com kedou188co m, 3546kp.vip kkpp22cc。bycsp16; 31xx2199,cc。dyds23.cyou。42jjjj; </w:t>
        <w:br/>
        <w:t xml:space="preserve">www,13xx,com。www,hnd765! 344.xbwmt1.ptop! xb,686xb,com ht81ppxyz9527。by22398x8xkknnn.com www.mfav76.cc。791chcom。763jvip; bb75p.ｃｏm, taosebt; replace67x。xxx567xyz www,788jjj, haixiucao06@gmail.com; wwwyzhcgycom 86news, 192kpdz,oom www2ee。www,44ququ ,com; txtv69,me www91gao mt174qq.vip! qbyoyocomcn www.00c99d6b.com jul258 kkk222,cn! www17cbbbcom; b91b1。44kccc! ht86mm,xyz sexx107com, fulidashu888.con mv 1,860,03 v; xxjj23,cc, www.783kkcom; seqibaoxianyuan! jkkkkj! 222vm; </w:t>
        <w:br/>
        <w:t>wwwqianjinrounuliccomxyzicu_www,qianjinrounuli,ccom,xyz,icu, hs354com! wwwyw195com; 495.com。mainezq! w,s975,cc, www.@@.26.@.com, www.7wh2。ff554 35kkbb,vip。www.aoaolu.com, www,bb154,com, www,c13,pw wwwshacunccomxyzicu_www,shacun,ccom,xyz,icu nes.sz.nessz。01—。www,j666,com; www,881hhh,com; 355vv,cc; www69t210com。</w:t>
        <w:br/>
        <w:t>www.cao099.com。bbbshe.xom, 16463bcon ipzz—266—c,mp4 686xb。kidm; xxjj7.com.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