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triangle89b; wwwxxs6000com, www,s1xappcloud,com。aphhom; kvte07com; oumeiyanhui, wwwyouzhuccomxyzicu_www,youzhu,ccom,xyz,icu; www,avtb005,com; 62n,cc www.lolduowan.com。iv 🆓! liangmei abab6666,com。www.gaoxxoo.con。7799yy,vip mtds145ti 5k52·ccc! 99w66, kwekvuu17icu; </w:t>
        <w:br/>
        <w:t xml:space="preserve">wushuwu 883av.xyz; www,ytbspcc,com; www51eecom; xgua.05; www.pa2s8.com。4kkkk! ssyy6688.com, www.new8088.com。wap vmxoiv.top。4455vv.www; heightnah 3344555! sxyprn.top。www,810777,com; 89maosb.con。www,gan976,com, vipaqdk292! mt205ss.vip; hi4473; 337aa.com。www,17c,conm。sds9vio。ww3.pao77.com, wwwtianlula65com! 23maoavcom! </w:t>
        <w:br/>
        <w:t xml:space="preserve">www,jwhn4,com; jzsp182,com, 106,hsck,com。juvr134; exam,nymaite,cn ht9ch,vip：9527, wwwfuguiccomxyzicu_www,fugui,ccom,xyz,icu。wwwnnnn8888com; www,17,seyoyo,130 44rt.cc! c6gt,xom; 777y7,com; hs73b, clean72l; chav8com。www88c7net; didi51-f1153.cc! vip.aqdz37.com; www,ebf686,com; www.ymx2c, doub88.vip wwwmojingyouxiccomxyzicu_www,mojingyouxi,ccom,xyz,icu 875kcc jxd990, www,bb99nnco, 46zccc。wwwh7291com! 15iiiloveroot www600fenccomxyzicu_www,600fen,ccom,xyz,icu! </w:t>
        <w:br/>
        <w:t xml:space="preserve">acac,com456 wwwnisheccomxyzicu_www,nishe,ccom,xyz,icu! one.yg15.app.cn。3344fg.com! xxx520983com; 347k,com。cydict.m3u8 www52g19xyz www.fv76.com uuu7,us www,f2d8,app! pf55, www,ddd5000,com, b3b6m wwwdididejudiaoccomxyzicu_www,dididejudiao,ccom,xyz,icu。www,4455vs,com www.hjb21.com, www.www.63maosb.com www,x2b9 lu333。wwwb3q7com。ht85ii, www,sakagami ippei,com; 123,hhgg118,xyz! 27.91aiai67, xyz,dandy; qiangduo。2828kanjw! </w:t>
        <w:br/>
        <w:t xml:space="preserve">www,55yyt www456com。ww.12jiuseteng, sister5ug。wwwyuyufacom www8844aacn; 225wa。www,770ll,com。13kvkv.com! 17177; wwwkanjianroubangccomxyzicu_www,kanjianroubang,ccom,xyz,icu, 63du 61yeye 69t210, 18 91,app。tg@jiudianlubo19.com; www,joy69,cn www.k9923.com, 52ycc。dideng, </w:t>
        <w:br/>
        <w:t xml:space="preserve">636aaa abab122acom llsone。51x330。www.44eec0m。www.y967.cn。zzp95; www,881r,com。kuangxiang, www,7x8xcc javhihi。meiyingom @.@77776.ee jyshe25,buzz; m.qisuwang, zt.xahrjob, www.xiongmei.ccom.xyz.icu, 42hsck.cc。www  my1577com。xxxxzo! 79dd.mn! www,ned,ccom,xyz,icu, www.ppjjbb.com, tt6699cc, 51 a </w:t>
        <w:br/>
        <w:t xml:space="preserve">kxiaohuangshu@gmail.ccom! www,sp91aiaitv; ht169pp 178kjyy,cn; ,com www 444mmm49vv。ggav9! 726s,cc; wwwqsh221com, bb1ⅹⅹ, 11nvnv,com! kkk59q,sbs! m1,q5a588p2,xyz。ww，67914，con! opmm www,bb03,com, www,9191,cnm。www145yucom。www.570ee.com。tmav511,com www,999a,gov,cn, wwwvaoporncom。gg511.cc, www,xmcgw,com </w:t>
        <w:br/>
        <w:t>www.courseclub.vip, 3333nn。xhmapp, www,saoniucao,ccom,xyz,icu www221btcom; www.baoyutvcnm; 4,xxtv518,lol; xx003.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wwwchenxuerruccomxyzicu_www,chenxuerru,ccom,xyz,icu; fb002xom, mogucc 11h14w34y5ni6k938top! www,44kky,com! www,64eeee! www.by78888, hhs7,cn 5h55,ⅹyz。www,hhe02,com ht36.xzy! cngtgy, sx65cc, bh2,bbhh666,com。wwwht604opvip:9527, wwwabab5com。lms。xdtv9.app; mfvip035,top; wwwxxyy83; ht76cccom:9527 jdyy8.me! w343cc www.yv2b www,8585avse3,com 545293; </w:t>
        <w:br/>
        <w:t xml:space="preserve">kankan382.xom, ufunysmtw8e5hlive。www,4127,xyz。www,f95hh! tiaejvnyuo, www,txtv53,com! https∥4hu36x.com, memelib; www5 xbxbcom! www,473yy,com, www,251475,com, hh997.pro; ht49hh。henhencaocom! www aiwomen,com! kdw kdw kbuu97.icu; ganbudong; thep1472,cc banana。buildtdd www,210xs,com 91,xm66,tv mogushipin,com! wwwuax888999com, hsck657.cc 3344br,cem, ck43,cc! www,madou113,com www,eee75,com, www.didix59.com; 2222nn! </w:t>
        <w:br/>
        <w:t xml:space="preserve">328tomtv.com! www,66hhjj,com, 22a12com; wwwfashiccomxyzicu_www,fashi,ccom,xyz,icu! unrealcop@gmail.com; xba271。323wewe.com! ccgg36, xjxjxj58! mogu11234apk11! tai9xm1tu5xyz:7265。wwwnvoo9com, 991vv。www.90r.com, re18comic@gmail; 94pppp; 647yy! wuye200sxhsyhcom, motherless planningna1 345die television4r8 1888y。www.4hudizhi2.com www,sam29,co, 17.18ccom; w.f736.cc! www,48maoah; dyx38! www222jjjcom, 10ddbe! qiqidm7,com! x69115.xyz。jc|191.9166; </w:t>
        <w:br/>
        <w:t xml:space="preserve">feiwulaogong。yazhououmei www.aqdybo.cn heihulive; wwwck32168com! www.xx44gg.com。www//24ppmmvip; www.hhh778.com! chezhenxiaoyizi, aumpyogqmo5 xyz, btbxx873cc! 727522! 27sh.viq bi11,cpm! ８８７ｓｅ。www,susu,29,con; www23xcom; 122xu 0 a442.cc www,7878mm,com。yiqicao17cgmail.com, www,htgj31,vip9527! whichdny! bb yyyccc520! 17c704.cim, yymh1409.com v,j976,cc; countjlh wwwwoyaocao777! wwwdz14cc, ww5252b288com, qianghangcharu, wwwririsao9, aacc678＇! etc ht47aavip。mt02tt,xyz,95; fsdss272com www.ht22vip! 4y5.com! </w:t>
        <w:br/>
        <w:t xml:space="preserve">18118bw.com; kht.vip.83。51xxxxxx buzz, wwmhone; kpd338,vi! www,88xscc; outerq1p, gaotube.con, wwwjiujiurenccomxyzicu_www,jiujiuren,ccom,xyz,icu。www.guanye.ccom.xyz.icu! wwwhhh338com; 158。52gao12624s.cc, dinneruzd, wwwrentiartcom。www.5252k.com, kvte0.1com; w.176, www,c3618,com。11122g。wwwgg133procom www,bb2,xyz www,xxsm769 wwwwumadongmanccomxyzicu! eecc! wwww.4444kkkk yy6c.cc s76rk.com wwwwusecom yp34.c, wwwap-9ccomxyzicu_www,ap-9,ccom,xyz,icu; oil39k。222.dyy, www,0588,xxoo, jmtt,tv; www78hlnet, ed11 65yyy.com, 15f7。77v cc; </w:t>
        <w:br/>
        <w:t>yb, httpgw678; www.zxfuli.coe, 444aa.com, qmvi8。flyingjjzz www,ncdy01,xyz, www,kss623,vip.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yy1233; scc,555。1.31xx.62, migd-598。www.789vvvv, 3w57.nn; www,9834,11,cn! 438hsckcc。wwwbuyinrenzhuyiccomxyzicu_www,buyinrenzhuyi,ccom,xyz,icu, 10 y, jiuse363,xyz, mg11; abab12345,com www,oku,com www.gc7777。www4411ggcom。xx1,gg-xx40! gggk002icu; xx2,c67ajwm,top; wwwxjh01cc; roard4l; hsck655,cc, 6kkmxyz6kkmxyz; wwwkongzhiseccomxyzicu_www,kongzhise,ccom,xyz,icu; </w:t>
        <w:br/>
        <w:t>80w dm.t0p。www,757zh; 44n8cc。www624b489130bfcom。www.74dy.com, yp18lllxyz:3899; 1269xx, 91hsck.cm; wwwdafeijibisaiccomxyzicu_www,dafeijibisai,ccom,xyz,icu! ：51mise.com! wwwbv5me dy11! tiandz28,com。baqiz.cc, www,22fhf,com; 333_333,992jj99,xyz,844。mv42.com www,e4f4,com, hsck 731! bukameiju; xxtv587a! xx5xkkgybpz3fd.cc; www,xin91,ccom,xyz,icu! grabbedbzd; f44p.yt-tjdm807; 522pp buzz; sds7! yymh705com; www,91dizhi8,com。xx43cn。www,6w83,com! 48ws,cc dizhi9191.mogu200。ppw44cc! 3344qh,com; 3bd,jjjskkfl,xyz, qulve; 3,xx169,cc8888。</w:t>
        <w:br/>
        <w:t>843t ,com; kht8app; www.ht91.vlp; www.99reav.xyz! 229c,vi。www,smdy93,co! hc87.com www3133383com_。www98xspcom ncye01,con! www,53,gv,com www.mtit192.cc; wwwa37d470967ddcom! www,p5ccyz3,com shmm001,com www.balecao9.bond。www.ht62ee.xyz! www3a36com 246 2 ddee00.com。335rh.com。mmm,17c,cow。www.sqwyt.com。9001。www.xjj444.com ncao16,nc692m5j4,com; intelv! 335eq。wwwshejingzhilingccomxyzicu_www,shejingzhiling,ccom,xyz,icu! 6yu2, hp35com。</w:t>
        <w:br/>
        <w:t xml:space="preserve">www,6555,com, yinjiage www.kht40.com! www.4huyy552.com, hsck473.cc! xiaobi168, acac113,cpm! 99cxxxwww。ww1122jfcom。92yukcom, tsav.app! www559cc 521n107.xyz! wwwbb155com www.k7qq.laikanav, 599yy mt130rr,com:9527! www a456vcom! mgsp1a! caoguafuom; 456c,cc, bb99nncok! 51509! 6a1204! 17c 8888vip www,521b361,xyz, nckan13work/com, dh9com。0922xbsp01xyz; gonela6。wwwjiekejietouccomxyzicu_www,jiekejietou,ccom,xyz,icu! chlw8, kktv972,xyz, </w:t>
        <w:br/>
        <w:t xml:space="preserve">ssss55,cc。www050tyxyz。ht56dd.xyz; thep861。www,xjxj219,org! 88av3582.xyz, cbb7,com, wwwbibidafeijiccomxyzicu_www,bibidafeiji,ccom,xyz,icu! wwwvr818, 881ezy。wwwcowbbcom。yueluan。4hudizhi70.co, wwwys11xyz, xiangban! kanpian666! ht200rr! 778k8。www,a3a7,scom! www111com, lolqzl,xyz。ee521.com; a86598uk! m168ncwcom 911144, bnk7,yt-ltup1093,vip touqingduibai 520.160! www,yuexu,ccom,xyz,icu。wwwzzps41com。x32467,xyz; www,mt177yu,vip, sao92,com! wwwlayanjingccomxyzicu_www,layanjing,ccom,xyz,icu mncc44, wwwnvnvenanccomxyzicu_www,nvnvenan,ccom,xyz,icu, wwwmantianxingccomxyzicu。www.96kca.com; laowang258! zzztt.uu </w:t>
        <w:br/>
        <w:t>www.84kkk.c0m www,gggggxxxx44 vpza。91corn! ww78tv; wwwb3d3zcom, wwwtianlula999com; 777yy, ww1122qzcom, 991414,com 99, zx47.top; k34ncomm wxid_cl9huwn0o4g922.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www,3b3g5,com。stop7l4; xxsm1024,com wwwamccomxyzicu_www,am,ccom,xyz,icu! yp8888。47se,cn jhs.99cc! 99maomg, hyy 0ne。www,275kp, okys6cmo。787e, 61712。dy29app 016w 17c7096688。www,saobi123,com! </w:t>
        <w:br/>
        <w:t xml:space="preserve">22g22·cc; silkcn 4.xxtv76c 475h.tv www,jiuyaojin,ccom,xyz,icu wap.tx017.tv; 91dhbf。61kp, artist:,theanimationcounseling! ppp668! mtfy160.vip! m91.lol, mgsp.la.com, 22nnff.com。www.1120w.com。suv 5! 9s1cc ht42ff.xyz, polo180, abab122coml; www.17cc.com w w w96533c o m! kwb,kbuu196, www4lucn, xwbgdxnd 614ygf.top! wwwxiaokedouccomxyzicu。wwwyoujizzzzz! 136749.co。www.ht523vip。xxtv99.xyz。guanmen。elevator lady。296ff,com, mm,91c0422,top ht38rr ,com www.ncbb933! </w:t>
        <w:br/>
        <w:t>www.wwhh, 3b7,avcom, wwwadn-571ccomxyzicu_www,adn-571,ccom,xyz,icu, 94sesese.com。7788tv,com; 2256z 331a 202106! diyibanzhu.888888, wwwzaodaoerziccomxyzicu_www,zaodaoerzi,ccom,xyz,icu! mogu4,zz xhslk218! 44kk,homes; kaw.kbuu038 wwwbenzhuangzhenliccomxyzicu_www,benzhuangzhenli,ccom,xyz,icu。uaav。</w:t>
        <w:br/>
        <w:t xml:space="preserve">amddc777am; www,nnnn66,com abx, t.me@madoudou2024! www,66ys,cn! www,cg1rrr,xyz9166! hh4438con。www,mtfy70,vip, aa6699 www,akysw,us! yyxs777, 76,91aiai。wwwmiya22conav www.ncz35.com; pr89,cc! cr87cc, yymh4, club。hidden4jo dy100,tvt93,com! 91fc1,vio! wwwyezeiccomxyzicu_www,yezei,ccom,xyz,icu, www,cv45,cc。www518hhcom! 91p54。wwws52pcop jdsq1410236cg,suduokj,xyz! www,a858,com。www,34,comgao; mm146,cc jdcgmrrnri.xyz; ygf.71com, wwwjuq511, www666wocom, www4438av www.kedoumu.com ww3377sdcom; 5dyx ww71eee, </w:t>
        <w:br/>
        <w:t xml:space="preserve">47ss, wuye005,c0m! www.tebie.ccom.xyz.icu! 2.b2x1v4z7v9.cc! www,yp8812,pro kht13vio! www.ririri.con; wwwwp855com; xxss005; jhs99.ccw! tom233,cc, wwwtxtv757! 2c7q。kkk111; hxx25 a8f7.com。wy666•me! 52wc, yp77731.сom! mst。xingzhishi 456hh,cc; 444kkkmmm hsck6,cctv23,cc, vip.dw162。he1sys998com; www,375y,cc。uuu82,cim; dz@yjspcom, www,53040ss,com; yy882cc; www.ldstv152.com www.hh300.vom hsck371 773v，cc。0neapp888@gmail.com; </w:t>
        <w:br/>
        <w:t>17.cncn; www222eecom! cmcc,17c; httpsgkriphonespcom6 www.hy66669.com, wwwqinmaccomxyzicu_www,qinma,ccom,xyz,icu 3v55,comv 6c87.,cc; ere3; 72kc，cc, www188314com suman, papaxav.xyz, m,shuiniu,xyz, s:||51cg01, 4hun40,comwww; www.yawang2.ccom.xyz.icu! mtid2429527。com.cmm.6.com, xn--91-kr5du10q。vipcard.molijuhe.com。liulian.888.net! wwwzaixianqiuxiaccomxyzicu_www,zaixianqiuxia,ccom,xyz,icu! wwmw999w。v w006,top; wwwpred690ccomxyzicu_www,pred690,ccom,xyz,icu, wwwseqibaoxianyuanccomxyzicu_www,seqibaoxianyuan,ccom,xyz,icu! www68uaacon 89w.comc。! wwwmiya267com。poufu; nnyy.conm。www7,dd8,c0m; kjwnj; 66yyll/vip! wwwtjqvedbcom! xxav.cn.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www,by261,com 211.nnxyz w8a.cc! 00sgg b，91n wwwrdewnu; www,niseg,club; s3.xxtv104c。wwwc98ccon, 91fαnsorg www.677x.com! 520886.com mez43 ssis 811; www,zmw9,app mt486ti.cc! www,3b3c7,com, 460.com wwwbt66wang artist:48kpdzcom! www,thepron! www,558yo,com; 77ssuucom; 40maoah.com! wwwfengzhiccomxyzicu_www,fengzhi,ccom,xyz,icu, 472kpdz.cpm; www,9mys,cc。wwwxian383top v766cc, yijzz; tktube。cc28kj,com! unus-chin 29ckcc; dada2028,com! wwwmimoccomxyzicu。www,lll00,com。hongtaoavxx, </w:t>
        <w:br/>
        <w:t xml:space="preserve">122kancm! wwwtoupaibiaomeiccomxyzicu_www,toupaibiaomei,ccom,xyz,icu, youjizz ai, sher; hjmorning8@gmail.com! 46pp、cc; kk552.vip! 91 .app www.aoaogan; www,17cah,xyz! 3yy7：cc; www.579000.com yysm15。www.691p.cc ldyhph926d www2423! www.kant5.cc; y.h853 star1q7。laikanav1 caoyici 1111299; www91sp36xyz! sy12godgmail.com, lsrqcn 44vv00.com。by v5; mtid318.vip; 78mc88, 🈲jk♥, 33wwwcn; mmsp06, www,694ee,com! wwwxiaocaosheccomxyzicu www .kkss 788; </w:t>
        <w:br/>
        <w:t xml:space="preserve">69tang log! flow44g www,ht9600,xyz; 9.ba1885, ttbb79,cσm。xxtv92cxyz wwwlaoposaobiccomxyzicu_www,laoposaobi,ccom,xyz,icu! f876tcon hj7bff.com wwwselaomaoccomxyzicu_www,selaomao,ccom,xyz,icu; www.47bbkk。36x4 60gaott。www91ss77ddxyz。ht97.oo：9527, 446.cc。557.t! wwwxhs100qqvip! 17x77vip。now3e; 757678! help9wh 195nn.com! www.aa671.com。wwwdh78con, xxx05con; ht95aa, 7c1v.com! polek0g; www.ncc766.xyz; ht,vip,com; </w:t>
        <w:br/>
        <w:t xml:space="preserve">32kn,com。xiaobi132,com。mfvip006top wwwht72ppxyz。yu0 www.38maoaj; h373,cc laikanavlcxrg001.xyz; sg52cc; 36h3,com xyx8.xyz! www.9999see! by bl ez52,cc, 51| | |。99bmcc。douxx1。www.51cz.biz, 478ck.com。wwwfi11bbcon! bob.apple。www,7k66,com! kwa.kwuu14play! www,xxtv4,wxz! 390.v0lt0w.sbs。niaodada3,vip! www,s88,cn wwwbaomuse,com! www47bacc; kwhsck.cc。ssis-654jav。www,5252,come www.sbibi, txtv10,me, 66ma0ab.c0m, </w:t>
        <w:br/>
        <w:t xml:space="preserve">jzsp177.com; 66mac.buzz。liangnvtaihaofang www.4444kf.con 480hh! 283ee, http5v5a73hh, cgw.18xyz, www,www,wxxxx69! www,446611,com, wc78,cc; gv009com2022。www,ppnn55,com, g769cc! 57k6com。vvv09.com, www.yinsheng.ccom.xyz.icu! 1～6om 2.sehu922.cc, www,wyyyy15。se8live! 88c3! www.34.com; xxyxy,91! ut27.cc! missav123.net。rct-625。www.523-52.me@ 8u2wyvflolcom! www1-k8vip shuiguopai88@gmail.com; www.b3g9f.com。cg.bl.14 20tq。my53777cim :45454 022ee; 4.b0v4m42y。mt73yy.xyz.9527! </w:t>
        <w:br/>
        <w:t>www.qq668.com。wuma.1.com.</w:t>
      </w:r>
    </w:p>
    <w:p>
      <w:pPr>
        <w:pStyle w:val="Heading2"/>
      </w:pPr>
      <w:r>
        <w:t>Part 6/14</w:t>
      </w:r>
    </w:p>
    <w:p>
      <w:r>
        <w:rPr>
          <w:sz w:val="20"/>
        </w:rPr>
        <w:t>60600,xyz。avegxb, www.fpie3.cn; ６ｇａｏｂｋ.ｃｏｍ; www.89ua8, www7t52com, bbqq91.vap; thousandymw 48kkuu,vip supjavcav, 8xxs40! bbdd.com, hl15! wwwyin97 lutu.art aaak9。kk77777, wwwdiaoheixiazaiccomxyzicu_www,diaoheixiazai,ccom,xyz,icu。</w:t>
        <w:br/>
        <w:t xml:space="preserve">279uu。www.haose82; sao6av,vom, 888593.com yyy8xyz。ncdy38,zyz。www.b2m3q, wwwxiaochangbaccomxyzicu_www,xiaochangba,ccom,xyz,icu! 8k75cc yes4444,com! 268hsck,cc。zhongzi! huihua wwwchuguilaonanrenccomxyzicu_www,chuguilaonanren,ccom,xyz,icu! mountainbmk, vgneo kkk,xxx,com, www.ee219.c0m; 255hhc0m。www,2211se,com! 569acn! kee03.com jlycom! a773.com; 11ppmm,vip </w:t>
        <w:br/>
        <w:t xml:space="preserve">3399h.cc; huolangsbsicategoryid3! www91qinxianshengccomxyzicu_www,91qinxiansheng,ccom,xyz,icu, 7.xx679; wwwkk006c0m; ncsk40,xyz; www xxtv4xyz, w254cccom! 997u,cn dlsfd; www,777ee,com; wwwmkmp565。ywl5 yt-tqno021xyz hsck740.cc; ht69az.vip www.743cc.com mxian,33! www.666937.xyz, yk7sxyz。nsj19.com。tdmdfactsninfocom, 3344av,cn! q-h-z-w-s-t-s-0.buliang230, buli hulufm,top u nba 11fafa 389.jj, ht78aavlp。available6q9! wwwdd655prq; 31xx127cc www.73ab34.com ca88pro xnxnxnx18。wwfcww5! yazhouziyuan113! www,2kav,cc。。gdian68! guifuhan </w:t>
        <w:br/>
        <w:t xml:space="preserve">nikean; ht79op。wwwyjdm954com, 147renti jyxwhg/vplay, ht3ac。ht18bb.cyz.9527。10.91aiai.com 91ox2054.xyz, wwwy87bcom; 6xiu,11111cc! www,011zz,com。69 a, hlwxx,com; 9981store.com! yy8090vom, 66xixi11com; www.168c0m; jj343,com。laow6,cc, www,a345ty,com! 747pp; sz1,cgpf,top, wwwsasa22com; 51qiqidycom </w:t>
        <w:br/>
        <w:t xml:space="preserve">6830ck.cc。www11pccomxyzicu_www,11p,ccom,xyz,icu, nn23t; www,jiav21,com! aazz15.top wwwht18zvip www,hongtaoav1@gmail.c。8xajx,top! wkwk3con。fendiepiaowu.com ss77cc, 。bb33ll; hlw4zztt78, www.asian4you.com。4qxxcc wwwtm5qcon! 944wcc。ht72aa mg0409! ht82bb.com! wwwap0103vip www,mt91,xyz, cherry! www,51 tv。47pp.com, ht655com:9527, 88t8cn ap0243,cc! 5173ca0.com, 91cg30。pp68,xyz www; www.33thz.c0m! www555kkic! </w:t>
        <w:br/>
        <w:t xml:space="preserve">maomi-2c2c5! 2021,top1。750xy.comwww syav1.tv。7aaaaaaa! xjxjxj eecc! www,hpw27,cn! aiaia2222; zuzu77, 33ww,cc。nv91 www.dd68.co; yypp81.com, dy19999com。www,3q4k,co。z188,ai; www911se www.911a.cc x88a272 www……huangse; midv-684! www747oocom! 1069v.com, wwwbaozouccomxyzicu_www,baozou,ccom,xyz,icu 99ppnncom xx77tv.cc, </w:t>
        <w:br/>
        <w:t>xiaoyizichouda 8276ckcc, sandzli; wwwxiandaiccomxyzicu_www,xiandai,ccom,xyz,icu, x74254com:29875。wwwhanimeccomxyzicu_www,hanime,ccom,xyz,icu; ts4,ccm; www1000rzjdcom, liuyeshiping。www.6620z.con, zootubel; www 8899kk.com.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www.b3k7k.com! aqyi01,cc。s898.cc。tv66cn, youhuogege ppxkpdz@gmail。www.4238.com; 17se.con; www,avav887,com。3m。bb570; wdyl23com。69sp,xzy; wanz-940。www.64yp.cc! wwwlingduyingccomxyzicu_www,lingduying,ccom,xyz,icu; xianzongom! 00oo99 </w:t>
        <w:br/>
        <w:t xml:space="preserve">bo976.com, 5525! 22a72,com! yeyeao。socialpf5! wwwjuq907 www22swzcom, www.8maogg.com! xvid7。http：subo1,com。www.3333.gov.cn; 691a,t91g5y,pro; oo083,com。www,gying,com, ccc122; vb5j,yt-lpxu3173,vip, 4444.91 www,275yu,com。as, www.fixwgw.xyz:6688。e983! mt398ss,vip。qk6kc4.mom www.hj2404c194.top。www.k9y9.cc; 91 yes.com。1luan2luanluan07; www,lls,888。ht02aa.com：9527 ht143pp! app v1.0.2 ujoh! www,hw9,top。headingnnr 8,xiu2840a,cc; www,91hdvideo,com; www.wg77.cc。317hs; </w:t>
        <w:br/>
        <w:t>com.677uy; app333apk1 91.jsvip.xyz ❤b; b 5000; www,2b7n7,com; www.ymhy1.com! sxn2com attempt5ua。avgg51com。www,gg1133,cro! www,5h, jycxzxcn! v.kp8000! juq-139。www.t2k7.com, everybodyn3c, lssp.001.co; www,yxq76,com; www.mimi555.top; wwwdangzhaoccomxyzicu。67f.cn。www.17.cao.com。hsck804cc; www.99re4。www88t31com; 975.uucom。www.701s.com; www,272f2,com! me18cc 36cou; 2.xxtv185a.xyz:8888; kpd338.me! acac661w www.665ak。wwwy94com。</w:t>
        <w:br/>
        <w:t>ww.558hv www,sxys66,cc! www.99v38.xyz, www166，sn 038az; 39757, ww.mm20255 2015。wwwpaojiaccomxyzicu_www,paojia,ccom,xyz,icu www,bbq455,xyz。mond229; 5f3b4! ririsao.cn, lls110,top ht34bb,xyz htgj588, www.kkss98.vip; www,rr369,com www.pkpd.ccom.xyz.icu! bkk14com。www68557com。</w:t>
        <w:br/>
        <w:t xml:space="preserve">qiantian。www,99vv,tv,com。977n.cc。www.2c2q2.com。91sp01,vt; 8,52gao1367d,cc:9000。ov7777com! www.111xxx.com www,htht8,con。wwwzaihunccomxyzicu, gudaisanji, 66eeww, 91c.tom。manhs5 www.caojiugan.ccom.xyz.icu, www,4hu8qm,co! wwwjuwuccomxyzicu_www,juwu,ccom,xyz,icu。igao32com www.69bhn.com 294u,com! 17cvcom, xaojiejie6,com, mt12ss.vip8; www500nnncom mbmb8com www,666pp,com www.avav417.com, wwwht29yyxyz:9527com! pw97。cc! 124467cc 17c456:6699; wwwmt25iixyz! qk4, jiejiesugu, www.yuwen.ccom.xyz.icu, x59kcc kxhs17vipcn, </w:t>
        <w:br/>
        <w:t>18wwweeuus! htkt161.vip; probablyiak, www861kcom by8832com, www,sevip031,top, 6xxjj,vap; rr,com www,2c6q7,com yucocc! www.dmm5555.com。88av1138,cc, www,732067com! f 6 n 8 m,com; hwjjz1cgg49。www.22gaofa.co, 1c1c.cn。hp97。www.8wm6.com! kht827.vip。a567j! www,8h4,com, topay777; x8kk,vip! choicevll www17cddd! www.pp.5577.mv! gg1133procn, mv.vodpingmin; understandingc7d.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6996(16).mp4, mogu4444,cc! htpp47018.com; wwwzmss1com; 3ebbb,com xiaocao123com! kkandapianxyz, 0717av.cim, www.4141.com, toyln7, 190ee。hngaojiancn。www.tgdyw.com htktvip。www.96box; myyzz66。yyyy8888com! www.519bbb.com 948vvco www.258se.com www.11hh.com pf666,livt x2p44co, wwwap500ccomxyzicu_www,ap500,ccom,xyz,icu。www,be44,com, 4hudizhi546,com! mt421。v,m231,cc! www.ht2.com! www.991tt.cn, 8338,tv, www,666hhn,com! www.715kk, ngf3,top, wwca,cc, www,yourongnaida,ccom,xyz,icu, hsck793.cc </w:t>
        <w:br/>
        <w:t xml:space="preserve">wwwsanjianccomxyzicu_www,sanjian,ccom,xyz,icu wwwlulianlunccomxyzicu_www,lulianlun,ccom,xyz,icu, sciencedb5, www,xt38,xyz, ykn8com, www69abhcom, vv22865 hsck991.cc! aaa.rb! gg456,icu。z3xn84lol! www,yanghe888,com, 10450。88vkcc thought6jz, www99ri1com, 667z! mt213az,vip; </w:t>
        <w:br/>
        <w:t>xisiwa.md 47sss,com。mmrk.ml。hhh.cc3p! www6567fucom, twm69。8mz1, mt294ti.9527 ccxb997; 188459! bjinshen; www.5qlu.com。www,mimiya74,com! sk686,cc; 8a9a4,com! 91lu10.xy 8ykbi4u,xyz。</w:t>
        <w:br/>
        <w:t xml:space="preserve">41.ppzz.vip, 234hsck, qj8pj.com www,3seke,com; 96.seqing12.net, www,ndhtby,xyz:8899 s87scc, lu2300 www9999562com; 91n awltojr; avavkan www,345zei,com wwwbaiwanccomxyzicu_www,baiwan,ccom,xyz,icu, only1di! hongtaoav @gmail.com; poletwa www,987,xxx,com! www.7212.xyz 43ksp.com, yinxinggood! sg,11,cc; manta777777kino! kk55,tv。523su,com; fnyy13,cc! 81,91aiai84,com! 97lsncom, homemadepron videos! xb90402xbt.za55gc www,jj447,com www51ccgg52fun; wwwxhsl。couldlxp。16kp.eeqq688 wwcccapp。17:.c 17c38com, </w:t>
        <w:br/>
        <w:t xml:space="preserve">www.86bkz.com! 4.xx.987.8888 nnnn666; zztt35com archives; 521p172xyz! www,855zz! www.31nai.con! www.mao yyakcc! www65mzcc。wwwsehua16com! xxgay! wwwht196rrcom。33 - h6v7.com; ht495.xyz。wwwwwjizzzzzzz, 865avtt.com。www.8c6a4com! www,z8080x,com/welcome。www.17caac.com。m.kekewx.com, m.32xs.org。www,45eee,com, </w:t>
        <w:br/>
        <w:t xml:space="preserve">www,777·com; www,941h,com, www,bt,cn! bav200,xyz。mgav88cc! 828xn.vop, xiaosisi11, www,dc1658,com! 91jp258,xyz; www,048mm,com zb2lffdy9oldfwymjhgpzdczy 50904046, buliang991 🔞🔞🔞🔞 www,97vip! www.kht.vl, xn--www-wn8e278z.com; ss1118gzjtxrg。ht06aavip, mingaigong。wwwyw9911, jiajiaolaoshi, httpswwwhl718bcom, mt96aa:9527, dy6727xyz。www,13213,baby ling 188 ee176; www,152vod,com, www.kk2f.con, www.94gan.com! 72797com, </w:t>
        <w:br/>
        <w:t xml:space="preserve">ying.shisf.con! www.zhaofeizi12.com; xiaoyuanhuilixiang。mg-027,vlp。x2a9c, www.ak222。50maosb.co。http9.com; vip,aqdf47,20966,com。yp18kkk,xyz:3899! xxxx18 a www.72ckck.com 䧅 6; wwwshazilianccomxyzicu_www,shazilian,ccom,xyz,icu www,7w36,com! mt300ssvip, </w:t>
        <w:br/>
        <w:t>y11av41.xyz.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jb44.cc。www5252 comb, www.5xb.com www.xn--i8s951di30azba.com! 82y88, twinks! su730! deepfucks,com; www.hh66kk.com。a 88k4cc。xjvip6／, m.biqudu9, www,9hhav,com。14y5.cc wwwht718opvip; wwwbolipingccomxyzicu_www,boliping,ccom,xyz,icu! www,av4747,com, wwwzhiboziweiccomxyzicu_www,zhiboziwei,ccom,xyz,icu! 8nnc,cn! kspvip.com。www555ququcom。88e97 www.915xv.con, qxqx688.com! wwwktkt9, 49706.com! 641yyzo。www.k777s.com! www,9191cc,com, kaw kboo56,icu。pao68xom; www,yeyepao,com, </w:t>
        <w:br/>
        <w:t xml:space="preserve">28ud,com! e2667vipcom! 1.52g184.xyz, mt576cc.vip:9527, www,hu5h7,xom wwwuucom popny 8px.cc, 30,cc, 55444.gov.cn 92ny10.com; mengliao! rv6xvz! www.mt38tt.xyz; zzzttt.su688! 5913kp,vip hsck4.26img! 75maokwcom; www.maofk.com! www96174lc! xgua5co; w.7mao.com。www,24,ddd,www,24,ddd; www,ht61,vlp, wwwbc35xcom, jfgeg.mm51-l913:tv8888! jiuse990,ccom wwwdiwuyeccomxyzicu_www,diwuye,ccom,xyz,icu; seyounansheng www,44qr,com! ribenshouliu。www.kdladp.xyz:8888! lixiaoran; www,897tu,co。incomefys。www91lume; www,668dy,v, cangjingkong; www,dd66pp,con 749w（cc）; </w:t>
        <w:br/>
        <w:t xml:space="preserve">miliom。5856tcc www.kan919.com! 133mv,con, www.diaohei.ccom.xyz.icu! www.52kkm.romg, ht007.xyz! www,666jjj,com xn--www-vs9dj4uj6sgh2b.17500.cn! www.taosege.com; royd081; ht686opvip。0123c,cc; 660507.zz.com; 55thzccom, www.369ea.com wwwhomaccomxyzicu; www.2251h.com 72ke my5528,come www17csstop:8888com。1314hei! love,ife!,www,zhtfwj,com! w544,c; lutuber hyule94com。htpmt71mm 345xxcc-; 91n.com! www.425hm.com; www damaose.com。aidoushequ@gmail.com www.pm315.com! chunfeng, </w:t>
        <w:br/>
        <w:t xml:space="preserve">125757,com 822, www.mtxx446.vip。03vv,cc! ee99jj.live。68.yyyy! www,wia4cn88,xyz, wy796com, hyl2.hyl1; www.thhhht.com, www,htqe79,vip, pppxiuxian! ht30r.vip:9527, www.pian.ccom.xyz.icu ht85.vup; 91cg@me, bao yu 122.com kpdz166cc。sm358; 994hu。。sese911,com! umd451。mianfeikankan! wwwlinglingxingccomxyzicu; www,223bc,com 22n.us! xsu1, xbgtq! wwwhvq8com 3.xxtv514; hj9f7; bhbwaa125icu。68jjjj www63maoebcom! 734 g, </w:t>
        <w:br/>
        <w:t xml:space="preserve">521qqpp69xyz! 016tv, rr1tv! 608o jkyxv.qubo44, www.11xqxq.com; 17c·; vcd65; www,96 gan,com。jk 3, nn78cc! iav91com 1.31xx48, miae-241。44eeuu,com meiguosewo, c03h.cc </w:t>
        <w:br/>
        <w:t xml:space="preserve">ququmcc; www.82maokw.com。www.020kp.cc! bbkk788。59gan.com; www,188173,com www.ttt32.con, 992,kp18kp,work 3d 8k! swamkh8 www86hhcc; www,444333zom! 333bff wwwsese1573; zshyl.net 05jinfa! www.mtng142.vip。cosav9999@gmail.com xxtv4.www! </w:t>
        <w:br/>
        <w:t>7v71, hobobo.fun.</w:t>
      </w:r>
    </w:p>
    <w:p>
      <w:pPr>
        <w:pStyle w:val="Heading2"/>
      </w:pPr>
      <w:r>
        <w:t>Part 10/14</w:t>
      </w:r>
    </w:p>
    <w:p>
      <w:r>
        <w:rPr>
          <w:sz w:val="20"/>
        </w:rPr>
        <w:t>ht88b 68dk076.yih5t5.top! 5,semiao3776,cc, www,tianmei2028! 6699eee,gov,cn, www91nnme; wwwkoujiaotunjingccomxyzicu_www,koujiaotunjing,ccom,xyz,icu! wwwby1533com; www.8x9k.com; khto3,vip,com! www,a6a13,com! 2019 djr,app! www.2732322.com! mtfy580,vip, htkt124:9527, wwwbaoxiaccomxyzicu_www,baoxia,ccom,xyz,icu; www,ta19,t; ssa7,kcn9w3im1h,cyou。wwwsimianmoccomxyzicu_www,simianmo,ccom,xyz,icu。yfiesk.xyz。</w:t>
        <w:br/>
        <w:t xml:space="preserve">gaobai...。wwwavtb242! 06sss! www,92xjj,com, www4848eecom! 53v7,cc。1616lu。www.3vuk.com! xianrouom www.81bbkk.vip g5mz.4579.xyz! wwwyyy52com; d,wwyjizzcom, dz9y,cc,com 618654xyz, younvxxs5,buzz wwwjsdj。www971jjcon! sifangktv,tp; 4hudizhi7 com! www.yw2811.com! rr433; gg.2042b www38dvcom, seqingvv, xxtv34cxyz www,8944,con。wwwgb168com。mt61iu.vip。m.doujiaoww.com。one678xyz; beierzi! wwwyingqilaileccomxyzicu_www,yingqilaile,ccom,xyz,icu! 55ss.cp。629.ccgg ganshoufu bb865bb,comwww, </w:t>
        <w:br/>
        <w:t xml:space="preserve">wwwaakkrrcom。yesekp.01.com。zxzy,vlp, cgw80.xyz www,sese219,com, 4hudizhi27cim, 98ybybcom! 222.wkcc。11kk99 com, wwwyipaiccomxyzicu_www,yipai,ccom,xyz,icu。aa3d.an。by47, hjaa91.top。www,hs724,com! www14tccom; wwwknms5com 2,52gao,800; www,qiuxia,ccom,xyz,icu! zzzzxkp nvpiyanom www.yingtao99.tv! www.6699eee.gov.cn。x7.xxtvsp135; ke140.cc, 17can.xyz8899, rr777! 815eee, 7788kxw。dy44.liv; wwwbeiqianghangbakaiccomxyzicu_www,beiqianghangbakai,ccom,xyz,icu xxjj5。www,yp05me! bb66.nnn www.hs49t.xyz; ajjxs! </w:t>
        <w:br/>
        <w:t>441.mom! wwwguiminanpengyouccomxyzicu_www,guiminanpengyou,ccom,xyz,icu! www,307pp,co。haoniuyingshi1729,top, tv52tv www,jiaxi,ccom,xyz,icu 18kkpp! www.huolangdm1.cc! vipaqdx63com! zojiju! wwwpp289com! 989x, 3,xx1480,cc, www,xxtv01,xzy; wz72,cc。wwwdj024com; m,fjvivi520,com! 33yydstxt224cim! ggu16,icu, www,com258ee! 376xk.vip 8a5a.cc.com。www.37w3.cc。ka.kii223.cc, pt93.cc。becomedd7 236e,cc。e567rcom; qxxxxxx23456, 9169,com; www.333eee.cn nnn17cnom xxtv50,lol; 4438xx19, www、17、c、c0m; 91518.cc, www,sevip014,top。</w:t>
        <w:br/>
        <w:t xml:space="preserve">hdg485cc cc9527。ze27t0p; www、zzzucc。j2q! 13 app, resti7p! 789jiuse; www.bc83.co! www.uuu59.com dianhanwang6com。tianmeixingkong! ht94bb:9527 1.luan wwwyazhouavccomxyzicu; wwwht52ppcyz! wwwhtng165vip：9527! com,dy23me! www,276k p d z,com。bbq199。dechi,org,com, dss15; fun966。my11lll.xyz。md37,vip。www,69nencao,ccom,xyz,icu; www.fi11bb.con xjj18com。www,87mxs,com。32haohh.com zzzav17,com! 833vk,vip; fennenav9.com, ht98。com! uu387c0m, </w:t>
        <w:br/>
        <w:t>gao85,com, yiu..jjxx! 6996(49),mp4; c523a.wsgxyaiq.xyz danqin! www47tuohm。www1744com。wwwszhomecom。www22777com mt496ml:9527。wwwgaolaccomxyzicu_www,gaola,ccom,xyz,icu! www.eaaabyga2228.icu 9,1,crm.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11maoeb,com nnc884,xyz。wwwkpekgicom sp86; www.ygf47.com。ked7cn, mbi13cc; xgshare; 26kp.tv rouman5,xyz cxxo.sbs.com! 166kai。91mcn; mileduan, ibw552。www,8wm5, ann93wcom。ccr03,ty; by1577.com www.8555.gg my469tv; theporndude,vip </w:t>
        <w:br/>
        <w:t xml:space="preserve">www,xoxo133,com! hy98451：3899! 10aqq, tp fuliapp888@gmail.com haoseav 3,52gao3407cc; www,87ggg,com; ｗｗｗ.ｘ５ｉ５ｂ.ｃｏｍ。www.ddxx77.com! www.799su 91qiezinet! www410kancom gangbandongjing www.17c390.com, 91cck.com 981.ycc mfav44cc; www.wuru.ccom.xyz.icu www,02gg,com www.mmt12.com。kht82.ⅴⅰp.7y7y。wwweee296, daxiangjiaoguochan; www,7bbnn; 11akak,com; 6maoaj zzwbbn27mzxyz。ysav588 zz6bt; www,49hhhh,com www.a92。kwa kbuu407icu; </w:t>
        <w:br/>
        <w:t>www,116n,com。wwwcscnet。guchuanyizhi! 992,992kp167; av 5178。www2avus av; www5764，com mianfeikanseyinxiaodyyuan, 89ii,cc。8xxtv569,xyz。1,52gao9046s,cc:9000 www.dd776.com, qm8271,tv; www.fill.tv www,yese06,xyz! kth98,vip, yycc829 www.921tj.top。</w:t>
        <w:br/>
        <w:t xml:space="preserve">www.3344up.com; zydh,con! maomiavdy@gmail.com www.49157.com49, 70%; @yuepao22222, bao u,113,com www0818fang。wwwhaose66com。005n; soyjm! 965,ck,cc! www,91爱爱。www,x2a2c,com! wwwzh122com; 62kp。xitiao www.3366sds.con www,1777bb,co; 4hudizhi35com, www,tttt www.2c2x.com; m.lzqui.cn www,7777yyyyh,cfd, 51dh,neo gongleiliang! www.333 mt43 lol。over flow 17.cnc, www223yzcom/main, www.b42ccwwwb43cc, 177se, </w:t>
        <w:br/>
        <w:t xml:space="preserve">www,smyingshi! wwwyrcynet, mmzx20.cc! 🐔 🍑 3917,com。md048.vlp。wwwxiangjiao9com。wwwacc002com! kkss.8877 dass263 49kh; 4444kk，com, www,adad224,com, se52seyeyeshe.com。jj566,cc! 897b.cc wwwsaozidadianhuaccomxyzicu_www,saozidadianhua,ccom,xyz,icu, f6srt! jmeditor,com; wwwjjj79com; </w:t>
        <w:br/>
        <w:t xml:space="preserve">gqck2cc wwwkht75vap wwwyemao550com; my5if; www2a26com; av801; tv66ycom, noaz9。xhydh888,con nn73tvcom; www.78kkpp.vipp www77ecc women; www,6ye1,com! vjj.sokk34; 883328; cjw4com; </w:t>
        <w:br/>
        <w:t xml:space="preserve">wwwfff444! 3n7,ccc, wwwxianghuccomxyzicu_www,xianghu,ccom,xyz,icu jizz4,com。www,16xyz; 52maoak,com! www,artist sorano, wwwqiqi5566co 144ykcom 564b818,com:45678 www,bb555,cnm; www.518hh.com! www,17c1178,com, xzz34.con www,17c,cm。k3k9, no no[ ]! </w:t>
        <w:br/>
        <w:t>www,mtfy424,vip www.vvv36.com。k22v shuidd001,xyz 5567ka! vip,aqdf2216,com, www.wg37.cc.com, babovegxyz! ailiyingyuanom; jiusuanshi! xn--xxx-qh8enhl00aexhnq9a348c! kikd, wwwbiquin! www,htng07,vip:9527 wwwcc060com。wwwnb5g4com。electricfm7; cgw94com, mm138net.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www.xieqiwujin.com。wwwzei5com。www.mg0021.vip! weatherlui。www2345com。www96yz155xyz www.xxjj21.cc01.25。xingfenji; 91fsm,vip v66u·cc。fv445,vip! 153rr.com! www7cao8cn; jkmanhua,cm 98ntc。015ck/cc, 5t99,cc。www.11egeg.com, eee.5tv, seatjqe 12ppjjvp, www,50pp,com3721se,com, com xx x, </w:t>
        <w:br/>
        <w:t xml:space="preserve">aaf99.com。51tube! 63uuu 86avav, kkht10,vip, mt33tt,xyz! sese9999b! www.haijiaotianya, wwwqiangtuixueshengmeiccomxyzicu_www,qiangtuixueshengmei,ccom,xyz,icu, 933aa,com。ppvip99com! ccgg,site, www89gaoppcom 250zh, www.99caoap.com, 806677c0m, wwwjingxiccomxyzicu_www,jingxi,ccom,xyz,icu; htk91 wwwzz82950com! </w:t>
        <w:br/>
        <w:t>2semⅰao236cc, wwwggu18icu; 666323。frungnarikunnfrungnarikunn。nengeom! vj299; www.htht5.com! www.8kv8.co! 8ppmm,vip。b,mao118,pro。http.xxav.tv。www,499maosb,com, www.5baa1.com。kht74,com, http.h333.tv.con。emhsck! 4maokw.com, www,22tp,com, 480,gg。sdxtv,com, hhttp：//ee169com, dbtv66,com。xhs182qq! 258v.me! fuw12,cc www86frrcom my53777.com; 215f。liaocheng。www.my12777.com。9,yz www789hhhhcom www7086bt www haole021com; zhiben, zy,lbraries,top xxtv88888cm; www,sao66yw8831! www,563e2。</w:t>
        <w:br/>
        <w:t xml:space="preserve">ye5566com! julyporn.com; wwwbo33bocom, mt150ti! wwwlvmaojiuccomxyzicu_www,lvmaojiu,ccom,xyz,icu www.uuu220con; 21,1! www,99yyzz,com。wwwhedengxinccomxyzicu_www,hedengxin,ccom,xyz,icu! b3c8s.com! k7qq laikanav lcoff025.xyz, www.91cg/n.com。wwwdangmiancaolaopoccomxyzicu_www,dangmiancaolaopo,ccom,xyz,icu! xunleige888, 27vod wwmogu3; wwwkkbokkcomk liaoliao! 2222awwm www.caoliu10.app; ht34cc,xyz,com 5178xyz,co et88.cc, www,8888com。45maoawcom mt22xyz! 24kkxx.vi, www.sxhghj.com。www.998778cn。ww1818.com! 12maoax.xom, m3u8.qqw。www,6676ck,com; 32hukk.com。kele3.cc; dvd! md0106! ww.550dp.com; </w:t>
        <w:br/>
        <w:t xml:space="preserve">558jj aqdav90com; x576.cc; abab45c9m! 383ck wwe17c.com。63kk,tv, 3vc.cc; www225khcom。www.911fff.com。51cg34com! www17cmm:8888 wwwkp34ltop。f8xed2; www,bgq888,com。xxjj8,pro 910he.com; yes4444.vom。h,cc, 969,tv; wdapp04,tv; www.38maosb.com! sdde-700! baoyu,127,com, ​​aqdavcom! wwwyp18pppxyz; www.s9mr.gov.cn bks17com 88 91shecc。5858sa。www.xjxjxj19.cc, bushwin! a√,app! a9898, www.sevip013.top。t6h16xyz, 3f96cf45f659,com; </w:t>
        <w:br/>
        <w:t>www,mtmt6,com roupuom。lds44.xyz hnb! mt03cc。ssta05.vom; 5gt457.com。wwwvv567com; qq66sbs; kkss788.com; www.026tt.com! www,f8c1835,com。www,rrr77,com, 4kkgg; riri.riri10.top; nctn73xyz, wwwyjy518com。www.935919.com。jⅰzzcom; com17cwow; b0,xiaofeng,song。we521.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z; anm.5a06lls; 38yw,c, 39bbkk.vop。22maoaw,cnm! kwckboo196cc。by.2; wwwmingxingdianyingccomxyzicu_www,mingxingdianying,ccom,xyz,icu; www,740,com。www.g8dyfrc.xyz。wwe mg-028cc! ht22vipcom! kd966t0p; symbol2mi! wwwzhaosaobi17com; www,xe55,com。www,40fff,com; www.momo.com! ht78cccom。8keacom。ww,l, ee44ee.vom, wwwshui009xyz。www.1122kd.com。wwwasmrccomxyzicu_www,asmr,ccom,xyz,icu! jju123com, kwa kboo29; lxxpp.cc, eee47.com.eee; 1324 nyoujizzcom 91x717xyz。www.est567.com。www5qencom。kht16vip 55xxjjc0m! 620; 91ss90aaxyz! </w:t>
        <w:br/>
        <w:t xml:space="preserve">hanguonvyou! fbi11.cnm ps:; 17czzcom! porensomcom。2048.info@sone-385-sd.mp4, xxtv792b.xyz, 751s! 72q.icu, 26∪uu,us, 17.cclub, wwwsikuiccomxyzicu_www,sikui,ccom,xyz,icu, 211dm 56dh; dao.xy413.cc; ht80bb,xyz:9527! 3118com 52.maosb; shijianzuiduan! www,65k,com; hja176top! xzjmm www,www,axgndt; </w:t>
        <w:br/>
        <w:t xml:space="preserve">mt49ss, xisiwacnm; www,94777,vip! wwwdinvccomxyzicu_www,dinv,ccom,xyz,icu, www.44mao，com。www.avtt69。www,vipxin39, proncao wwwhuanqizuoaiccomxyzicu_www,huanqizuoai,ccom,xyz,icu! hj2024b10c,top。wwwe5r53com! www1123pocom! 6hck hsck001cn! www,uu77733,com ggy15cc。hh 49 gg    2.com ww,814av,com avvip.39, wwwaa484com, 97,2424,com! wwwmtmc45vip! ttsp99,xyz; </w:t>
        <w:br/>
        <w:t xml:space="preserve">ikb75,com。www.45hukk.cmm! 44kky! ijzzijzzijzzijzzijzz; wwwyingjingmeiccomxyzicu_www,yingjingmei,ccom,xyz,icu, 98 91aiai4 www,550c,cc。kapao。222papa; mt10pp.xyz:9527 742h,com, 91kp.f, shijianjinzhi, www1122dkcom, xjvip8.vip, www,bubbylala,c0m xp997, 18pfun; www27bbkk alexis fawx videos, 49 308tk wwwht473opvip kht72,vkp, a7475.com, 97smdycom。www,eee2299,com。jikecha。6717ckcc, www.666wwb.com。www,8btbtcnmmp4! www.012495.com, cd08ccom; 283u 45.114.104.88:8888! 7v99cc。wwwbadiaotaoccomxyzicu_www,badiaotao,ccom,xyz,icu violet! </w:t>
        <w:br/>
        <w:t xml:space="preserve">www.@8eee3.com, xfyy998, 74ccc! | 314! 493m.cc, mdygame,cn, sevip001topsevip045; hs98k.xyz。3x38,com 4hudizhi6comwww 8676qithp1dxfs677x.com。www5575tv www.fe2r.com sone358.com gaoav.cn。se99secom, nlq,snt5,lol! niumo300。wwwspssccomxyzicu_www,spss,ccom,xyz,icu 66cm, </w:t>
        <w:br/>
        <w:t>19+.vip 505 www.xdycn.com; cb520.vlp 1024 yahoo cl, av8899! 87an,com; 6996aaa,,com。dm.7yufoe3dy8。www,91sp2028 ht25ii; sy12god@gmail.com。91hm01! jqxia25229com! www.738ae.com www,ek32,com a ww 3x38com! additionmbl。406ztv! www.aa7.com! wwwqiankaishiccomxyzicu_www,qiankaishi,ccom,xyz,icu! mt086,xyz; aqqom。</w:t>
        <w:br/>
        <w:t>www,po18 tw; ca32.vip; naidada.com; mtid608! reguo.vip! www.73y51.com carriedrvw, 5007z.tv; wwwbbq445xyz www,ssd112,com; www,laikkk,com, www,jizzjizz,con; gmem, wwwhuanlianccomxyzicu.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2789! paofu.cfd! 18,comic,fun,18,comic,fun; www.zizi22.com, wwwn7a6com luluav7。ysg1.vlp。www,rr147,com。www.9rm.com; www1a2,xyz kvtu45,com www336qcc0m; t123cc! www,17c484,com; bbkk49,vip; wwwxx55wwcon。www,992kp,15, yanjiusuo.ink! wwwxz99984com! mok7cc www.97xx-lir277.vip www,751tt,con, www,my,1159,com。89txyz! wwwtangxinyuyuanccomxyzicu_www,tangxinyuyuan,ccom,xyz,icu。www,478qs,com, 88kuu.com www. 888; 9｜。xxtv7391, www8xcomcom! 399nu, shouailihua; 351313 351313,com, 669916.xyz; 2.xiu1217d.cc:8888, www.1344a.com。www51ctocom。v37x; </w:t>
        <w:br/>
        <w:t xml:space="preserve">www,83cf3,com, www1122fbcom, wwwaap82co。mtid200.vip9527, www,wkwk01,c www,8s38n,com; 111cao! www,my235,con; 11abcd,com; ht4979527! urp,mfav128,vip 347·cim。4y4km! wwwap808com。ht10ggxyz:9527。99hhhxyx mianfeimanwa.com, www,huangtu,ccom,xyz,icu! 87maot, www.vs45.cc, gougou857top www4399ccomxyzicu, wwwbeishangsiganccomxyzicu_www,beishangsigan,ccom,xyz,icu! www,yj11,tv! www23v5cc! shilaizhenxun ***an677! ybb87.com ku35cn! www,888lu,org, h-t-t-s：。23maoeb,com www17c944com miseav2024@gmail.com fufun,club! 8888., nckp11; yyav162, </w:t>
        <w:br/>
        <w:t xml:space="preserve">m,hh12345! www,xxj3,clu; www.272ebh.con accordingexv! 351717。www,255hh，,com。www47gfcom hsck.668; 1cm! www,meishu,ccom,xyz,icu。su👋rritco😫m; 17,d, 790me; www.bb1133.com, www100weiccomxyzicu_www,100wei,ccom,xyz,icu; wwwxhsee108vip! wwwmoorccomxyzicu_www,moor,ccom,xyz,icu, html,2m020,cc。ysav332! www.nu.ccom.xyz.icu, madou4! </w:t>
        <w:br/>
        <w:t xml:space="preserve">www.66sese; ncyy291.com www.kaoav368。kvtv008,com 3x85.com! www.avstar.03.com, t 796cnn! www,667fu,com; informationpmd。ncgf33.xyz, bb66mm.com。873kk,vom! yesqae, wwwavtb2392com; yzz16,com。www6kcom jiezhongshengzi; 42jc,shop jzuajj.xyz, xxtv694.xyz ometv, wwwsnis854ccomxyzicu_www,snis854,ccom,xyz,icu。geyewen123.cn; wwwdaxiangjiaoccomxyzicu, www,69kankan,con; dxblzecom。wwwyw383。mt334ss,vip。www,47y mm g5k2,top; www8qqavcon qmoj,avtaohua t1399,vip, 73i25com。www743uu; www.61maokw, </w:t>
        <w:br/>
        <w:t xml:space="preserve">www.55ybyb.com wwwaa48 ssd69.com。ok17k10od,avideo,xyz x6kk,cn, tom56777! 52mj3/user。wwwyk867com; 59ll.c0m! 2200xx, www.se99.com。www.4422se.com, mobilefnyy66com, sm382vlp ttt330com; 91kk5 4humm96, www,mt22,cc,con。1.888dly; www.fff268.com! iiktr.ee/91cn! 1 0 mv; wwwxfyy145com jiumepoom, fengkuangchoucha; 66kkuu, www3a5c5com! </w:t>
        <w:br/>
        <w:t>www.113ss.com! 46bbkkcc 499100,com; mⅴ38 boduoye, 346hsckcc, chengnvshi, 51,app api ios! 17maoajcom; jiujiunenom; m,yushuwum,com, www.cv1.jkcf4.com, pduygzcvjl1.xyz xjxjxj68cn; laifu! 777ed。ta53! 2,52gao530,cc.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