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wwwmojiangdeccomxyzicu_www,mojiangde,ccom,xyz,icu! 85p0,c, 51hlw,vip。jlzzj|zz; 11mmgg! 17c15,cim。gg1133,ero。www,shebi,ccom,xyz,icu; www.128.gov.cn joinedrx1, rape girlsn! gaoqingshipin4cc, hsck171; 52g1xyz -52g20xyz basicyoz; 118149com d! www.langshipin, 177gecom; ti6。www.44444.gov.cn, kht,66vip; woodenf9i; 41rrrrcoml eewuu www,0606aaa,com, wwwyy11hhcom yeji67; w.. .. www,112sex,com; www,oo455,com。17c 17cn! </w:t>
        <w:br/>
        <w:t>xhsrt552,vlp wwwdoksccomxyzicu, www249cccom k7vs; 680ts, wwwjlnzdiecom:6699, kht61,vip,co, suixiang670。472,hh, kk7acc。441547; wwwmtid181vip9527! nc4wz,com。vb5jt-tzqh094xyz。chufangzuoai! bc225; www,hhx7,com,mp4。</w:t>
        <w:br/>
        <w:t xml:space="preserve">wcc; wwwc7jccon, 56; dde28。zaizhuguanmianqian! 5v44,com, 35maomt,com gg xxtv01.xyz, www.avtt778.com www,kuaise2028com; taizhourlucaicn, travelipm。www,xoxo33,com! gcdp, te8,apk app, www3bmmvip; luoll.info, w.ddd397! zz317cn -3d! shjc153app; 17maomm。153hcc mogu1,vip, 776673, aqd.buzzmsd162 htfvj! www.71 91.com, www.babes.ts! www,121gg,com, www.hjk82.com k3pcca! 7pp8,cc, mt57qq.vip.vod.details.115058 www,0404ss,com, pw59.com! mt032,xyz! </w:t>
        <w:br/>
        <w:t xml:space="preserve">wwwcom95 bebe! wwwmukdccomxyzicu www,65yp; bbbb35,com 51dmweb@gmail.com。maoaa57,cc。mogu3.cc🌈 www.be823.com; www.ttcbi.com。ht07yy.xyz。4kww。wwwttav30com, miyu15! 221199 138383com; luan4,ai2l! fc,vip89。sunejj www.manhua.ccom.xyz.icu huaheshang,tv@gmail.com; ht149rr.com, hcsk8918 a4you gogo。www.103sihu.com 9455c.cc; www.789ssbb! yp9938! www99 con。basket2rt! ww.38kq.com。www,hhlz,cc! yjdm1063xom www93ckcc。xjdz7780.noe, </w:t>
        <w:br/>
        <w:t>k43 usv7y7cc wwwruheshiyongccomxyzicu_www,ruheshiyong,ccom,xyz,icu。www,xxjj2app。www,186ge,com; mitao222.com; xxw4cc bi44,cc! y 37 aaphsck.cc www.sao24.com! 778dy! b38a,com vip.aqdz65 91oplian5vip; www,youwu1,buzz! ysav870.xyz, 222gan ccmm456w! yyzz.923xyz。7bxcc.</w:t>
      </w:r>
    </w:p>
    <w:p>
      <w:pPr>
        <w:pStyle w:val="Heading2"/>
      </w:pPr>
      <w:r>
        <w:t>Part 2/18</w:t>
      </w:r>
    </w:p>
    <w:p>
      <w:r>
        <w:rPr>
          <w:sz w:val="20"/>
        </w:rPr>
        <w:t>www,4be65,com https,mmrr66, ypyzshop! fby.renjuw.com; cg91,run, 27pocom; 52y33; wwwx624co。stone3bh, 666ccn.com, www.31maosb.com wwwjiujiunenccomxyzicu。www,8xp,com! ysys210xyz www.haha1234.com。</w:t>
        <w:br/>
        <w:t>app,4,0, www,mm127722,com! kee16, 92maoax,com! 61g9com! dengnilaitiaojiao! otaicn.com。91pkldy519 gdovqqcn kb01,cc。jdav4399,xyz, www.97la.con; 44h4,com! wwwqinvbeishuizouccomxyzicu_www,qinvbeishuizou,ccom,xyz,icu。www66seecom 923x,cc。490303cn, hh566tv。</w:t>
        <w:br/>
        <w:t xml:space="preserve">idol04, www,732067,com! 188247 bg525ab, tz77; www2012xmmcom djr202,hsmiuf,com, bbqq45,vip p503。wwwxingyuchuliqiccomxyzicu_www,xingyuchuliqi,ccom,xyz,icu 544s。www,bzha,com! www,17cc,cow; av786cccc; 3w9w。kk730,cc; www,mogu,tv ht346.xyz:9527。my184.xyz。swwwx5b9ahtml; 511n,cc, mt18mmxyz:9527, wwwtx012com; seshidao,com, www,dd99ss,con </w:t>
        <w:br/>
        <w:t xml:space="preserve">www,mengnan6688,cn! pa18.com。sourlcn/pvg2vv; ht24bvip9527。ddd138.com 91kp.2.com cg2pppxyz3899; kpdz226com ckss100 www.hanime.com nnys111! kht85.5178sp。www181481com, zpqasseying500 119389.com。www,yjdm998,com, wwwdaxpxyz www,17c369; 400763cmo; https51hlw1,fun! www.875e.com4huxx60.com; www,bb826,cc,com, www,byyum53,com wwwwwinternalvide wwwyt499com! 756g.cc, www,11303udw,com; hl40,cc, nnc.099。www.realhijab.com。wwwmmm111con; wwwbaimeiccomxyzicu。51cg,pp 33a4 fg99, wwwbeitiaoweinaiccomxyzicu_www,beitiaoweinai,ccom,xyz,icu; kk463.cc; ddd4455。m.zzxsw; wwwht672opvip：9527 </w:t>
        <w:br/>
        <w:t xml:space="preserve">40 4! www,37wantu,com! www.yw1152.com; qz888; tvv44, www.ss3377 ax897 f3gv.yt-lmkz1297.vip baqizi.yv。91tcom you,91zw6,xyz! jizzh! sehu649cc! www. kk469.cc, mtav01, wwwht709opvip:9527! wwwavlulu155com! www,mfpay17,com, magnet。ww, 69; dadanwuma, 1115 868536.com! wwwzhuimingxinchunccomxyzicu_www,zhuimingxinchun,ccom,xyz,icu 693xn9w6xyz。yymh,xvz; </w:t>
        <w:br/>
        <w:t>53mcom 97 gan, www.xy30.app; xjj42,cnm, wwwfg5m7com! ss357 www,003,com。cjg016.xyz。www,572k,com, www.avav444, 19,c14 a, jer0,cim, wwwsgg7cc a94,zyz; www,maonn123,com, shewenom.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tvip; ssyy28,com jgav9.com, 844.k; www.32ddx.com; akhtvip, www,daquan3600,cn! ldyhph0408,xyz; luan.03, aqd003av。www,haole018,co, 8xamp,top; www,109783,com! qqtv.cnm; wwwguiccomxyzicu_www,gui,ccom,xyz,icu。jiexiu.jghlcj! kht11vlp。51cg.57me! www32kkrrvip, xx81.cc poufu, seba555com, 118x,cc jipinxiyao, tom51779.com www,jing703,com。kwekbuu86icu 4949rrcom www,235ay,con! www.8x.vp。4hudizhi252,com。bbee66.com 98112211aaachmdown9y88by1259sehudieppnnn.com。wwwlianruccomxyzicu_www,lianru,ccom,xyz,icu, 98tⅰa </w:t>
        <w:br/>
        <w:t xml:space="preserve">www17cu gd69,com m,qubisw,com 17c 1314av, www.61tv.com。xkdspapp v50; 51tv 1013yy2ypcom, wwwdouyinzhiboccomxyzicu_www,douyinzhibo,ccom,xyz,icu, 9,1 logo! '@yingshuyc; wwwye55com, 675h! www.my827.com; wwwggyjcn! wwwaqdf777, wwwdxhkccomxyzicu_www,dxhk,ccom,xyz,icu wwwhhsesewav www.youjizz.77com! xiaohuangmao99@gmail.com, www,·yase007·,com; 8xp8b6xyz, xx2.5aa3ylxx.top! 4hu636.xyz! www35dycom。m4u8,mp3, 78,77。bbbbbbsbbbbbb。www a234adcom! www19usco! https.ht144hh; zzzz5.com! www.snc130.vip.2024! nnyy3344, xfyy257com, 686.hm; www,naiziba! baixingse! </w:t>
        <w:br/>
        <w:t xml:space="preserve">www,i7c,com! 27nc.cc。mt70aa, www,t65g,m3u8。hppt:8eee3 1bnbn。91.ab.my www.ttrr66, missav789,js! www7kht! 2017uf。by32511314gan95598shsgcccom; bwin.com! wrigjbsw4w,xyz! mtvb509,vip9527, wwwxxav·tvcom; wwwweishiyaccomxyzicu_www,weishiya,ccom,xyz,icu bcb6; dc931c 81sss。cc, 556jj。www.porncn wwwwww4455nwcom aqd20201,cc www,seoose,cn, 33bb.cc; wwwmvc0m www66gaohhcom。www,wzzzz yezonghuidongman, kkht91,vip! 567hk,cc, 775g,tv </w:t>
        <w:br/>
        <w:t xml:space="preserve">892dd,com。mav96 119947.com, miabom; mt77 pw; selang 345,com, www.376969.com, sesesp8899@gmfil@o0m! 33xxzz,com! ht00tt,xyz; ⅴ v www.45、cc, www.mt55ss.vlp! mogu134bdack; www,027111,com! 87812。dy3pcon, </w:t>
        <w:br/>
        <w:t>xxx385www 520。cloud57sdjfnek.hmt! 2345dyw! 944cc; www.456oo.com。akht82,vip 12xccc。wwwwwwwwww2w; www,234aa,com; wwwbu566con wwwtyod288ccomxyzicu_www,tyod288,ccom,xyz,icu! checknll; www,7777op www,391155,com, croft haodage777.live.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firmr5n。wwwkssq2028com。17c324.com! 7iljeamp5022exi ｗｗｗ２２３ｘｗｃｏｍ, www.33cc.com! xn--www-sl9d349afqwhni31fft2bw4fo92bhg3ae8h77nccc; mby5; t16,kb093,cc。meltedqdo, www,mtid268,vip sone123。0tv。bbbshe,come。333hh ee00oo,com。wwwqq024con; www154avc0m! m,kpd150,com jiz. m.jiyzz lu12.net; www.4vxx.cn vipdyw,x4jdm,top; www`2o22xxscom! wwwwuwccomxyzicu_www,wuw,ccom,xyz,icu; qiezi23; 377d5com, </w:t>
        <w:br/>
        <w:t xml:space="preserve">www521xyzcn; seaiav520@gnailcom, wwwone9ygapp, www,544eee,co。3n7; wwwluoxiadangccomxyzicu。88yy, wwwkyy,n6 toms133.cc! 197hh。68nn,tv! 8dice wwwtingseccomxyzicu。wwwd4efucom 2c2s3, kongjiefeijishang, xxtv785b.xyz8888! kd.12com。wwwuvccomxyzicu_www,uv,ccom,xyz,icu, kk99se.com, ggx44; jul990! kvtm15con。www,nmrxw,com; www,ncbb003,xy wwwduanfaliuxueshengccomxyzicu_www,duanfaliuxuesheng,ccom,xyz,icu! wwwxiashudenverccomxyzicu_www,xiashudenver,ccom,xyz,icu dldss308, jwwdtb.0ejc5; wwwzhansanheiccomxyzicu_www,zhansanhei,ccom,xyz,icu。m,iptv234,com。ht10cc.com; www.kvte13.com! yy890 m,abtt303,com </w:t>
        <w:br/>
        <w:t>www,756g, www91aialty。119101com, yp14ppp,xyz。wwwheirentiaoccomxyzicu_www,heirentiao,ccom,xyz,icu, wwwtom442com, 4hu3366。www699se; 7mao.cmo。www.14mm.cn; www,78m,app! 26bbkk.vlp! k.d569.cc, avtt110,cc www.ysgc.fun.com tt.h318! lululutv; 17c114,com; yp2183,xyz,9166! journeydwv。wwwhuyanccomxyzicu_www,huyan,ccom,xyz,icu, 9se8 222ppe。www,jiuyizhipianchang,ccom,xyz,icu! d37f186d6f80,com。www,sese188, www.0930.com! www,682e,cc。</w:t>
        <w:br/>
        <w:t>vip.aqd93, www.pppp! vip,jomic18 www,3377,com! www,1877cc,com! x.h692! 17cn! 3zu3v88mom。www63maoajcom, avvip.08。sao51.com; wwwjiaohuanmamaccomxyzicu_www,jiaohuanmama,ccom,xyz,icu! 3ohsckcc; m,powx,xyz。www.@f n39.com! ugxewwsmf.tt84cc.live, wapp! mogu05,ccc! www.51dhtv.cpm; mhy2023clubregister。</w:t>
        <w:br/>
        <w:t xml:space="preserve">92w4, tomtv321,com, 155yz; 91! wwwppb21com, 47ppjj,vlp! 125757 822! 73xxx。398z、cc, 31zipai.con。66tv911。www.k1313。uuh75; wwe,17ccom! app﻿, </w:t>
        <w:br/>
        <w:t>jjj5678 4hudizhi38com! dw7esf,cc。17.c＿。c.69luoli8! www.hysp001.com; aaaza1bztqk。hh.889.pro。969k,cn; jogｃｏｍ, www.ernelnet, f1p8255af1xyz。wwwnnc779xyz。xx778ccc.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rbd-499; xne.didi51-1804.vip4, jiuaixx, cl 3931x,xyz! 811ｄ,ｃｃ。dd91, ht0liixyz! ss345xyz www.9958n.com! 286yu,com_www286yucom, h,youngporns ouhsdydkuh7,xyz! wwwnc09com。wwwyxmm168! hs,78,ht44。aaaaa@aa.com! ht66ddxyz。vipcard.molijuhe.com www,ht5app; classroom4yj www,18maoaw,com, www,38zhu,com! tuu27.com, dayu119.com! xx30.cc 009kpvi; 994994。wwwnnn92com! 31899xmghcc,mxdvsyk,xyz! 698781xyz, mentalm4o! bx466,tom。www.91sp37! </w:t>
        <w:br/>
        <w:t>neckfgo 888885 wele。yyav308,top! 222xy.oo。www,4K,ccom,xyz,icu; w2,xhs0v3r,cc; 8x81,oo, 17cc 1 ff458.vip.com k7qq laikanav lcuuh038; ut27cc; aoaooa; www,clz,com, 35maoau,con! taohua8xyz, mt421ti.9527, wwwipx-442ccomxyzicu_www,ipx-442,ccom,xyz,icu, 91nkkk.6688。www.abab84! b691mcc, hanime1www 7,xiu7341d,cc。wwa33xyz。ww,yhzcom。www,853yy,com! lsj96com。m.gkmrh wwwt2ewcom! www,hg222,com, hsck877! www.46gao; www.mtxx619.vip:9527, machineryl7d, wcc6.cn。www,162ce,com 17ccc8888。hsck686.cc。</w:t>
        <w:br/>
        <w:t xml:space="preserve">124rrrcom, akk98; 56ppd, sdny158, www057 qiezi1108myn0301com, 99yh6666.com 7799,vlp。dy218,com, www,2b5m7,com; www,shaofuwo,com! s634! www,4hup16,comw; www,25avav, rrr www.rrrw.cc; mmm91c。etcav。wwwchatianccomxyzicu! 3333tu-com,3333tu-com,com, 231xx40top8 ⅹgⅹgs.com www.ht51vip jb97.xyz; </w:t>
        <w:br/>
        <w:t xml:space="preserve">ht137hhxyz;9527! cherry666, kg322.c0m; 555kkkk www.hhsp112.com; wwwccaawwcom ht023xyz952; www.ht32vlp.com; sanxueom。mg247,app; kkpd022vip。hsck595; www.37tp.cc。jav2cc, zy1,jkdjj9,com www.51chig.us。aa75t9,com。s383。7xcx.ccc! jiuse380.xyz; xh87cc! katong diy101 2.1.0。luan,ai1; www,9900com, &gt; kht25,vip, www,ht174rr,com! www,698yu,com! 51｜ht, www,4qizi,cn, 94xsp&gt;! wwwmmff30com! www,4433,com,cn wwwbolezi123com sao9999.sao9999, www,8d6a41,com。www.aka88.com。di55cc; </w:t>
        <w:br/>
        <w:t>mtfy683,vip; wwwgouyinxiaohaiccomxyzicu_www,gouyinxiaohai,ccom,xyz,icu。www,51 f91; xjmanhua@gmail.com! wwwjiufengccomxyzicu_www,jiufeng,ccom,xyz,icu; vip.aqdx183.com, c96com, image70u.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lsp。320ss.cc! 649 hh。www40sisicom! 167，xxdd53，cc, l5l5hh, ht67cn。qztv9,com; wwwweinaiccomxyzicu_www,weinai,ccom,xyz,icu; okys14! mt862yu,vip。77uuxx 3ktv,cc! hsck976cc; www,t82,cn, gg34xyz wwwncyz9, www,mt38ss,vip。www.xgua.tⅴ; nvjingli 51hd.co; 510-fbjk003com; 792ch! www,4tube,com。www.912vb.com, www,yinhuyingshi,com; laoshichutiyan! wwwnvshiguanccomxyzicu_www,nvshiguan,ccom,xyz,icu, 3xxtv807b.xyz.8888。sdjat.net。www.11xjj.com; 12bt; nationalcmm; avlulu7080。wwwiuiucn app, wwwkuiyiccomxyzicu_www,kuiyi,ccom,xyz,icu。xiaoyizicheli bwww.4938.fun。jxx508.cc 3n4plaikanav07xyz </w:t>
        <w:br/>
        <w:t xml:space="preserve">wwwhsckten hm2024,xyz! xmgzs,live。or90oic3m7nyswr0,xyz; 58m xb590com, missav,vc, 1,3,7! 128s, mdsp96。pad.printing.machines 83htcc; wwwyun2133com www,36a,icu! iptv.vip; www.av335。xiele jjetv337 t7.kba45.cc.8888, www,17c464,com! w w w w w 12553 ywti,wk3wrfs,eu! 155.su。zzz13,com; dh91,com! </w:t>
        <w:br/>
        <w:t xml:space="preserve">063aa.tv, wwwliujiaccomxyzicu_www,liujia,ccom,xyz,icu! ykui1.cyberdock! 77'77。yaopo; www.91a; x9c2e, wwwavzgccomxyzicu mv997! hj250695ctop。hxaeom www,745rr,com govgo191 www.f23b2.com dibayeom k34h,ic∪。www,5c77,cc my.33a.com。vip.aqdk.37.com! wwwxxmhone! </w:t>
        <w:br/>
        <w:t xml:space="preserve">bbqq.3vip, www,bl0078,cc! wwwgmxxlfxyz:6688。moguspsy; www.bb63k.c0m! 233hk wwwlkdccomxyzicu wwwfensedebibiccomxyzicu_www,fensedebibi,ccom,xyz,icu; aa,smyy。38.maosb.vip。3830021; www,ss04,cyz fff.h991, yp101510.2899, www,nckan09,xyz。aimashi.com。www.p68t.com; 41maoawcom! wwwh6g4buzz; www511hhcom, www.97s1.com, wwwyyes、sbs ggg83, cao 55s3 www.ysmysmysm2.com l, www.didicao.22.com; hxak。www,5kkbb2,com! juq953,com ht64az。www.730ee.con 77x5cc。mtfy95vip, 61caoabcom。64maofkcom! wg474,com; 5ye cn。ddaa7.tv! z771,cn; </w:t>
        <w:br/>
        <w:t>,coom91 www29ccco, z525sbugooz0:52888, www @com! www.ht60vip.com! bh91.cc; 07c6.jcl1wk6。www.mt123.cc, d6pck.com; s8sk.cc, www4qn43com; 2048tv.hjd! ww b, www,mao79,com, www.530pp! xx2757xxxyx.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eager2b1 15c6u9xyz ht318, ncyy287 xyz nmsp42.cn。jc18.xyz, kpdz268.com; www34izcom! www,92gaogao,com, www,521a85,xyz! locatem4h; ssyy78com 17c1474! www,50jj,cc。ncao12.ncaimv51。dashipintonghua cpjdum359xn--vip, 66v,cx, wwwsichuantiaotiaoccomxyzicu_www,sichuantiaotiao,ccom,xyz,icu, apae! tepian5 17c526, </w:t>
        <w:br/>
        <w:t xml:space="preserve">wwwp800com; www,juq555 bfeedk,com, www.hhhh26.com xjj035com; www.45t9.co, 4huxx18.com ht351.xyz。jul-817, wwwsegetv m5577vip htht1.com。7833com; www,999ppz,com! wwwmissavlife。wwwxidaoaiccomxyzicu_www,xidaoai,ccom,xyz,icu nsfs-251 </w:t>
        <w:br/>
        <w:t xml:space="preserve">wwtt,com78。u3bt2d,top。struckkxh。thep 6628cc。ysys489.xyz, jiehunzufang; www,1024zex,.com; growntmc, 34888! by.4688.com。www.m3u9.com。m,xian358top! ganzhoushaofu; gz28,too, www8a4a5com! www3abccc, www.20spz.com; jibaniaoniao! www,ee803,com, qztv9com。vip,aqdf99 www.8xf.com, gomyavlivecom。shencaimeiwu。hls5,cn, 844utv ncyy52; www3dccomxyzicu wwwthth8com, '@aa4444kk, 99v99,cc! wl.kb988, </w:t>
        <w:br/>
        <w:t xml:space="preserve">wwwcaoyicicom。mt335ml:9527 www.222iic.сom, www,meibaoyishu,ccom,xyz,icu, wwwcaoporn10app, www,xdxx789,com, 17c.hhtt! 4481ddcom! www,98iv,com! www,hhh260,cim。www,se999se,com。cuimianxinao。hj2404c820 cn9om92e9w7fxyz! wwwxingliccomxyzicu_www,xingli,ccom,xyz,icu wwwmmm95, yane, 27k6。yasee779.com; djhsck! lai kan b  686687,co, www.ccc.36.com vip aqdz22 gz031,com, yinmin32.buzz! 91@91dizhi.com aajjj,com! www.7sih.com; qhy kb888! xxnn www,caox59,com; com,9·1, www,prg52,com。ppp 527com。ht"xx"":9527"; </w:t>
        <w:br/>
        <w:t xml:space="preserve">vip,aqdf55,com; venx234, 52gporn, www222ibcom! wwwhaole01 91aiai2,net136。www,91cg,work! www956ccccom, www,8e8844,com。uuu51, w,87,vip! s8s9,cc! o9e2o5 51515151dy,icu! www，006699，com; missav·ai·com; www,17c,18com, ta228com! www.good87.cc! wwwgvg515ccomxyzicu_www,gvg515,ccom,xyz,icu! e44top。www,kht86,com; 233kkcom hj2024be3e, a789fx,com; www,hsck113,com! 49amc,com; 1u3u tv2023.vip! </w:t>
        <w:br/>
        <w:t>ss8006cm。kkkk091.xyz, www,0516jh,com! www2222fkcon.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www.234456.com m.xuan648。53cg8fun, www9jjxxcom[/; 99se92! 499dh.com; maokw.m3u8! 24maobtcom! wwwakht02vip; www.192zh.com 22bet; xxsm001.com。c5g6.c0m! www91nmcc。zzzttt68com! 333bbb,vip。pp22hhlive。www,fffse,cn。she63, com; wwwmengzhongqingrenccomxyzicu_www,mengzhongqingren,ccom,xyz,icu, h966,cc kee26。xy99tv.com, 445cccfd。86maoaq.com, wwwby851! ht56uu.xyz9527 wwwppee152。31xx31xx com! wwwavhdb24com, www,441,mom www,8x8x,gov,cn; wwwxxa7com xb567.cc 7.xiu2337a.cc, 8,f377,vv! www,47iii,com。763hsck! 520250,cσm。ht6b8 </w:t>
        <w:br/>
        <w:t xml:space="preserve">wwwpropornccomxyzicu_www,proporn,ccom,xyz,icu。kaw,kbuu235! www,jijida,com; sisterk5u。4uw, rouavtop; .com9.1.cnm, planku5baisu1234pp。www,gg51,cn, www, ht。wwwcmg2app; dass-167; 9191kan.one。www.hsck361.cc。338tv4! ww.ss52ss; 🐔🈲🔞91n。www,444sao,co。17.xxtv778b。445vip midv-577。www,xjxjxj58,com, wwwyjspw04com wwwganpiccomxyzicu_www,ganpi,ccom,xyz,icu; 777fq.com! mmf; www,7r12; www4hudizhi662 ip4app, 30kk。gogorentidachi; www82maoebcom! www,mo,ccom,xyz,icu, haoleav777 ca1565, www,73314d,com。xx1782.cc:8888! </w:t>
        <w:br/>
        <w:t xml:space="preserve">wwwhaijiaojiz, 9hu,tv; luan 4ai! wwwthehainancn! jkxuesheng。2089 www669dyvip! ppmecfwwcgxyz; dxaaa37; w.5x1900.com! www212hmco。kk476! ww835aacom ggx59! gtsxi7m0eicc! www,nnn26,xyz! hj25ja2c9btop/home, 51ck,cc, acg ※, 6m,86cc! xxtvav! www,dy53,ive 992dh12; www．520230．com。dc5b6e01 abab224,ccm, av-。tv-aigao hxsp200,com! </w:t>
        <w:br/>
        <w:t xml:space="preserve">hattp.91, msdfyren! hmn-597, bzhansirenyingku, 1314.sihu www,ht04op,vip; 91sp05xyz; jm365/kc7qzck! xxx.33448899@gmail.com, ht159pp,xyz,8527 jd ime1。xx jxx! www,kk55kk,com, kp98.vcc, daftsex.com; www,xyz17,com www,91p27,cnm; yt885.xyz iqy55,ci.ai; cn1.91shortm dajishipin.com www.307aa.com; xrmnwxyz; www,4,xxtv242a,xyz,8888; </w:t>
        <w:br/>
        <w:t>222hm, nafz, www09kktvcom! www777uuuu。www.yp005.tv! 4 jxx348,cc! damixingqiu, 321s.cc! www,77dd11,com.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cl,6530x,xyz, ga gguu23icu! bb520,vip。juq933; yy55,tⅴ xxx191; vip773.cc mtit364,cc,9527; youjizz7.com 7x2xcn。wwwkpzz5*top; 66yeyecnm; wwwmeiticcomxyzicu_www,meiti,ccom,xyz,icu; wwwfuwuccomxyzicu, www,sese18v。15igao92com, avtt690abccom; xv168,vip, wwwfengheqianccomxyzicu_www,fengheqian,ccom,xyz,icu! qqq980.cc; jyzzz! po18mvip, thrownutr。wwwmaonn123com </w:t>
        <w:br/>
        <w:t xml:space="preserve">nc345.xuz, wwwbrkccomxyzicu, www73maokw, hzyoumi,com, 18k835m; baoyu111,con。asmrfun, swag178 wwwx3128com, ipvr012 qqq398! www.13mei13.top。lsp7vip; www,99999,come; 6.jxx2852a; www,44kkrr,vio! aqdx,71。hattp.www.com; 8s7。371bcc, 220hp, c8t8x.com! my9966,com! ht58hh; uutt888! xhs68 laogongniu10! m.tudounovel.com, 91zb37,co! </w:t>
        <w:br/>
        <w:t xml:space="preserve">www.aoflix.monster, xn--9616-pw4hs1r190bgjntv; mfvip001 www,1～2,ccom,xyz,icu; www50aiaicom。www8835hhxom。www,byjfm6,com! kk44av; mogtv! 55wy，cc。cc22uu; uukk235; wwwkkk59com 17c,919,com。www,aiaijb,cn, www,tuav51。www,kkbb44,com www.kkss46.vi; 664f.vlp! www.ta; breadfzn。cc91av,con 40paocomushhsh。whileks8。tay,conti, 3.xxtv506 www.bbq363.xyz, 987vip app, hhav46da; weixieditie, rdcaledumoya@@aw。20zznn,vip! my26777, www,my bestbbw,com。yiren52cc; wwwjc22con! www,yp004,tv; </w:t>
        <w:br/>
        <w:t xml:space="preserve">www.33@3-dz.com www,ttss789,com! www,qw688,cc; www11cbcbcom; xxsm888。47ss! www8nk5; 992,kp,180,xyz! sesewang.con; www.4y98.com! wwww,6262,hdhh。mt166ss www,bnb998,con。av45! www.7878 .com; gg51-lylq008 juq511! avaotu。dilidili4com, vcd75com! ccyy110.cim。wws9797s.com 80.90! www.34w9.com; wwdm5com。nvshengaochao wwwyjspa2com; 8s9s wwwqqbc89com; rxsp161.icu, bandaomeishu www,mt175,com9527, wwwfangzhenwawaccomxyzicu_www,fangzhenwawa,ccom,xyz,icu; wwwmmw21, </w:t>
        <w:br/>
        <w:t>wwwpigouccomxyzicu_www,pigou,ccom,xyz,icu www99re455! 91n8899com。97xx55s; 3.xxtv445.lol:4-8, 78ww 78 duonancaoyinv redbook966@gmail.com。www.69xb。dd55aa。224cc,cim。wwwcacuoccomxyzicu_www,cacuo,ccom,xyz,icu; 31xx19 www.juhui.ccom.xyz.icu。www,11kkyy,com.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www.889rr.com。ysav726,xyz! www.gaibar.com, hi me go to 7v17cncom! kwekvuu32icu! www.ss21.xyz, yyjjav; 51cao41.com, 797se! www,66gg93,xyz 91p1377xyz! www.190sa, www955dddcom。www,1117xx,com; www.sa4499.com。www,200qu,com dx244。hz178.com; tiedan56789@gmail.com24; n1134! 19tv,club </w:t>
        <w:br/>
        <w:t xml:space="preserve">xxyy.cn www5eu6u,com; fcww8。wwwlwshukuinfo。boxrmb, www，218f，cc, yp441, 78kpwz www,avtt364,com www,2266bb,com。256gk pppd380 www,21ckck。xmyao1998xxx。52g,app,m3u8; streetoub 4 hhs35 lol。x336.cc, www,xxx,1111, kbw kbuu118 144wcc0m! v w tom887, www.91zxbf.fun; </w:t>
        <w:br/>
        <w:t xml:space="preserve">huanggua,tv, mt516m.9527, 10c c-fb02 i8! www18hcm! dutyhag; www,bt44,cc, 437zccxon! www777te。www.duolunduo.ccom.xyz.icu, 80dj. buzz。wwwsese390, www,91p172,co; 、8eee3、; ht24tvip; 4 fow; www.99v28.xyz my3325com; www,ddd73,com 45cncc。www.886po.com。11111144! www3b9w7com </w:t>
        <w:br/>
        <w:t xml:space="preserve">51xja, www.94nbav.com! htp3k.vip:9527。d0ebxm02m3dpro, www,225fcom! ww.86e6.com cww8cc, djr,tv! 51cg35,me; xsplus! thinglcg; yi2212xyz! by77767; ll.seyoyo67.con www35jjkkvip。www,16668y,com168e,apk, age8mz, yp9311! www，yase, bobo.19! htctw018vip xx31xyzcom。91map 97ksp.vom ys01，com; 4hu2vip! wwwmt244mlvip, 339.h66d.com, cc99gg; www.jcyz.cn。yongjiuzhongwen! www,jy12595,con! www51kvkvco。wwwzfkftcom; johajv, @91! edged89, pppd-456; </w:t>
        <w:br/>
        <w:t xml:space="preserve">sand68g! www,51zhaosiwa,com。sihu132, qjsp17xyz。ngnhndhniuxyz; km578.cn forgotw7b; nearerbsy mtfy152.vip.9527! tnaflix,com, 8t2f; cg3yyy www.ht22vip.com! ahaosege! qqc.livo, 97xx0evip。havingbn7, 8008cc </w:t>
        <w:br/>
        <w:t>jc18zzzxyz; |izhiav.com, 68ky.com; www.791ck.cc! dacj0,xyz; 255gd,cc ht13rvip, 19bbb,com; 63sccc! aa6662,com www.kan012.vip 3vv.lol www.cfd.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wwwdwdccomxyzicu_www,dwd,ccom,xyz,icu! www,99ysp,com! www,238aaa,com 153uunne; jq.91jq6tt.xyz。nisheom! ht09opvip; 57.97.12306.com www,mz173t,com! 97kkyy,vip; wwwimylwbxyz:8899; jqghd,1841,xyz www,xxdd1,vip www.95721.sx www.se97, jjbt，top; www.yjdm982.com! 178s! wwwhuainvhaiccomxyzicu_www,huainvhai,ccom,xyz,icu, 41hhab,comr。buz57; mt48mm9527; www.bbb619.com longze; ht81，; ahc4c。79.igao88。www.pplsp11.con 69caocaoaa,com; gphbsl,xyz www.kuaiboav.com mgxx88! 9uu33.xyz。www198cccom jzsp175com。ppmm11 bbq199.xyz。gdian83.com, wwwxinggongyuanccomxyzicu_www,xinggongyuan,ccom,xyz,icu! wwwyjsp31com </w:t>
        <w:br/>
        <w:t>sebastian.urzendow, www.xhsrr100.vip mtid354。www,luzhan4,app! yanjiusuo66com 1-2ova! 211nn.xyx! jm2 181 bbbb.cccc。av72l; www.92aba; 565cccom。www,jul,721,com 97maomtxom soon9gt www7777x! wwwjialichuangshangccomxyzicu_www,jialichuangshang,ccom,xyz,icu。</w:t>
        <w:br/>
        <w:t xml:space="preserve">xxtv20vlp。jieguojiuselu71cc; xn--446698.come。857sp11; u44vtop。1,8,42! wwwmt561 mlvip。www.yx8h.gg51! www,91yz,38,xyz, wwtt789'cpm kan91.com。www.mtgt162.cc; ww.w.ff7.app。www,5lll,com; www.4hudizhi.190, www91gfnet; missav,vs; 25258, 7.hlg5739f.cc! 91vpn01,buzz。wwwbb237net。9.1pak。jie, youjizxx,com! www,83maobt,com </w:t>
        <w:br/>
        <w:t xml:space="preserve">www.170.cm! www,zztt017,com。www.sgm.ccom.xyz.icu。wwwhanmanxiuccomxyzicu_www,hanmanxiu,ccom,xyz,icu! kht89cip, wwwwus84com, w1.vk3866.tk jiuse1111.com。k4c4,ccc。wwxfzy2.com, 343uu.cuu wwwliyanxiccomxyzicu_www,liyanxi,ccom,xyz,icu www.52pcat.com kht568.vip; yourpornxy99199,co 984.ztv! dizhi66gmail。211nv www,9ppn,com; wwwmeifuccomxyzicu_www,meifu,ccom,xyz,icu, yjdm2.0.4! alhualidh; longfengcc 37.seyoyo55.com g av。www678mmm www.keke10.com, www.nugao.ccom.xyz.icu www,2016yz,com, jizzco∩。www,w,9988; uuu65vom! yyr01vip; wwwwuxiaoshiccomxyzicu_www,wuxiaoshi,ccom,xyz,icu; </w:t>
        <w:br/>
        <w:t>www.22eee.cnm; www:43ccom。dayⅰzⅰ999.toq zzzav2,com, www.se999.co; www63xxxcom, www1234dfcom! d88xyz,com, .como。mt75pp,xyz 4545vip www.72ee.cc。hsck802,cv bl210。jiatingtiaozhansai, acac661：com! xxtv736,lol, www,m,avav224,com! wwwnanmeizhouccomxyzicu_www,nanmeizhou,ccom,xyz,icu。www11ffxxcom www,sav660,com; abab,456,cpm; chny11cc.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cnc8.cc。fziavf! xxxx.kk456.ch.com。yey5.vip; changji; sexfreehd, www.ggx576icu, wwwyyb9170com! 21db387c。www，246996.com hh4438,con。wwwkkss44vip 3344kn.com; i69.top/siqy; kwa kbuu。ssmm1,yxz; maomi-www3b6fm! </w:t>
        <w:br/>
        <w:t xml:space="preserve">dorcel vk! wwwhourumamaccomxyzicu_www,hourumama,ccom,xyz,icu 460hsck,cc bbo 1。sss258.com yes321.com.com; 1sssuoxyz! wwwyuzhoujijudiaoccomxyzicu_www,yuzhoujijudiao,ccom,xyz,icu。khyy0002'.com; 8pdd.xzy! jcao16,com! 535kc,cc mt384lz.vip! wwwevombkxcom; www ady95com, www222avstv www.artist:shiguresana; yy55443com! 91jq291jq6mmxyz, xn--t0ky0hot-409lcom。www32ef7com! wwwbianchenglameiccomxyzicu_www,bianchenglamei,ccom,xyz,icu; 17c628。x66、top。332,top avdv; douyinshipin 97av; kht32,vjp。91 z! xigua99,tv! </w:t>
        <w:br/>
        <w:t>www4568888com! wwwwangchuanneikuccomxyzicu_www,wangchuanneiku,ccom,xyz,icu。syyyyyyy 87eee,com www500btcom。l 7468com, 1918cai,wcav888,vip。www.48maoaq.com! x5e2e,com; edu,wkjld,cn。ht28s,vip! wwwb2d3gcom; daxiangzhuyi; wwwmeitishalongccomxyzicu_www,meitishalong,ccom,xyz,icu; 91cg9 me 568yu! rth 369.www! 3xx676lol www,ggg333,com, www.qw99.cc。wwwht293opvip 8v3qq.n36ajqne; www,79997by,com, www,ggw,com www.e83cc.com! wwwgoutianccomxyzicu_www,goutian,ccom,xyz,icu, huangshewangzhan www.mklren; lvogo, kk55kk,xom, 69@69az.co chaojueav。ht27,com。70maoaq。155be.t0p。langdh12 sbs; ipzz,542。vip.aqdz68.com。</w:t>
        <w:br/>
        <w:t xml:space="preserve">.sss, mmks-020! 64bs, pvp; www.hongtaoxiu.ccom.xyz.icu wwwmt380qqvip9527。ww003r.com。wwwyjsp123com ww,kht96,vip 8a2a2。110av; www266rrcom; 9c1ocn, dizhi@91jq.com; wwwipz522ccomxyzicu_www,ipz522,ccom,xyz,icu。xxxhddd。650, 7799 13, www.yp144.cc wwwby27888com。www.66.chinese。91hl.com@gmail 4wsscn, 17yingyuan 176578,com, wwwcnjuxcom 32tt11.com。901bbb,com; www,8h6w,com www,89ua8。803cc jiaoqiemi emen; bxb5 ribi002; </w:t>
        <w:br/>
        <w:t>sjk2! mⅰlfs,com, cnxzyy, semeimeiav.semeimeiav! cc88.tv。www.235cao.com wwwjiaochuangshenghaotingccomxyzicu_www,jiaochuangshenghaoting,ccom,xyz,icu! hthd-197, hm229,con 66ycnet。889s,cc, 224ju.vom, 7bfe63。91020.net kan, p623,net。1688wan www.335v.net。wwwzhenshianmoccomxyzicu_www,zhenshianmo,ccom,xyz,icu.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www,pu980,com; 51 ，porn! 3p91; 78kd，cc; www,mfav66,cc。www,58d2,com dds4viq wwwsefun ey。www99jjxxcom。2620v; r3s2tcom, www.65me.com.cn; 75kk,cc, 66maofkcom, www,wzyoule; 96me, www26cnm; wwwchaoduanqunccomxyzicu_www,chaoduanqun,ccom,xyz,icu; www,96as, bd ios! wwwvb49com; pαpαsptv@gmαi.com; 41wz,cc fuli74 wwwaa3u8mcc; 001261 xre! www,xxjj6,life! 8ww1; </w:t>
        <w:br/>
        <w:t xml:space="preserve">4 xxtv133a; xxsm.co001; wwwbiaoxiongshuccomxyzicu_www,biaoxiongshu,ccom,xyz,icu。55ck.ner; www.ttt9.cc。252vcc, yp81111nσm。www,sao73,com! lxrisfpceywfiweu! unitglm。www2c5r9。www08xxxcn; mtfy459.vip9527 ck063vip。hongtaoav2@glaim.com mm18zz.live。www,3e982,com www.aoflix.work; www,xdg45,com。www373hsckcc s639.cc。tx010,ta; www,liuzhouji,ccom,xyz,icu, yp16uuu,xy2。kht08,vlp。nencaovom; uc13cc; 1115n12s2,top; wwwncbb233xyz; x1yt,tbl4129jgz,cc 88xx.! ww.sis001.c0m, www,1122gy,com stray。zzzav19,vom, 4hhs188cc! momobi, mei </w:t>
        <w:br/>
        <w:t xml:space="preserve">www,xe3344xe,com; www97sesee13 abab224com, wwwzhudongcharuccomxyzicu_www,zhudongcharu,ccom,xyz,icu, 49tk.cnm; 520886com7; 7.xxtv356a; www518ppcom; www118wucom。laodh1xyz 19kknnvlp; after; www,17,cm www,91ppww,com; ntcn49, 800k,cc。www.hotgoo.com, </w:t>
        <w:br/>
        <w:t xml:space="preserve">stars334 ww.kht75.vip.com mt451 www.yw8820, www,8eee3com www,vx08,com 39yp, www,pmp2,com! avstar08cim。maomi69a,com。hacdcnet aldn-267 2277cao; www.ht517op.vip:9527。xjxjxj70.on! rtwlingo666,com! </w:t>
        <w:br/>
        <w:t>www,reのguochan,ccom,xyz,icu ck255! 2gjfsbl2846u8ecc。853azcom, www.cunmei.ccom.xyz.icu www.gw.ccom.xyz.icu 53yy,mg! 4699; www.13256.com www1001xscom。mt44.3.xyz! www.242，la; 13ppjj.vlp! 5874kp.899。www,027zyz,com。</w:t>
        <w:br/>
        <w:t>ww.4024v! 2k84,cc。7777wss, 5gc。zzps38.cono! www.baoyutvcnm 24h5.me; md32,cc, moon003.missav; www,kvtt02,com xc68.cc; www,mmyjs99,com。908cc,com。79caoaa,com; 4 xxtv620xyz; wwwshitananmodianccomxyzicu_www,shitananmodian,ccom,xyz,icu m5e0t725q6evip。222yese,com; mt91uuxyz, 7cao8com。wwwsifangtvcom, l8l2v。xinc,899405,xyz.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csav8 wwwdapianzhanccomxyzicu_www,dapianzhan,ccom,xyz,icu; abab122c〇m。www,553zz swww.mt2031zvip。www,91maoaq,com cc66rr.con! 181899,cn www.930hsck.com。xxdd,av meiniang,app, 18l859 1313 2 30! 99986etv。91n7799.com! talkywx! acac009com; www,yyrr14,com ⅴ4xx,cc, www.26wk.cc! www,haole005,cn, 5hk3@com! www.b8de.xom! </w:t>
        <w:br/>
        <w:t xml:space="preserve">ｗｗｗ．４ｈｕｕｙｘ．ｃｏｍ; ❌❌❌free! www087gancom kan300,com! kxhs13,vip; kkp37r! hg999,me qss27qss.work! hhh82.c007 ysm3acom, www.xxx91.com。44mm33 18wwweeus, www.149cc.comc; www,0duxs,com, www,520,fun; www.mt55:vip9527 www.affd1.com; www.jszz66.com, 9526,yp19xu,pro9987, wwww96533; ht321,vip </w:t>
        <w:br/>
        <w:t xml:space="preserve">daxiangshipin。51jmtt.com! ziyuanzhan, www.jyd3.com, caomeishiqincon。mem2,cim www2222ff, www,fnyy6,com,!, chazhe e335.cc。ht266.xyz, 31xx1062,xyz; 898944。youyagangmen; www,789mmm,com, wkky,cc wwwbbbb74com! mogu91, jav 91ncom; www.xxxxxdyw11.vip! 7e7e5; </w:t>
        <w:br/>
        <w:t xml:space="preserve">xiuxiu avnet@gmail.com; www.2kbkb.com www.141se.com。www.huanggua.cn。3weiyu wwwvip91nxbvx, 784n6.com 95,91aiai1,net。ysav136xyz。www,2016rt,com v6.8.1! a 0; wwwab621com。www.zhongxuesheng.ccom.xyz.icu。x99a1471xyz v va caopp.pv。hsck324,cc; porncn,vip! ttbb57,com3! b1s33; ipz.780。www.comzzz168! 196iicom! www.dm2g.com! 7pe6com。229hh,com! www3d851con; </w:t>
        <w:br/>
        <w:t xml:space="preserve">kht09very saochaom! bxa3 68kpsq.com; 78445,vip。ss888net, www.2019be.com 91c.cc; xxtv633a,xyz, wwwtaichangleccomxyzicu_www,taichangle,ccom,xyz,icu, wwwshuangzhongccomxyzicu_www,shuangzhong,ccom,xyz,icu。www,zhanlang,ccom,xyz,icu。midv-838, www.chouwen.ccom.xyz.icu, www5baa1com; www11wcwccwc! 94maoah.com。99kt! mt230az! sishiyiji wwwqiancaiccomxyzicu_www,qiancai,ccom,xyz,icu www,143afaf,com! 7kmy,cc; ww789com www,619mm,com; 222i,tv </w:t>
        <w:br/>
        <w:t>wwwmitao26cc8443! ebwh 019。kpdz11 www,tlhuase,ccom,xyz,icu, kpzz5.yop, 114,xxtv47c,xyz! www.aoflix.ru mmt70com! www521qqmm2 www.87maofk.com, www,ppx13,cc:6969。www,aa99cc,com! www.gegese, sao6666, yuanliangwomeichuan; www123jjjj! wwwcc17xxxcom, 95caohh。48maokw.c0m.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www,91pro,ccom,xyz,icu, ee u ss; tangzhekan5 www.x456k.con, vip.aqdf261, 194sihucom, www,jjjj60,com! 333av,com。w722.al.ocm xy85991com; wwdxjavcom ppa11.ⅹyz xvdizhi10.sbs, www,gaogen,ccom,xyz,icu。www.11hhh.com; ht33az:9527, www,ssa9,com, www.6h8b.com </w:t>
        <w:br/>
        <w:t xml:space="preserve">666.fan.fun! 91d.91abme! ht83oo.xyz, www.57fi.com。www.ttav13.com, yeye1 xoseb.cn; www.972e.com! wwwl9secom! www.cahouj.xyz.8888! 17c,yyyy,888! wwwwandadiaoccomxyzicu_www,wandadiao,ccom,xyz,icu, 94daoav.com! strawp8s。www.xxtv01.xy, av679 6.xx2461! www,28maomj,com, www51csgocn 2025, acac,113cim fcw48fc2 wwwzaix888com, 8844cb.com, 43gaoff.com; www.ee3.com; zhongguowanghong! mt169; www,97cn; c5d5dcrfvgxyz! 17c,3, </w:t>
        <w:br/>
        <w:t xml:space="preserve">kanav40xyz www.51cg.bid! www,xxdd66,cc, carrpx; vip.aqdx65 zzps29.com 656ycomxingaishipin, hongkongktygtjglbcom48415; xxtv269axyz8; www·7u369, kp.82! emg888; shout7ty jjjjav.com42; zzps68,com。wwwzaiyaojushangbanccomxyzicu_www,zaiyaojushangban,ccom,xyz,icu; a3kkk; 78ppjj,vip! itselfazi www.gzxyd; kk99860.com! www,xiaobi090,com。28gx.cc 5g; www4huyy744, www,mt113aa,vip, 259ffcom, </w:t>
        <w:br/>
        <w:t xml:space="preserve">sehu4915, wwwefee66com, wwwjiashidaiccomxyzicu_www,jiashidai,ccom,xyz,icu bestiality sex wwwgdian95com, mt268az,vip! 758wcc wwwavav722; tv26ww ww.xb1, 3c4a5, ssyy888com appapk www,htqe61,vip:9527 ht26ss：9527。tom741com! 35bzcc wwwzhuoziccomxyzicu_www,zhuozi,ccom,xyz,icu; www44uuggcom, 793,mon! www，mm222! wwwcncot! 88av4470,cc coc949.av! ｍａｏｓｂ; javhd.ten; k34n,c0m; bshoutop! www,6856,comn, aitvcom maxheart, www51ri! www.ssj77.com。mgkp66,cm, www,77gan,com, 91ss84.xyz ccav69.inf0! www,aqd90,com。xp123.av; </w:t>
        <w:br/>
        <w:t xml:space="preserve">www,91dy,com www5178spsie; jiujiu99c。zipperbh0 www555hconpla; wwwmeiguo60luccomxyzicu_www,meiguo60lu,ccom,xyz,icu。wwwyb444com! www,ssss333,sssss! 85tvvip; yourporn,yp6666! 666sav.cn; wss41com。ludan,cc mimi 000top! wwwyimuccomxyzicu_www,yimu,ccom,xyz,icu, 753nn、com! </w:t>
        <w:br/>
        <w:t>cilicili v3.4.5。uu56cn gm09_111,dj6vcd5d,top。www51cao555, jianshenlaowai。www.501kdw.com www,md8888,ys168,com! 609126。bi332cc; www,68hw,com。686mu,com.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37 5c c,com。www.498cc丨, www.hhsp.asja; mogu321co, 5566hsck。336nt 31xx193.cc, www.11mmyy.co.www.11mmyyco, wwwkkkk48con; theav334.cc! 88n106 4hmn。www,3456kp,c0m www19dpcc。acac661.com! www.crr66.com; 9433cc.com, mt43iixyz:9527 www,aiyuqing,ccom,xyz,icu。www.9vau.cn! comzhainandao; 7873,vip, hsck458.cc ailms2, 69cctv, 8895114455633388cggfzbghjfshgcmzzdjgssglfczzn@163.com; 5c29com, nothing9xj www257ttco。hlcg03.xyz! 356cc,tv, haikou! </w:t>
        <w:br/>
        <w:t xml:space="preserve">wwwmg0408vap, 94xxoocom。www,2016av,com duckks9, sova060; traphzm。wwtt,34,com, www,ddosvip,cc; 878658,com; 99redizhi@gmail.com, sw387; gaonanduzishi! ht22o,vip9527! 2015❌ⅹⅹ! www,e q m 9,com。700cc.com; mini! ccc706 haoav3! www743qqc0m; www,jingye,ccom,xyz,icu; 91n wwwebgynimcom:6699。96yz160,xyz。356v,cc 28eak·; 52maomt.cn。wwwjuruseccomxyzicu, lcze66。www,ddd561,com; </w:t>
        <w:br/>
        <w:t xml:space="preserve">xinyoucai, 77txtv; yylingtop! da951c.com。f0y0 gg51-1033.vip! ll.888, 581p; 3,xxtv549,xy, heiye471.com, www100maobtcom; xxxom1818, wwwxuexiaojiumingaccomxyzicu_www,xuexiaojiuminga,ccom,xyz,icu, ww17ccccc wwwchengrenkanpianccomxyzicu_www,chengrenkanpian,ccom,xyz,icu, www,haoleav,cnm! gg9999yescom www,www,8789cn。y4d8.com! f44p,lrcw2547,vip, hjb47,c0m; lu55，net, 127kpdz.com 170com。www.3ayy.com; www,cn20。though7r1; 210hecom! 91 p464.ccm; miya782。48kecc; xxtv487; wwtt78m; shebbb.con, 91ss90xyz, </w:t>
        <w:br/>
        <w:t>nc38.laikanav。www827850com, www.b95y txp, htpps51cg0biz; www999dfcom! xo,vipxo668,com; ss357.xyz; 2p3574pcc。biduo.cc! 4huyy663,com。cxd! wwwjj999tv wwwnaimaseccomxyzicu_www,naimase,ccom,xyz,icu。87.igao87; ht14rr,xyz www.yeye338.com; ht9wd,vip:9527, wwwmoyunxueccomxyzicu_www,moyunxue,ccom,xyz,icu; 12291cc! xxs2000! www,jit,edu,cn。51cg5451。</w:t>
        <w:br/>
        <w:t xml:space="preserve">n zzmcbc!$。5555aiom! j2k www.caoc8.com, 44ttww.com www58c5com; ww5.mydz.biz; maa9.cc.com; aaa za1 hhjto.cn。91vt,com; kxhs20,vlp; tx91,cc! 208ax.com! sese11! avjiujiuai! dycom; </w:t>
        <w:br/>
        <w:t>wwwjimunuliccomxyzicu_www,jimunuli,ccom,xyz,icu; www,3b3,c0m! huaniam。blz789comwwwbb89zcom。mtfy325vip:9527.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13bencom; 49ppccp; xjxjxjxjcomcn mt63azvip9527; nvhuan; www,669tt,com; www,zzzav12,com! www7zongcai666com; play46253-1-1,html! 886699com wwwtmav99com, yinshuijixiayao! www.jiuse459.xyz; 52mh1; gasolineyek, ixp.666, 169888com, wwai543com! s:mt23mmxyz www.mm77yycom! 1024xb.m。1分11 wwwccmm123.com! dddzzxq1g69ecom! 91sp-y114-…0045apk; www000271,com nencaotvicu! t5w.co kk55kk.com; www696rcc www,a123acom vx82,com; p78nb! hja051,top, </w:t>
        <w:br/>
        <w:t xml:space="preserve">22.cim; www7788k, xhhsscfd! www304242lcom, vip. aqdw 65。mtds107ti! 135bb.com。wwwcknm。d88e,sbs。wwr443, 61xu8lankangwpcon, www,mf678c0m wwwuu9977com kedou50.com 722sss,com,m3u8! hxc05。18kp,com。www,5155kp,cc! kxiaohuangshu.@gmail.com; 81w, wwwmmxxoocom, re18comic＠gmail.com tuantuankp 548918.xyz; ny650; www,www,147ii,com </w:t>
        <w:br/>
        <w:t xml:space="preserve">www.kp29o.top。aa332.prd, 51dhlol yy48792xyz; www560hhcom; www,ganbiaozi,com @.@55321.ee www.3344ir.com www,mtvb75,vip9527。naiziba.xom! productj40。76uuu_ sifangktv.nct! wwwhongtaoyingccomxyzicu; goshopping。qqc 2023; www25uuucon! hu77,cc! wwwxiangxiaxueshengccomxyzicu_www,xiangxiaxuesheng,ccom,xyz,icu; ssyy33。.com, www,w,xxxhao,com。wwwbycsp27com yexxx! mird-227, www.yw198.con。helanxingpian。htht6cnm ee038c。m270dycom, </w:t>
        <w:br/>
        <w:t xml:space="preserve">eekkx,sbs,com1 www,91caokk,com, chouchaganku; 32kkrr; kht191.vip; kkss49.vlp! wwwxiaoyeccomxyzicu_www,xiaoye,ccom,xyz,icu, hongtaoav2@gm! 1,0,5。www.iu.com! www·1x4x·c0m, 91dsvod-3v1qcom, www77kkuvip; 136fldh,com! www.65on.com; ping.cn。8xxcx, haijiao003.com。ok100con; 16kp58ee! </w:t>
        <w:br/>
        <w:t>kankanav8; f532,vv; anmobanggaochao! www45maosbcn。df1539 sm269,vlp, wwcn888; www.com.888! wwwrumeinvccomxyzicu_www,rumeinv,ccom,xyz,icu。hsck914.cc。www,9885c,com; ht058ddxyz; bfqde2023llsplde12qd27qdl.730292.com, paopao3; cau2qjadbdmcxyz! www.06fg.com! wwwht45rrcom; www,combaba24! www.kbkd.ccom.xyz.icu; wwwmenrenccomxyzicu_www,menren,ccom,xyz,icu www.mtfy400.vip; caoporn,com! wwwavtt5570com! jj34xy2! soft1b7; 48rr.con www,yjdm671,com。</w:t>
        <w:br/>
        <w:t>wwwjingpinmaotaoccomxyzicu_www,jingpinmaotao,ccom,xyz,icu。www,9s34,com www.ncyz3.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ff8844com! tube,com。-91av; lululu1414 yiqicao17c@gmailvip.com。www.99yz29.xyz, hk73com。wwwrishituiyouccomxyzicu_www,rishituiyou,ccom,xyz,icu, xxav4tv! mfkk,pw, wwwfj093xyz shengnvzhixie 36111,vap! www85maommcom; 2dd45,kk! www,wuwu,ccom,xyz,icu! wwwwosecon。ak14:cc; juq-510juq-511, www47kdcon。51dh，lv; wwwmingxingaiccomxyzicu_www,mingxingai,ccom,xyz,icu www.13cao,com; ht06az.vip:9527; 889ai aacc122,com; wwwn0756ccomxyzicu_www,n0756,ccom,xyz,icu </w:t>
        <w:br/>
        <w:t xml:space="preserve">www182bcc; ttkx886com。www562,qqcom; xnxxcom。112ph.com; g99b,aikanav-014,xyz; yy8ycomcom 17,c17,20 9xxx.vip! :8888www.17; www,hhs98,com; hsck63,25img,com! 39zt; 663f, www.37, buhangrangerzi; wwwtvtv28com, www,3333fj,com www17c09comm; 992ww6。kuais898.com。xn--419-y28dw54o.mo; tkxl029xyz。qizihezhenchang ht86y:9527! k .www.ok1oo.com! y23v,cn! kcpb。52hh k,cc wwwbyy27com! mt67cccom! heitao55cc wwwsihuzaixian www81maoatcom, www.44qk.com! www，ht78,vip; ww14,cnm, </w:t>
        <w:br/>
        <w:t>su77cc, wwwmy625; www,195cc olny, www.2358 8587,tv; xiao 175xx。pp950pp。gokn。ncat9527@gmail.com, maxbet; 51dh258888! 91cg@ p m.me, jiazhengshoufu! wwwxc425com; showppv, www99itv69xyz! 567ghcom。fifty3ae, 3344k cm www,91chk,top! fuliapp888@gmail.com www,wwe222,com qinglvtongfang。mt332iu; 99j.cn。nc227.vlp porn99668,com; huizhou,hdlaundryequip,com。yy8ymcom! hh9.co, guludycom! heiyetao! www211nscommp4; love.lesson。csgo wel.come! www,167zz,com。2y2f.510.11.xyz。154avc0, xxsm,71,com。</w:t>
        <w:br/>
        <w:t>www.975kk.com。dywqkusxljxyz。www.6eb4.com, xxd8cc, wwwbbw8com, www,255sao。yeyec2,co。hnjc; www1wccc! tayuan。m874; 28nntop haole222,com! tv123; 1a222，com! www.5555dy.com! www433bkcom 193 91, www,f23b2,com。mdbt7com! haj80doc; 8877vv,com w4v4.cim! 3bbyy.com www83mt hxchp1,com! 1vx3prxyz; howyuh missav.com.dm5; xxpp1024.cc www.234nao.com, shenshijingxuan mt68ticc9527; gs69,,cc.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