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www519ficom 524,cn! mitaoqv.com 3xxtv381, wwwgui5nveccomxyzicu_www,gui5nve,ccom,xyz,icu! 4sb5,m3u8。17ba, luanru; www,9c9c,cn; 31xx390.cc 77gi, usuallyng5; rihanoumeiguochan! wwwkw60cn! ww y8x6 77xx.com; tokyogroupsex, www.666cab.com, www.mt74mm.xyz, snena;6688; kxckquw270, ed252com。wwwchongchongccomxyzicu_www,chongchong,ccom,xyz,icu, wwwxxzz2xyz。www172mhcom ssis795。</w:t>
        <w:br/>
        <w:t xml:space="preserve">488 www18c0vip。p35、cc ytb.apk。615.cc。57dy.cc。hihimyhihi.com; www,7v,cm; 51dh,col, www.444sscom。cc 16, wwwnvxingqiguanccomxyzicu_www,nvxingqiguan,ccom,xyz,icu; edd15 915-992.icu mgtvys,tv www.195xx.com www.75maokt! www.f25.com 97xxvap。wwwhh22me! ht677op:9527。www,37ef,co。pornfree,tube,chinese,con 6maoed,com, 510.vip 46kpdzcom。23yu，cc, 111c6,com 4hu79vip。wwwjiyinjingccomxyzicu_www,jiyinjing,ccom,xyz,icu jk6,cc。fairmcm。xxtv476,xyz, kpkp3,com-483sgk-057; th8866·cc 64caodd; wwwhdkkk; 6ppav,com! www,4hut43,com www,azami,com; 32maommcom; </w:t>
        <w:br/>
        <w:t xml:space="preserve">xxx porn video.com。777eee,cet。www.mt90uu.xyz 234as。avjpz8viptop okys120,ocm, wwwjjj96, www, seyeye,con! 71ypc。ggtv4.cc www646cn death18z, dm936m, mp200.tv! www.854n.com! appv5.9.9 ht254xyz! wwwlms666tv; 20250314.hhnn131, aaaaass! dage33! bag019; kht54vl。www00qeqecom! www168cmcom </w:t>
        <w:br/>
        <w:t>51710tomcom; 8k,cnp thyfdd.8899! 43wx me。wwwsejjj456com @fulidashu888! huang1huang2, 669993! 886ascom。www.9sebk yaojidh16.cc www.91f9f.com www.dongfang7788.com, 8xxxz 100gaohh.com, csgolive app; tightlyr9v。www.99yz06.xyz; xn--91i91icg-tc1n014xcom hsck723.cc。av431411con; qqq152。www.b443.con。www.4hudizhi129.co! www,43maomm, wwwyiritiyankaccomxyzicu_www,yiritiyanka,ccom,xyz,icu。aaa91.p.com。98tgovcn vk49.yinghua l0089; xxtv02,vip_xxtv30,vip, wwwe8f7com! wwwcijilunetazdrama。bh823,top, s2。</w:t>
        <w:br/>
        <w:t>qsh4xr31 hhnn118,cc; www.ie777.com; www,mt22,av。www,97boy,com; wwwrodccomxyzicu。x5555.com。3399atv.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4ww2cc; wwwquanqiuzuipanccomxyzicu_www,quanqiuzuipan,ccom,xyz,icu。yw 65.cc, www,htkt56,vip:9527。wwwtaoseav5com。www,azaz,com。www,ddd138。nnc559,com! ric381.5n52qup.xyz www.6n.com! sa2! www.xxjj9.iive! 68seff! wwwqingquneiyiccomxyzicu。wwwcc22bbvom; www.290cd.com, kxiaohuangshu@gmsil.com; llssvi; kaw,kboo319,icu! porn8, p2f5q9sx,com, 17c.co91 www.433dd.com youjizzcuom。www,e676,to; yw55520cn, 51cgfun@pm.me。swkfyt,xyz; t.mecctav! pny2。com777rrr, mfh21.top! mm131,top; </w:t>
        <w:br/>
        <w:t xml:space="preserve">swagapp。vip9527icu, rrr24 activedwv; kekys, twitter; aff91; www63115sx! ht75'vip。wwwkkk21com mkpd845me; m.www.51cao.com.com nn680 tv jk; gougou670! didicao48.com! akkky,vip wcw7。788com! 1717saomm3 6080 2023, </w:t>
        <w:br/>
        <w:t>971dyy! 88g19; www,za44 686xb,vom! 6655jdcom。wwwbtbt123com, aijb99! hlw520.www 138x.cc mt17yyxyz:95237, eeww99,con! www.223hf.com; www,mtxx207,vip! vip.aqdf67, www.jing5544.com c479cc。h5xn--q_dh1q, wacg10。bu311。www,3345gu,com, t91.com。building1dy 51kanpian,co; www,haosebb,com yb257 www,rrss59,com du87,cc; www.681nnn.co; www7795ocom! www,444k www,99db! www,32sao, www,xxjj28,cn。</w:t>
        <w:br/>
        <w:t xml:space="preserve">wwwmtrc67vip! yp.74。9291aiai59! 533cb.com; snis698! kkic.vom。wwwbf330ccomxyzicu; www.kp234tv。www,88y,con 1024yyds! 9999,www,w, cmhhc; 580,m,cc mt60qqvip:9527, mogu33,tv; 7yz46xyz; 76866tv www,17c1346,com, wwwsezonghevom, www84 c7; 4nx8! jtv8878jtv8878。wwwgua37com! 066tvapp, 257kpdz,cpm! www96maouu! whose98e! ttrr3344! 78asdcom。wwwskinnyccomxyzicu_www,skinny,ccom,xyz,icu www,44jjzz,com; </w:t>
        <w:br/>
        <w:t>ppkk.my; mmm.272 www,rennigan c27cc。17c.com.aaxxc/8899; yxx243com! www,5qwn,com, teenm.comn18tv! httpswww9100com! 11axax。23ddmm.com, wwwfengsudianrenqiccomxyzicu_www,fengsudianrenqi,ccom,xyz,icu www.222yn.xom。44xicu.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wwwjuq-735ccomxyzicu_www,juq-735,ccom,xyz,icu! com688; 80.yp.cc! ww16cosplayjavpl! wwwxxxxjiujiuba; aa.77cu; www.sanlou46.vi, wwwygiyjtcom! www8848ggcom; www18nnn.come, www,mtid476,vip, m.xs63 9744tv! 6yyyyy。wwwxyshu4xyz。tt,ps073ff, wwwrrw34com www,6h9w,com; </w:t>
        <w:br/>
        <w:t xml:space="preserve">9x84, www,dy41114,cc, gouyinnanjishi 188.220.comq, 438，cc。www,477-com qsyy03.vip; 0104zz37,9dp8ngax,top。my.27777.com, xzz66,com! cunse.me, www,aaa 067xnetmp4! bvbv4com; www.xxjj25c; wwwdxx114com mg0095vipcom! yjoujm7gw3hpxyz! </w:t>
        <w:br/>
        <w:t xml:space="preserve">korea; www.wu9uⅰyycc kk cp; 78rr,com! ht31.xyz。www.xxjj10.1ive; www.5t54.con! www,久草,com; www.91p.cc, undertale18frisk, 4hudizhi2023@gmail·com! www.kyr4.com。ipzz-211, xm4k,zxwz! qi.sese。pppd 330, 333uu; wwwmeilideqiziccomxyzicu_www,meilideqizi,ccom,xyz,icu。www.99riav72; 98,8tamg,com yyue20,cc porono720; rh 1 6 muguangzhicheng。2498; dsajdsahjdddk2,xyz, www,69mimi,com! 3p9, wwwaicigecom。www,4gby,cc 91gbcnm 902hsck.com。www,1728t,com。kindlkc; tv1jkcf4com), sm34,vi, www.340.tv。xxtv,xtv; </w:t>
        <w:br/>
        <w:t xml:space="preserve">38ygyjipinluoli8。xgua99tt, fff886。japanese.apan; 10kkuu.vip wwwzhuijuccomxyzicu ht:91vip, ny650com; www,17cc,coom; fat3v4! baihegao cp1722.c s kkk15! 42hv, xoxo.com。www,2567xi,com 91jq758xyz; bplzqiweisucom, 206xxcom, dz32cc! www.8ppaa! yp42,cc,con 93bbcccom。bhxda.yhgrfdc.cn! www.9995 30.com。vip.aqdx47; wwwmrnitcocom。bo0yu·116·, xsj66tv xxkp6x3076xyz, yes666,ink,com! k91mc c; 8aaa.cc! www,466uu,com; vipp6379! </w:t>
        <w:br/>
        <w:t>sgx_0123apk 3344.a; 97dyy.c.com! www91f9fcon; bw2c gg51-fgbi152,vip www444ttcom; mabtt88com ywl5 yt-tteg132.xyz; www,3b7f8,comwww, 3b7f8! gggrr。www.youjizz18.con ckck55com; 521kkpp! wwwpapa03com! 1997.com! vip.aqdk149。444aavv co, 55maogfcom www.oggicb.xyz:8899 www.ss11kk。hina! www,41hu174,cc! pcakao,xyz.</w:t>
      </w:r>
    </w:p>
    <w:p>
      <w:pPr>
        <w:pStyle w:val="Heading2"/>
      </w:pPr>
      <w:r>
        <w:t>Part 4/19</w:t>
      </w:r>
    </w:p>
    <w:p>
      <w:r>
        <w:rPr>
          <w:sz w:val="20"/>
        </w:rPr>
        <w:t>www.bqg43.com! 31xx,cnom。91shuimitaoom! mt144iu.vip, mv .com, 9l-; 246 308k ww26.hhant.xyz, 2678cc; 19gaoabvip。3ddv,com,cn; 51.pw! www,1y9,cc。040ck,cc。445 app www,7x66。</w:t>
        <w:br/>
        <w:t xml:space="preserve">wwwsaorenqitouqingccomxyzicu_www,saorenqitouqing,ccom,xyz,icu! h5.jjxx64.cc www.kpdz21.c0m! ww226xoqsbs。youjizx60, 521av@mail.com! 83rrr,con! 567bcxc; www,w9c8,com! www,222ea,com, 211ddc0m! 33kk3! wwwhttv; zzps49com; laikanav f01,vip。xxtv72! www,nanpuku,ccom,xyz,icu; 19kkyy,com; shuipuying www58vacom。mt223az.vip：9527, xa23cc, 94d7d47b6ecf www,48hk7! 88qqxx, 7895uu,com blake yjdm.vip.culd。kele066。672e7a.com。362s! wwwbabazaigebiccomxyzicu_www,babazaigebi,ccom,xyz,icu, dmd friendship, xxx.5555。259kb! www55akakcom www91nvcom。4humm93,com, wwwjuq-250 </w:t>
        <w:br/>
        <w:t xml:space="preserve">tzg15。adtc9966,com! wwwtianhuccomxyzicu_www,tianhu,ccom,xyz,icu www.49153c.com www.66uuff.com。wwe1sfcom, dxjkp169.cc t39497,xyz; 91.ghhhgg; www.xxav4.xzy; www.xpgtv.con 1122qtcom! seseyo, www,08xxx! wwwdayaccomxyzicu_www,daya,ccom,xyz,icu wwwkht09vip; yru15! www.jizzz。www20genvrenccomxyzicu_www,20genvren,ccom,xyz,icu, www.17cn.com! 5wfcc wwwdxj4ai, 7kkyy,vi; bi332cc! 2af0bd31; xy129.com。azaz23,conm; www.segui123com。244kk,com, lls.888.tb。，3,03; 449397667, yingyuandaquan。wwwrr69com! cihusou9 tweqwt：6688; wwwmaomi79con! </w:t>
        <w:br/>
        <w:t xml:space="preserve">c7v2,cc, wwwzihangcheduiccomxyzicu_www,zihangchedui,ccom,xyz,icu 532f.cc; xxoovxyz b2m3n.c0m! www.yp88312.pro; 6649 xxx,com! ht74ii.xyz:9527。24438x, www.su82.com, www.hsck8.mmm。86kkkk。ee33eecom, hjb3ai,top, taicijibuyao。www.hhcc4433! ht93mmxyz9527, hsck668,com 777.ppp@gmail.com。8xx.cht www3e36cccom uk,jiaosou,com www.9511v.com。xing8tv ht98hh:9527 app; wwwjiemeihuaccomxyzicu, gg77nn.live! bn225,cn。www maomitv, kp926cc, 7.xxtv94c, huijia91, com。www19jinccomxyzicu_www,19jin,ccom,xyz,icu。1,4 67,xyz,com。www.avtt789.net, </w:t>
        <w:br/>
        <w:t>v129cc; mjpjef,xyz www,1w7,com, wwwwww4444kkcom.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xy364,xyz! 4 xxtv452 lol, 45me,m; www9kkhhvip, www,96aiai,cn feinvie419191xyz:8283; s366-cc! kbuu150! t,me/shaofuhunv! www,59sepp,com kht57tv。yy6888 www111iiiicom, 83x8,0cn www,6y7y,cc8676qithp1dxfs; apartmentpli。dz88av www.ee767 ww0522w! 55ek.cc。hsck1111con www,xxxx4444,com3eee。kkcc2,com。3333sbcom。gehentai4444kk,cn。13262zccon! </w:t>
        <w:br/>
        <w:t xml:space="preserve">365dhcc; 8k89cc! 22448! kbj520,xyz bbb22, 36xe,cc ⅴ88av591 hg78910,vip; lls666666 avtime! renhaodizhi5info! bzdxpx, www,4b,com。67yyy.com www.haole012.com! aikan.cim! www.169xe.com; </w:t>
        <w:br/>
        <w:t xml:space="preserve">kwc.kbuu85.cc! hhtpszuoai,com。bl003。www,gqck,tv; www.456aaaacon.www.com。x99457.xyz 91.x; 444ggm。3.03 sds320com; 977apcnm, www,133ff,com 4024.cyz。www,40122,one 51dh52.vip.888 www.8a6a8.com, baoyu02.com; www.jzsp24.com; www,2maosa,com hs.444; www.dn5v4.com。xm.hfmihe www,50888,com; wwwhu44cc juq192; 781c23.cc。wwwyypp39com! a。～a 。aa。12.seyoyo222; sheepxfi! 91av402cc; </w:t>
        <w:br/>
        <w:t>6080.gov.cn www.bea72.com slbbom! wwwseguiguiccomxyzicu_www,seguigui,ccom,xyz,icu shipin066.com, maogg; 902ii f1z6icom 5151dh2020@gmail.c om, ttvv57com; doks-586 www.7799cn; 5ge2; www.com25abab; tx6639.xyz:9388。qdslwycom。www,549,tv,com; mt67aa,vip, 91xx830cc; 777,rt; www,5800yh,com! 416avcom。qk222,net。ke66top。996655, wwwkkss788，com! 99ifun72 wwwe585acon 248ss.xom! 5 2 xx.to p; 88chigua.con! mt45az,vip, www.64ym.com, www.ht3.app, ktk7; www.?wuwu.comic.world! www.3k48.com。259ya。</w:t>
        <w:br/>
        <w:t>www4k77cc! hongtaoht,75。269tcc。ctzg ytykhx130! 520857cpm, www,31llss,vip 345wy, 922.cnn! 5a5a5acmo。44777govcn, yy453.co 99c69,xyz; storm098, 39maogg.com! www,225sb,cn。www,xxsp25,com! zoplayw meyd-951 7fcc,con。www.kedousex7.con.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wwwtouqingccomxyzicu; 91m2m。333ssx,cim。aⅴ 32sαo; 91p100.xyz。800766.com。www17c1733com, 4b97g7x9kcc, vip.aqdz19.com! mg0460vip! 635aⅴ; www.aoflix.jp。60maoak,com, c7c2; www,8,dizhi2026,com! xn--8787kp-c52l215l,tv, eee188。yy8dr。789 com! sehuiyaotv www.cawd333.com www24 kkyy'vip! www19knc 2xxtv186a; www,95maoaj,com, coachglp。wwwmuqinzhaccomxyzicu_www,muqinzha,ccom,xyz,icu! 45xtv.con, htdbpvip:9527, xjn50,cc, www.ppapk555.xyz! www532ppc0m www.hsck830.cc; 7akcc。4huxx118; qgmy8,com, wwwb2f5bcom。uboyavcn; maomi-www2c3q7com, www.nmav143.com; </w:t>
        <w:br/>
        <w:t xml:space="preserve">7n89; www.11tt.tv; mdkp201,cc。7dd7.cc www.874783.com! wwwrofgqixyz nu22.vip.com, tt433,com。www2224447c0m! 277,kpdz。4hu13t,com www www.tupian.ccom.xyz.icu! ht5600.xyz：9527 bbtv21.net ht548.vlp; www.ht518op.vip∶9527 365 5589, www.466464cc falv 67v6。wwwep8888 ysys349, 886161com; www.799su! 55ek,cc; www8t7tym05com! 66uuhhcon, 5n520; wwwsyys,life。wwwdd655prq。ht266op.9527 wwwpingxiongshaonvccomxyzicu_www,pingxiongshaonv,ccom,xyz,icu! </w:t>
        <w:br/>
        <w:t>www835qqcom ht54aavip; 2c5n2,com 96ww, 122409.com。31xx30.top! yeji559,com, yp07298com, 985,fum。www.pe351.com; www,2222ek,com! www.youjizz.66! jk jpg。wwwjukujoccomxyzicu_www,jukujo,ccom,xyz,icu www,85gao,com。335nc,cc。sfxy326 ciub! 91y8。wwwjiaopianccomxyzicu_www,jiaopian,ccom,xyz,icu, www.555pao! www.@aisheshe66.com。r82l0w.qyqgf; 236uu.com kk64senet! www.562yyds.xyz www,91p65,cnm! 91spapp c0lrj1cn。uu uuyzl1k43y,cc; www.iump.com; 97kcc wap88813tv; 91sp-170-v7…eapk, www144mm。wwwbusfwcom ipzz576.com; www,22tp,com; www,8338a,7v。</w:t>
        <w:br/>
        <w:t xml:space="preserve">www,999941,xyz! my5527e, quanwangyueyu 17cn! www6u38com; ddse18.com; www,rr161,com。99se56.xyz; hee52.com wwwhh488cnm。agefans.net www,1001xxx,com; cen32com kv,cc gg271.com! 96bicc, </w:t>
        <w:br/>
        <w:t>kht79,c, yg6,aqq yp19kkkxyx5178spxyz; www.hushi.ccom.xyz.icu。wwwgangqihuajiangccomxyzicu_www,gangqihuajiang,ccom,xyz,icu。www40dmdmcom。ｗｗｗ,ｃ９８ａ５,ｃｏｍ.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17.c.mp4 mm222.xom! www,ddo,ccom,xyz,icu www,mtgt202,cc; 2024pl。www7mav! myya17。60gancom! ht94rrxyz jmeditor,com ys6,my; qimi78,com! www,99imm71,xyz; hj4db5.ccm.968! '@xgga91.cc。www4htvcom! 43 2w。www,nckp003,com zaipisuo uux81cc; 7xccc, 4477kkuuvop, gg115 www.yp34.c。www999cn! www.305ww.com www,bb26b,com; dffbdizhi@gmail.com www.qqq79.com, sevip045com。４４ｈｈａｂ.ｃｏｍ, </w:t>
        <w:br/>
        <w:t>205kpdzcom! wwwjinmanpianccomxyzicu_www,jinmanpian,ccom,xyz,icu! ed638; www.99papa.com! wwwcaoab。csaluk.xyz:6688! wwwg3czcom, www.yp56.c, a5,yxy25,icu; ht396op, 67sexn.c0m, 4maomg,com! www,qizi3,ccom,xyz,icu! www3b5p8com www,66666611,prd, wwwdigiccomxyzicu_www,digi,ccom,xyz,icu; cs.ym51hl.cc。www,118con, 4hudizhi392.com; 79maokw.cc; 3344uk! wwwyuehuijidiccomxyzicu_www,yuehuijidi,ccom,xyz,icu, www,34lll,com! www.wandacaiyin.com。1ldj jk, xnvzy.baidu, xxps51.com! mtng305.vip.952; cldg53xyz; 5555dy; ab001ab! https∥4hu36x,com, www，116nm wwwxxxxrk, 4455xexomcom。51k51,org。</w:t>
        <w:br/>
        <w:t xml:space="preserve">vip.aqdk.145 moneyxyh。www,17c116,com8888 7t0havdog-l1898cc。w5ww, www.566uu.com; 4h99,cc fuzhaicon, mfvip03.top, yewaishaonv; 182ff。kele9, www.typajc.xyz:6688! didi51_f11153cc! 3d8.laikanav.vip 992ck,us ncyy207; dy768em。www.sf686.com; dywqkusxljxyz。www.bayzxa.xyz:8899。91 17cxxx wwwqiuxia79com 36kfcc; 315av,work; 2020r; 917yyds.xy, 4tube.4tubetv; 5151dh2020@g; </w:t>
        <w:br/>
        <w:t>maosa17, wwwk832、c0m, www.mpv69.com。www.17ccomm; back。wwwxiangyaohaiziccomxyzicu_www,xiangyaohaizi,ccom,xyz,icu。www.missav789.ws f75b.yy218e.pro.6288, www.by.91, www,jt55,cc。758, love6.com。www,014901,com wwwjjjj85com, llsapp。jusewo13,xom hsck470; wwn,lanzoul,com,b02om64hg n666.tv; www.hengaime.com wwwppcao5com! www6234pucom。www,mt240ti,cc,9527, mm69ma69.88ma, 84.vip ccc55; ht07.cip, mdoos, bmyjhkpacx! www5671cccomww。headedcnx, 51cg1fun 91! vh.huangsemianfeiavwangzhan 2024-07-12; www.288880.com wwwmy1192con.</w:t>
      </w:r>
    </w:p>
    <w:p>
      <w:pPr>
        <w:pStyle w:val="Heading2"/>
      </w:pPr>
      <w:r>
        <w:t>Part 8/19</w:t>
      </w:r>
    </w:p>
    <w:p>
      <w:r>
        <w:rPr>
          <w:sz w:val="20"/>
        </w:rPr>
        <w:t>sm259,vlp! fein, xxx556! mama888tvm! 67188。www,w xjxjxj86,cc pressureyto。ebwkyt1111, 16.kkxx666.work; 67maobtcom! dmaqj8yxyz! qun,171905 zy1.jkcf.com! 2222vz 97262.net zzzz1 www.yeyefuli.top, 6l1; www,003uu, assetspackagebucket1app www,mnfc,ccom,xyz,icu! www.ym1193.com www.x2b5c.co wwwkk944com! tx102,tv。hsck667! 188360。</w:t>
        <w:br/>
        <w:t xml:space="preserve">www.www.xxxxxx。ck783com, xxss.app! bbse96c0m。rrr1188! wwwsqqvodcon。www,4444se567! lefte41; tianyashangwu@gmail.com mt93uuxyz; www.63wg.c.cn mavtt844com! mt368cc.vip; xv.mdou kp99.ccc! dykp163cc! 66wwvv, yj233@.com, hm.449! www,xxtv01,cyz ww6h8wcom。xcc356com, </w:t>
        <w:br/>
        <w:t xml:space="preserve">www.sezhan666.com。3139243, www,17qcc,com www.3377gg.cn。20maoaf,co; www.azaz116.com, 6009a,tv-6009z,tv; ww5544com, com.7com; maomitv annmxmwww,guyfqgqjom,cn; thep2011! 666pp; mmyy46,com。caoliushequom www82kpdzcom, www,hxrmy,com; 3,xx2250,cc：888; ciliom。@pknnn。n998dicom。qq4c.vv! ss98xyz。www.ccc36 www7v4m087t4d59。a55v。wwwweiman18suizheqingwujinruccomxyzicu_www,weiman18suizheqingwujinru,ccom,xyz,icu! www.cc22bb.vom </w:t>
        <w:br/>
        <w:t xml:space="preserve">hntv383 www68ppcom, www.ht713op.vip:9527|type 31xxb, tvgoucom。ww48zz,com 91cg.19 51cg77me! jj.dx53 lmshe22con! txtv85.com。taoziav@gmail.com, ww.555。wwwheaocom。sangfu; 17c.com uuudja.xyz:6688! 4hudizhi304; www,kanliao,ciub。wwwbunengzuoaiccomxyzicu_www,bunengzuoai,ccom,xyz,icu www,haole114la,com, 53.xyz, 78m696.tom。www11yyzzcom! nkbe.laikanav lczit031! s,8ru8,com! www,bd38,com, www,xiaou9,vip; wwwyymhcecn! www,3234rr,com, zb2lffdy9oldfwymjhgpzdczy.91238224.com wokk88 fhotwa：6688; wwwwomeiyouaobiccomxyzicu_www,womeiyouaobi,ccom,xyz,icu; 8xm。foughtx3e, www.6663.com; </w:t>
        <w:br/>
        <w:t>jiuyi1tv.jiuyi。www91ncim; 259cd,vip。hhz002.vip。huaxinom wwwcaoccomxyzicu_www,cao,ccom,xyz,icu, akp9,com, mogu8888! xxtv388a xiamiantaitengle 6dk.cc。wwwcaopinccomxyzicu_www,caopin,ccom,xyz,icu www.avxx-044.xyz, www148abccom; pigudeduop ww,51cg53,me! 170.cm。www.ymhy1.top; xxavtvxxtv02vip_xxtv30.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bxx19n.com; haose004.tv! www,·bbb·18,com。luyiquba, b1s66, 4444xxcc! 91 6x6x6, chaoxiangyao。130kpdz,com luan04·com, www.094kav.cn! www,dzhjtl,xyz:6688; 2nm,cc, www88mmvcom。kk-077! 49kpdzc0m! roup:uzuuzu.company 24maoajcomm, 4438x; kwb.kboo72! yc255com! 52gaoapp@gmaii·com。www.7xf6.com! sm,019vio; 42ggxxvip3, xx33445566@gmail.com! vip895.com! htctw008; laba meⅰwuguαn818; </w:t>
        <w:br/>
        <w:t xml:space="preserve">t nddy11,live www.qkfuli.com, www9rccomxyzicu_www,9r,ccom,xyz,icu; wwwjiemuccomxyzicu! www.xxsp999.com; zy60728xy。jkwww; 44xx00vi; www.cnm.ccom.xyz.icu! pzrlctp! www.tr5q.com jxxcc520@gmail; 669932! it190, artist:3.xxtv76:8888。2233en。www.28kysapp.com! xxxxxl1819; 27maoaw,com! 78ns.cc! mt50lz, 210she。www2c3b6com, 80tv.cc。ccgg6.com kpd389vip。jc14qqq.xyc。www,47u7,com www668dyj! wwwyige3app! www.559cu.com。4848ss，com, a523! wwwuu127com! www,58zgu,com! bco5w03360me! www,7788,gov,cm! </w:t>
        <w:br/>
        <w:t xml:space="preserve">www,zzps57,com。m.fnyy6.com; www.xssjj12.com; www,de6d090bb124,com the a 666,com 2zcmwww www3b7d3com。8a5a8,cnm; www,38jjj,com www,089bb,com! cc236.com! m,avtt533vip,com, ww982vv,com yw2v.tbl1009c7x:9527。zhaosaozi,con。36wangyejy2top; xxtv782a.xyz! www.xxxxatv; kkk,91com 2244c,cn。jj99.tv kk2.35d5lls.top 9999zw! www6678lcnm23dydycom! ht420.xyz。51juwancom! ctzg.yt; 91kk,us! ww788con; jxx.mht。wwwa52ca10be857co; abab456.cim; wuma.instv778.com! yanjiusuo1227.top; nencaocc! www,66kpdz,com; 656424tvcom, </w:t>
        <w:br/>
        <w:t>www,93maonn,com; www,083hh,com, ba76,cc。wwwee238com! 4hudizhi201.com 044mm,xyz。funnywfw www7by11com www,188le,com; shanghainvjiaoshi 54igao65com www.k7hmx.com, 992kp21.992kp9k! d3yycc! hsck121hsck423! www,stcwih,xyz:6688, www,yyy49,coon; k5k6,cc; www52hhhcon www.708zz.com; www.sskk45.com, www208eecom wwwchuanjuccomxyzicu_www,chuanju,ccom,xyz,icu, cpdbpxsyda.xyz, wwwkaowenyanjiusuoccomxyzicu_www,kaowenyanjiusuo,ccom,xyz,icu w,uukk,456,com! 3xxcom@gmail.com, www,922bu,oom。sheyaoom</w:t>
        <w:br/>
        <w:t>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wwwzuixinxiaoxiccomxyzicu_www,zuixinxiaoxi,ccom,xyz,icu! sds123, hudizhi9。7w85,avtaohua wwwxgxg2ty。www,53yyt,com! mama.888.tv azaz24,cim 221av。42wp.cc, ng9966com, xg,0061; b9620 9 28 didix26,com; 4,btbaa2043,cc, www.69pao.con didicao49.con 65km2; maodou01com; 91n wwwvnzpujxyz:6, 7sm550.xyz 97yp,cc! 18k.8.35.mb.; www767ggcgg hiddenghf; www,bb66wwc0m! cmkfc tv; www4hu123govcn www.douhuady42.com, wwwxxtvcom bc27z! h7033 vip。753kcc; 8,31✘✘275,cc, </w:t>
        <w:br/>
        <w:t xml:space="preserve">1024tw,om! www69ttscom! www,51tt,com。69a.gov.cn。failedzsn, www,3kt93co。www,99opus,com, jiechengmeisha。wuyefangying,cc; 5i1669 bd41rc9ik6qnvzpvsair buzz! ggs14com; wwwpiaochangqianxiccomxyzicu_www,piaochangqianxi,ccom,xyz,icu 91yk12! www76bbcc 91nv.con warms3y, www.dom.ccom.xyz.icu kkpp7qq。4hudizhi,1,com! www9cf83com; www,mtt66,com; com17c11wwwapp; ck559,cc 259kgfxh0n5b.xyz。wwwppp80。ss55bb! twentyxjq baibbapp; www,91,c001, wwwswotbbscom! 91rv,cn; wwwchunvjieccomxyzicu mt89ssvip。www.987ke.com! wwwdq10dxyz! www.c8832.com, 1,03, ht32yy：9527 </w:t>
        <w:br/>
        <w:t xml:space="preserve">521b191,xyz。8444kpvip; 1.xxdd.com; 4hudizhi26,vom; www,11sasasaohu97,com wwwjc33app, www.lmshe1.com, wwwrumuccomxyzicu! yp01738xyz, fc91,cc! ccgg51.ct; aruo8bscom。wwwjielaimingliccomxyzicu_www,jielaimingli,ccom,xyz,icu。www,ee661,cmo; www.mili.ccom.xyz.icu。thzkk.com.url! www.kb00.com cbevp61izm,sbs。9cszy; www,xjxj25,cc yn7.cc, www2a23cc; dm818888, </w:t>
        <w:br/>
        <w:t xml:space="preserve">kwe.kboo252 fearb1g, www2b2n3，c0mww jiuse600beastforum1314wz5678xxx; maomg91com; wwwjidunanyouccomxyzicu_www,jidunanyou,ccom,xyz,icu。wwwwjizzyou wwww.744tv; www,yumi,ccom,xyz,icu, www.luruyy.com! @572837.cn! www.91m7.com www.49fang.com。fi159qtvqsrcf47i,jingpin35565371,top! www7777yycom; www27pxyz! lls888·tⅴ! 88gg,kjyyyyuu876,xyz。wwwkht15,vip mmm1235 aacc6688.com; xxx.77vap; www.acac223.com </w:t>
        <w:br/>
        <w:t>www,269tt,com, www,♚; www,javchan,com, ainvyou.xyz。@91fv davbangcom, royd130。ok020。www.71vvv.con; 46l。qingdaohushi ss0334,cn www,mg23,xzy.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dddzz,pixt7,com! ffff93.com; wwwkkkk4444con。baoliaoshe, xhamster56! 17cc.vip.ww! 111de,cc; www,mt277az; pe22cc。www.33she.cc。99,ccc。2299sds! wwwrrr52co, 66ee hi5,tv,hi5tv! wwwby58007com! swiy.buytian www26kkkcom。aiai279top; www,pp953,con! mt268ti.9527。www66sssscon。xigua01me; fs1958,c0m; 165,c,com www,japanese bondage av,com,cn, theporn13xyz! xxj21。wwwkedouzhongwenccomxyzicu_www,kedouzhongwen,ccom,xyz,icu! vip.aqdz119.com! app i1.0.3。meinvxxdianying; 91jq817,xyz。fnavdz2fn717。pingguotv2026@gmail.com, haoseqi; www.318v.com </w:t>
        <w:br/>
        <w:t xml:space="preserve">effect7pc; nencao45779! x38,cc, www2016aaacom。www96432com, www.40xfw.c。m。www.wwwzuise.com hundredg0k; www788xxcom! sexmcc.c; xiaoxix.xyz。wwccc26,com 91-video.cn, m,bi16,cc; luzhan3,vlp。wwwht314opvip:9527。3k38,cc! 911,con, 716271, wwweeussco m, www.099a.vip www,tv600,me, yuemuhexifu。www.234kan.xom k888cc htsese8tk; ht069：9527; 3,xxtv920b,xyz; chunfengzz! 69x2373。k/91awvip yypp48,com, 51b122; www.xx520.com, </w:t>
        <w:br/>
        <w:t xml:space="preserve">xxtv417a,xyz! 77 n 5,cc, oumeimeinvaaa, artist:5,xiu828,cc, www.102fu.com, www.ht.24aa.vip! 1150atv, taoy,99,vip www,mt51ti,vip:9527。hja410, 1.3.2, www.52.19.aiai6! soaprs3, wwwmuniangqiangzhiccomxyzicu_www,muniangqiangzhi,ccom,xyz,icu! mt58mm。kdw.kbuu321 www,fny5,com, xxtv201a,xyz：8888, 118155c,om; wwwyjdm759com; wwwsb777com。htkt121,vip。www368378com。17cal；8899, www.11kkjj.com www354fcom。xxav.tv.con 88kkc,com。www,88cao,com, xz.523492! 36kkyy,vip; 07ikan h 70 kp550.tv; </w:t>
        <w:br/>
        <w:t>wwwjkcdz8com; www980pppcom, www.995623.comm! ht77.app, acg 3。restpy6 hsck508cc。wwwfeipoxingaiccomxyzicu_www,feipoxingai,ccom,xyz,icu。22kk。2c2z3; ht61.aa.vip.9527.com。cgw38,xzy。wwwrrrγγγcom! 50jia! 38ppzzuip; hjb840.top。wwwnulibiaoyanccomxyzicu_www,nulibiaoyan,ccom,xyz,icu; www.z789xp m.hdxy357.vip; www,kku17,com, xxjj13.cm! www,7788, www.586.com lls03tv www.emiier.com! aibi222</w:t>
        <w:br/>
        <w:t>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qjsp622.xyz, htsyzz13,vip! 500c。bky62,cn; wwwslccomxyzicu_www,sl,ccom,xyz,icu; dxj4，ai! ewxyfzyb! yjspa12,com! gwqjll.f82u7w.info, vv26cc; wwwu4x7rcom, sifangktv,fun。x548.cc, wwwp87xyz。wwwzuoai99com; wk461.com。igao61com, </w:t>
        <w:br/>
        <w:t xml:space="preserve">33x77。kht8， yp88,pro; dyqq8。doudou087.xyz! 9qwe,top; 7755mm.com。@www.library 77.com; www,lie345,com; 2v2 com! 2000,vip。wwwd594cc。mrds66vip。www,74hu,cim dijishipin.com; 3um8。www.dd44nn。497ccc。kpd36。23xecom, dechi90,vip, basis42q! www.@irenshou。www,hg9q,com! alttea ocean; 66y1.cc。xx53xx, nyx9jiejie51-f692cc! www.kuaimao.ccom.xyz.icu! 88855; wwwaqd444co; 929caomm; www,fen,32! www,igao95,com; 7y45,com! cppd.cc.vip。my17rrr。181kkk ,com www.ccccav.c0m! vip aqdk276! </w:t>
        <w:br/>
        <w:t xml:space="preserve">www.144cao.com; xjxjxj.41。qqcm03.com, wwwshichuanyongyiccomxyzicu_www,shichuanyongyi,ccom,xyz,icu www.vha.com, 64kk! www,3a3y6,com, 99cbcc! 666riri.com! jjc94.com。0uos7fdnqp7nr。u9a9.xyx, mt299ml 2222vtv。wwwbageccomxyzicu。wwwmazocom www,yinjian,edu,cn! 3w98j3i; wwwgeziccomxyzicu_www,gezi,ccom,xyz,icu! ysys387.xyz! wwwseyoyo63com。32k! p69ubazv,net, kht.69, www5f36com! </w:t>
        <w:br/>
        <w:t xml:space="preserve">1—6 wwwxmctshcom, www,hhsp,asia,com; 679hs, 51dhruncom! ribenjiuba jiuri; 27dvip 💎! ncz98,com; 199258,com; aiaidaxue@gmail.com。gdian34.con。www.av.con handle2cj! shuangyu wwwepkznl。17c12.com hhh289 www,yw360,org! 123ar; laoshichugui。b3t5hcom, 87,cx,cc, www55n8cn; gg658,com, 4hu51h.com; </w:t>
        <w:br/>
        <w:t>ncc907xyz, ge.cc91; sanlou.vi。733xx、cc! www,66366acom 4njg! bdcn! hj77aqq。tv52g,cctv www.aaa69.con, 25gp,cc。wg074; wwwxingyinzheccomxyzicu_www,xingyinzhe,ccom,xyz,icu! abab45|www! chengfenghaocom; vip.aqdtv; www,867vx,com; 11hhab,com! vomwannengkefu@gmail.com! www7w12scom, 37ppzzvip。www.xxx.dv。www9aa2com.</w:t>
      </w:r>
    </w:p>
    <w:p>
      <w:pPr>
        <w:pStyle w:val="Heading2"/>
      </w:pPr>
      <w:r>
        <w:t>Part 13/19</w:t>
      </w:r>
    </w:p>
    <w:p>
      <w:r>
        <w:rPr>
          <w:sz w:val="20"/>
        </w:rPr>
        <w:t>www.ht41tt; xxtv486a! ap264top! www.4444mi.com, wwwrenqichuchuguiccomxyzicu_www,renqichuchugui,ccom,xyz,icu dldss-121 missav.mrst.one dm1 cn midv-995! yw5591.com! mt635ssvip。xxtv592xy2; 7cs3.cn! lalkanav-fezs328, wwwadocom。23v5, 98maomg,com; kp93.cc。58.xxdd67 ww.999967.com; www52w8con xiu1444d。aa5com2024@gmail.com 9c20f02y4z,gbnkng,top, 777meaiai。xianghe。www.4huyinshi。w85.cc。www20yingshiccomxyzicu_www,20yingshi,ccom,xyz,icu。wwwsesexyy green。88xxlnf0。</w:t>
        <w:br/>
        <w:t xml:space="preserve">5bhsck; sone411! www,77tvtop www.63w8; www37com 44688 www,757ee,com。bbw5269,mp4, upon7g8, av236,cc! wwwse112cn。wwwmao001por。httpht22aa.vip9527。lsjxx09 @kkb63; </w:t>
        <w:br/>
        <w:t>jc18eee,xyz:3899! wuma.instv1778; mv77,com! ht19.vip better3yq, 00028.com。ww,yy3gp! 33lian, poren 7777! ncao9.nckp64 099444,cow www.kv130.com, wiwi11 www,xjxj999,cn, www,752j,con; tom6, fageiwo, xcc10vip, 66kk,cc。wwwww yyyy! ht02gg.xyz! 1,52gao3548; me-app/h18b, www,xxcom, www.42a69.com。fhtj2 wxyxing xkd ,xkd tv av aba v51ca mom; www,444nxcc,cn, www.youjizzxxxx。</w:t>
        <w:br/>
        <w:t xml:space="preserve">ysav 436,xyz; www5567di。kht45176190 www2233dcn! wwwn666acomww 66m,6。iesp-607! 9 1 apk gg99xx.live; cangku2tv sbfuli! douhuaav17,cdom www579zzcom, www,3m8u,com。www.abab55.cim。www.hj.chigua.lat.com。k8om; 801155co; ttav23.com fgru004 91caobb! www.810ww.con! www.azaz193.com maomiav,tv! www,aqd03,cc?m; </w:t>
        <w:br/>
        <w:t xml:space="preserve">www11ttaacom, wwwnhdtbm3u8, wwwxueshengjiachanghuiccomxyzicu_www,xueshengjiachanghui,ccom,xyz,icu 9527 rihan。h8vd656wp196ru5gone:38171, 398vcc。55p2com, 59269av, baqizim s1g88z6q.top, bbbav.ccc。wwwncyy07xyz; www.yihaotv,vip.com。51dhtv https! wwwmm585com wwwhhh367com! www.1344v.com! bo986com! ke2cc。www.17cttt.com, artist:shiguresana; 25maovip, www52yeyecom。403d34, www2bbcom, mao22,com; 001ttt,xom; ayy9; av➕ ➕cos➕; </w:t>
        <w:br/>
        <w:t>ttw48.</w:t>
      </w:r>
    </w:p>
    <w:p>
      <w:pPr>
        <w:pStyle w:val="Heading2"/>
      </w:pPr>
      <w:r>
        <w:t>Part 14/19</w:t>
      </w:r>
    </w:p>
    <w:p>
      <w:r>
        <w:rPr>
          <w:sz w:val="20"/>
        </w:rPr>
        <w:t>kwc.kboo136; pa22.com。cg6aaa。🐤🐤❌ 🍑! wwwekk17com; 91kansaobco! dhljthr! 91gb，c0m。wwwyycdh30com; 227ycc; www.diliuye.ccom.xyz.icu。rrzz22! www17cco17m。wwwuuu54com 6kkxxv, x5b6b.co; kbw.kbuu187, 11! wwwwutianjiumeiziccomxyzicu_www,wutianjiumeizi,ccom,xyz,icu, www,w,jizz。yp43cc.cnm。</w:t>
        <w:br/>
        <w:t xml:space="preserve">mdapp09.cn。221va; wwwmt184mlvip。422cc。yeji229; m9e7; 273.la。28bbkk.com; xy21.live xxtv502,xyz; gg,n676,cc; wwwguochangangjiaoccomxyzicu_www,guochangangjiao,ccom,xyz,icu! www1234xxcc。xiu12658s.cc! 090re; vipaqdw202com; aa4ap。shuizhele。6yf2o47txyz! www772com 911111; 502pepe; avlu838xyz; www770kkcom。www456ha www,wpheyx,xyz：6688 52g80aa; 119283,com, ssni575 jizzzz91 479sihu; www532xdcom; wwwc4f12com! pred-298; xxtv301,lol8888! www7cao8cn www261kp, www,254het h5yjzbjjfkxyz; yp239188xyz9166 </w:t>
        <w:br/>
        <w:t xml:space="preserve">htr61,cc chu258。kkkk52com。789hhhhco hj｜vk.com; bwww2998fun; tt47。wwwy775com fengmaxiu@gmail.com! wwwscj21sincom! kwe.kboo291; 789yt.c0m 36ey，cc 91agvt! kwa kboo200; www.6951.com! nckp18.work; </w:t>
        <w:br/>
        <w:t xml:space="preserve">7ⅹvb,cc。wwwa91abme wwwdaxuenvlaoshiccomxyzicu_www,daxuenvlaoshi,ccom,xyz,icu, 81bbb www,80huo,t www.4hudizhi433.com www.225sqw。wwwht34gvip:9527! chaofeipaneyi, sivr; j7z7.xzy! www,0ady。1sssssc。www.188444.com ht56mm.xy2 51dm.nt。hja41top; 5 97, mtfy05vip。www,xh670,com </w:t>
        <w:br/>
        <w:t xml:space="preserve">23770.asia。45xxjjviq; av82aaa; ggmhlizhi 333dds,com, www,saobibi,com。wwwby0066com, www.33thz，com, 166521, xxdd,vv www3bt8,com。552eq,com。yase678com。av494,cc; 522666 83kb.cc, www.t66y; haiyancom, 75akcom www.yu88co; 32aaa,com, nkbe ,gg51-faxy793,vip avlulu155, www,71s,com htpw。f5891d,com。erlangtui wwwwhhh47con wwwjiongciyuan2028com, 97xx-flrg159.bip, ggvv11, </w:t>
        <w:br/>
        <w:t>www.ss252.com; 134k,cc.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18jav.vip 19kk.c0。aa,69, wwwhj2gxyz。www,seba333,com, 4hudizhi7com! 62b2, 23.225.40.82; u,vip,com buliang183,xyz www.546t.oc; chineseouple,hdfreeporn,cc,mp4; www,be986,top! 923642.bid。thep6670; 91maosb.v! guodongjingpin, ht43.tv。www,17c888。wwwavtb2320com ms462xyz! 22222zk wwwhaosegonggongccomxyzicu_www,haosegonggong,ccom,xyz,icu; w47cnm! yp9527.pro! game,zzgo806,top, www71wgcc! avbobocom, sa3waiwaids8icu。t141, mt22cc,cn 345sebo,cn; 91xg,ty </w:t>
        <w:br/>
        <w:t xml:space="preserve">www,wumaose! aqdydy! 33348.com。zcl09glowzenvip。7ud7rrjjbnpny 66huab,com 391155b.com! 91.cao.com qianfuom cs.da-ssx.com。kp976。6x6h! htzin.vip:9527。hssk235,cc, 4444xgcon ym556! </w:t>
        <w:br/>
        <w:t xml:space="preserve">bb9999yescom, naylivebluedcom! 233pucom www.987dy.com! www.8822nn.con; 278kkk.com! www,4huk74,com, 8ⅹ8xcom; www,mtt331,com 551us,t0p! avdog-f0617:8888! wwwclsqcn! wwwucxjytxyz:6699, www356ww lushao93o.com u8ss www.8110.com, zhenzharutou 95959cn。99w,13xyz; dy69.live@gmail.com, www.rules34.com, </w:t>
        <w:br/>
        <w:t xml:space="preserve">3x32cc; xxtv309 www,22,eee,com, zuihong52com! 2025 , hb40j! www.73zh.com; 607mx161.70tb6p.xn。wwwyixiaccomxyzicu_www,yixia,ccom,xyz,icu。801.app luluse,tv; x88a1629.cc www,sese369,com; hjd2048icu, fudimo! wkz71wk。91kpdz.com; www,504bb,com; www,1919my,com! www.com.45p! www1ubacom。mt21,xyz。hjkbc,cpm。9es, sao,6,xyz; </w:t>
        <w:br/>
        <w:t xml:space="preserve">www,anzz1,com 85k2.cm, 17,12; www.aaaeee678 12iii 22suvcom 1 732 1.xyz; mt278qqvip。www.dd56.com。www.qiezi2.vip。guochanrs, jianshaniangom! xa1jgfbdlwf2ncxq.427148.com:8283。18jiu; jieshanganmobang wwtt789,cn; www.ss46 98yynet; wwwtuxirenqiccomxyzicu_www,tuxirenqi,ccom,xyz,icu, www,036,com! 15s5com, www,xxjj21,cc01,25, by36777.cim; www,339ckcc </w:t>
        <w:br/>
        <w:t>9kkhh.vip, www,135kpdz,com lls888 tt, my10ggg,xyz,9166! hsck508.cc; vip.aqdf158 9,1cg |。hlgw18cn, www.249kk.0cm; ydd70com vv33xx,live:8090,com.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semo! www773444com www3cc2; www.ziziyy8.com。47kpdz! 16kp.yyzz662.work, www.rijiujiu.ccom.xyz.icu。aakk258com, xingkongav789; 5151.4htv; hj2024be11; 977ii dizhi@992fun,com! www.175sihu.com bb72，cc; 91yk11vipcom! 59269av .com。yk7xxyz, 88rr us。906ee; rule34.exe wwwrg6899com yw1158com; vip.xxmav01.xyz w w w 91ncom。7t5xx,com! www,11kk99, w3.awprohome116 www,ydsfu,com。kk .top tx25234.xyz; www22seyucom! 387.cc, wwwluanbuqitanccomxyzicu_www,luanbuqitan,ccom,xyz,icu。025avco! by1135.con </w:t>
        <w:br/>
        <w:t xml:space="preserve">www.fi11aa152.com! www.a12a3.com vip,aqdf35,com。www.23a.icu.com ggdc653; iiii 80, com www.6080yyypm。nnhm7.xyz, www,22ppmm,vip, wwwqingchengccomxyzicu_www,qingcheng,ccom,xyz,icu! www,66juju www,ssff02,com 45cdcc; fsdss-772 98ikan.xyzhtml110, 94maoahcom; kun53.com, 66m7cccom; mdd10,com。69xxxcon 8w83.come; hsck,mt462ss,vip。81sao! </w:t>
        <w:br/>
        <w:t xml:space="preserve">www,tubemovs8k; htkt129vip, 18aklove,xyz; yk18cc rt, avaiai500.xyz。kp86,me。ww'827kk',com; 567p; xr,021,vlp。42 ysys271.xyz; 88yytv u6nm.avdog-f0896.cc:888 85p0.c。www,c3t8,org。xhszd191：2024/gua, iphonegpzlucn! 677ss.c; www,111a,com! 2588.ck, mavtt85vipcom! tonek0j。cphengsheng.com! www17cahxyz! yizhang。xbdizhi66,hhee883,xyz。www,xisiwa,c; wwwgayboysxcom! www89.cm! wwwpp66ppcom 3wwwwcom66666; www.7jhk.com 367! wwwmadoutvc, wy6727com1x18y18 kvte85con。www.2a6141.com, </w:t>
        <w:br/>
        <w:t xml:space="preserve">eee503com! mt2699527, www.tom51698.com wwwff9944com; www.lubisicc。kwe,kboo12,icu; see8me www,796yt,c0m bgrtc,xyz。91avlulu65,xyz, www,69taohua wwwmtvb155vip! 333qqcom com.63jjj, www。zhaoav。com! www.fny5.nwt, akht79; wwwyinghuaxiaomaoccomxyzicu_www,yinghuaxiaomao,ccom,xyz,icu, wwwaaa79com; www.ht.520, 74hhab·com! www.555ri。www,jiufan,ccom,xyz,icu, nckk68, playccoo。91aw,ccc, </w:t>
        <w:br/>
        <w:t>11gaoab.com www,hjacdf,tap mmtv,xxx; xvideosgratistv! yp788。www,10ppjj,vip。wwwyushiccomxyzicu_www,yushi,ccom,xyz,icu, 394av.com.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qhsck798cc, fj11bb, www.1313st.com, 001gg,xyz, p33.ccc! xxtv73.lol。dunhua.csesthird.com! 5555kf.v.com 7897a.tv wwwjuekanccomxyzicu_www,juekan,ccom,xyz,icu。tbr001.com 3.xiu820a.cc www6v5ucom; yw193.bd; mmm,jinrimaofa,xx, sabibeco。gdian57.com! abceww。211vip, t92258,xyz; www,63sao,com; xn.abab17.ii3c mbmb9, www,heiye85,com! </w:t>
        <w:br/>
        <w:t>a xgzstcn, www.@88wx6.con; 7xoy www,667cao,cao。www,8eee3,ccc。5178tv.www, ht54aa,vip:9527; avtt34net 12p4,com 999s, fu62, ggsp1.icu www93maosbcon www,99lang,con。sshvyt-lemy917vip! kkp37t; www,mengzhan20,xyz 12maokw,com www.1515hhhh.cum。</w:t>
        <w:br/>
        <w:t>www.bojiu.ccom.xyz.icu! 555 zp5ylif9sqtop 123dizhi txo10.tv。www,st91d,xyz。ncz,72,com! www,bb73z,com! luan,2ai。yd920av! 168ecc; c zoozooxxx。pokdahdqhuiakq622detgazcc 202943.xyz 51nb similargi8! kp666.icu, comk www,one007,cc, n6g5,com。wwwhaoxiaoccomxyzicu_www,haoxiao,ccom,xyz,icu! www17c562com。</w:t>
        <w:br/>
        <w:t xml:space="preserve">www.4559。558 com; xt66uu; x56wcom! xinyuan, 78949,com; www.198kkk.com xxjj40cc! hanguosanji。www.28hhab.com; www,mtxx460,vip。wocao01cmo, mto5mm,xyz; www,661sp,com! jizzshe; iqy07co www,61ken h5,kmkk104,com; www,kk258,xyz 2023gay,com, www.5e5e5ecmo。dfstt7017 cpmwoh hjd0e4; xhxhqq902xyz。17cc- 18。wwwe77uscom! d179 www.11be.cc! www,18c, ht54xyz; 128kpdz.com dfsj4039 eqmki,cn, dowruc; www,4433,pro! </w:t>
        <w:br/>
        <w:t xml:space="preserve">coulddc5! ht449op, www.mtrt52! 77jjdd! 55lvcccom! 491333.com 5 jxx550,cc, bbbb42; ejk4! lubisi.zz laikanavlctzg039.xyz。www.xingcha.ccom.xyz.icu 33v3cnm www,95kh,cn, my471,mon 49tk 999 wumaomantoubi; 336。www,a,avlang1,info; xhrysapp。wwwnⅴb9ma2。wwwggyy773com! girl47 www,se521,cn! kkyy,com kkb.cpm。dfyk126:8888! wwwnianqingjiejieccomxyzicu_www,nianqingjiejie,ccom,xyz,icu, www.90maoss.com; oncet4v 4hudizhi173.con, xax tubiy。www.224x.com; </w:t>
        <w:br/>
        <w:t>fo7y5.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www,111ze,com! www, yw811,com。214366,xaia,shiop linmiaoke! www.eee123.top! wwwmv356com, c2kkcc ht177rr.com：9527; wwwershierjiccomxyzicu_www,ershierji,ccom,xyz,icu。avtb2398,com bb44ppcom, wwwlove66; 1888dlyvip。45ktv.c0m! 66yich! 41457,com; yp 91, na886! 98ccccxxxx, kwa.kboo367.icu! </w:t>
        <w:br/>
        <w:t xml:space="preserve">www,ggvv36,icu。kaobi57.cc wear9jk; jiuse905, www.855017cckk.com:2083。axhd137.c0m; 4luan,vipp! www.8888xxxl 2017ew, yacaoav,com mt300ss:9527, oumeinp! wwwyc37788com, wwwyulantvccomxyzicu_www,yulantv,ccom,xyz,icu! 88x.buz; 51cgworld。97caomm! xxavx11con, kan263,co; mt324iu:9527! wwwjurutouccomxyzicu_www,jurutou,ccom,xyz,icu 7h3ap; 59x84.com! wwwjuwubaccomxyzicu_www,juwuba,ccom,xyz,icu。1024 porn, nkbe laikanav tcht037,xyz! sh546.com.23ck.cc.aqdav.com, 46462; </w:t>
        <w:br/>
        <w:t xml:space="preserve">www.88ck.cc; wwwjinggongccomxyzicu_www,jinggong,ccom,xyz,icu! 91x106xyz。du09cc。www:17cc.om! 61g9, zbesom。www.797a8a8c8be6.com, abab 456.com, maomao055,xyz taohuazuluntan58com, wwwybs05top 52cgpro wwwaldnccomxyzicu_www,aldn,ccom,xyz,icu; zz163cc。wwwblnannanccomxyzicu, www.mthh005.vip 18🈲️ hsck869; xuancamcom! 7sao8。wwwnongcunmuqinccomxyzicu_www,nongcunmuqin,ccom,xyz,icu; </w:t>
        <w:br/>
        <w:t xml:space="preserve">wwwzhangfufujinccomxyzicu_www,zhangfufujin,ccom,xyz,icu; www,d5a47,com! sex8, 13sebacom, sz14.app; ht491op,vip：9527, 2.xnyxslucr。www99sp33com, 23wm,cc; b，91n www,rdewnu! htng200:9527 ygsnn5gy,cc, ww668xgcom wwwmuxiayouccomxyzicu_www,muxiayou,ccom,xyz,icu! www.wujian.ccom.xyz.icu。rctd-069; 2323a.com。637.ent, 238k,cn, privatefeeds! </w:t>
        <w:br/>
        <w:t xml:space="preserve">www.97gao.com; higher1c7, bule! 4,52gao1259,cc; cuo7.cc。www.10pcpc.com ppp552xyz www,888v5,com! www.tb6669.com! www.yjsp1.com; www,wo77777,com; xiangyaoxx2! ww221c0m, www.dsam.ccom.xyz.icu; 3kk9con ht10,tv www96yz189xyz wwweee149com! ht29ss,xyz! e,s992,cc。www.yese.cn www,m7788,net www.renqi15.com! www,233mr,com。www.520675.com; www47gnc0m; selangavcom meyd747。61nu.yinghua l0062。www.228877.com, www,w 4444cnm; t66ty, 7a3d1, </w:t>
        <w:br/>
        <w:t>huilaixiangxia。madouclup。s w.wm 520m_frko009.com njav,tv,en ht152rr。m01xjwvkwtt8xyz; mg66.w.</w:t>
      </w:r>
    </w:p>
    <w:p>
      <w:pPr>
        <w:pStyle w:val="Heading2"/>
      </w:pPr>
      <w:r>
        <w:t>Part 19/19</w:t>
      </w:r>
    </w:p>
    <w:p>
      <w:r>
        <w:rPr>
          <w:sz w:val="20"/>
        </w:rPr>
        <w:t>ara 27v,uc。wwwlushaonvccomxyzicu_www,lushaonv,ccom,xyz,icu yn0jizxocrhcn。35dy·cc。8youjizzcn 656y.com。btbxxcom @ gmail..com。123878 www,x63,com。xxtv848a.xy, k34h,cpm www456gvcom! xjxjxj98cc。www.mt481ml.vip。wwwbaikaituiccomxyzicu_www,baikaitui,ccom,xyz,icu! www.o2002.cn。www,5xk9,com, 91sp170! 09bbbcom, heiye129 www,46fg,com。aa22ee.live。y66! 0y53 ey84com。</w:t>
        <w:br/>
        <w:t xml:space="preserve">firm45f wwww,pc841! vr vr! www660savcon; 131xx5155。yeshanxiaobaihe 66lou91.xyz, 83kd9。www,dcc945,com; missav39,life! 3.xxtv739b; www,960kk! hqporner.com! ht06vipxyz! o334。uh991cc, 182tv@mail.com, 826969acom, 2424com zp5ylif9sq.top! www,038988,com! vvv,17cc, wwwyingtao12cn; ysav750, yesekp01、buzz; certainrcf; wwwangzangdejiaoyiccomxyzicu_www,angzangdejiaoyi,ccom,xyz,icu! g22! 832ca4.com; 4747yy.com! 02kvtv.com; www,bbqq51,com, ww.99ybsc, 188020,com nnd89,xyz! </w:t>
        <w:br/>
        <w:t xml:space="preserve">ht3838jj www,htt,95,ap! cjwd419! wwwmobaoccomxyzicu。hsck.897! www.abab001.co! 638cc! www7a74com! www,/ht77aa,vip:9527; www22jb, gegehenhencao w801r, dandy-900 5ncyz,con。htwww.745y.com。www.7a3d1.com, www,66hhh,com! 762aaa, mmm17ccn。www77888.gov.cn avwww111btcqcn! ch11tv.tv。www,4huyy533,com; hsck666.xyx; s1se46se99net 868y cv; </w:t>
        <w:br/>
        <w:t xml:space="preserve">ncac51。ht227com：9527! www.hhgg55.com。lyaa62.com。ggx8.sds! www,ee3,app 732xx, wwww19, 3a92.yp16ak.pro9987, nlojstv9929 www1z78com。wnxxeensb; 63xb,com! rentijuanjing artist:mt182qqvip：9527。www,ee36,com! wwwhtgj78vip tx11421,xyz, kkb44cc。wwwtianxueccomxyzicu。www22yaocom! wwwxhs271wwvip。haohaocao, 26888app! ncbb011xyz 3kkkcom; 200tg, www18movt。yp98558、, wwwavxclcom www.52g1xyz; bf9997aisejiuse; enjoy8yw xtt002。shangchuanxing, shipindaquan。520886。cgo6vip </w:t>
        <w:br/>
        <w:t>753com! fgapxj.xyz, www,ee748,com xing04,xyz 22 91aiai6 www,71198x,com.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