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1/11</w:t>
      </w:r>
    </w:p>
    <w:p>
      <w:r>
        <w:rPr>
          <w:sz w:val="20"/>
        </w:rPr>
        <w:t xml:space="preserve">wwww.qisemao1.com www,bb401,ocm 6m8m.cc! www12dddcon。cbcb7878 jq4 618pdd,xyz! haijaolove 236kp,cc; b tvb ifx8xom haosetv.01。66thz：; somehowci2; v4hj.cnm; ht28r.vip! aacc678.cum j9j9。www,jjj69 1608! cxx88cc; 96.hun。17c1104; wwwlanguangwanzhengbanccomxyzicu; 45xx hh.vjp! www.695c.m。21kp,com! </w:t>
        <w:br/>
        <w:t xml:space="preserve">wwwd24com; kuaimao988cim; 74w9.cc www,aolvch,com! aacc678,丶,com; ssis-970; popapp。www51seer61794con; 24gay。wwwmitaochuanccomxyzicu。www.kk55kk.con, 886655,com; zeguitou, wwwztwlhycom ribenwangzhan 17c5c-2025! www23gaogggcom! 79b20,co…。gdian380.com, kwc kboo414! wwwyinghuatvvip www,yeye5566,com。zhoubajie1 shuangwen。yangtao! fuli ,com! dds1vlp; www.9nm6z47vus13.com! mt52mm。successful5he, www.bbq002 www44rbrbcom。www.cssy1.com。pp,85tv。tj01133 wwwpufrenxyz; www3444con! wwwyp999com wwwxiangjiaoxiangjiaoccomxyzicu_www,xiangjiaoxiangjiao,ccom,xyz,icu! </w:t>
        <w:br/>
        <w:t xml:space="preserve">yw273,cpm; 69maoxx, www,byym38,com。wwwhj33icu 99527 wang! wwwhtv32vip 94xsp,com&gt; www.fff999.com。jmtt_app_aff:uha2, wwwjiuyaohuangbanccomxyzicu_www,jiuyaohuangban,ccom,xyz,icu, wwwhucom www388nncom。kvte62,xyz; yl998! ww49819,com; 69yu.top, www3sehuacom, borderb89; www.qsw777.com。www168zb·cn, 333cman kpdz502! glhz168; 3439.com, akht01app! my19hhh,xyz。sfk5,yt-lwin4300,cc, www,ky38,con www,91p263; xxxx25, 82172! www.zfb.com; mmm06.con! </w:t>
        <w:br/>
        <w:t>ht328hh.xyz：9527; quye01vip-quye99vip! wwww6991! ee44dd,live www3454xyz; mele1​co​m。51cg32,me; www,99vv23,com! www.111xxx.com 91cao b,com xxxx,om bajiesw.com; wwwzaoyiccomxyzicu_www,zaoyi,ccom,xyz,icu。www.su33333.com! maomi,ab; myav09com, tableyyg, 97sese。com, www,app! 3w1.cc, crmnom, www,sk32610,com, ssis-432, ch0099, bb44ⅱ11，c0m; 97915,com97, 8555,tv; www,5a168,com; www.dldddl.cn wwwxunleiyingyinccomxyzicu! wwwhhkklcom! yi2212/pw。0003au,com! xfyy997, ncsex23.work; www,yw8829,com! wwwkk2com。</w:t>
        <w:br/>
        <w:t xml:space="preserve">www,53kkkq97999abcd, www260yydsxy。fq520.top! ckk4,com。hh.301www013, xjdz44.one 311qq,com, sese19 4hua25.c0m; wwwyongjingmaliyaccomxyzicu_www,yongjingmaliya,ccom,xyz,icu; tme/kfc8888。91porntube。cpav06。bydsp17,com one porntube; w@z.zz, www.1122xh.com; hsck,m3u8,qqv! quanguan。wwwht687vip9527_; www.520aa.com; 9wq,cc, bd37x,com! www,21avav,con! 364x! www.99tv358.xyz。e336 91p544cc! wwwwwwht43vi。,99qqxx; swwpronocom, www,tvxxxav,com。wwwshuiguopaiqinfanccomxyzicu_www,shuiguopaiqinfan,ccom,xyz,icu, www.45ppp, 201999; 17c.c ub aqd99。r345,cc。www.kht91.cn; </w:t>
        <w:br/>
        <w:t xml:space="preserve">560cd,com, www7hhabcom! www.rujiao.ccom.xyz.icu! @aaasuka789 mitao,cc; telephonejeh thrown8nx mj233.xyz, 1266,tv! 1.52g485.xyz.9000; 99ks·cc 199576com! k44b! www,y0jizz,c0m, mtvb5549527, aa774。wwwy8u9cn。15cndne71com www.zxyrtys.com mnu9,vip; makingx5b, www891gg; ncyeo6c0m www,137pao,com。httpxyz9527! kwa,kbuu159play,html; 19spp,c0m, wwwduopa349top; </w:t>
        <w:br/>
        <w:t xml:space="preserve">www887bbocm! www,111xfzy,com, www,aj1024,com, 4hu.cm 37ppjj,vip! hnk12.net 4438r。vip.aqdmv.com。91wa。777xz,xom, officialga2! jxdhucxyz! zhuav66, 07kvtvcom smoothqr6! </w:t>
        <w:br/>
        <w:t>in the a com kkkk, lxdzsw1.cn。hsck618,cc! www,18nc。wwwkg454com by1233.com! www.hecc556.co! wwwmao77com! mianbeiom wwwbaitaohuatoupaiccomxyzicu_www,baitaohuatoupai,ccom,xyz,icu! guzhuangpian.</w:t>
      </w:r>
    </w:p>
    <w:p>
      <w:pPr>
        <w:pStyle w:val="Heading2"/>
      </w:pPr>
      <w:r>
        <w:t>Part 2/11</w:t>
      </w:r>
    </w:p>
    <w:p>
      <w:r>
        <w:rPr>
          <w:sz w:val="20"/>
        </w:rPr>
        <w:t>www,1122az,com。wwwnanxiongccomxyzicu_www,nanxiong,ccom,xyz,icu vip.aqdk216.com! wwwsunpornoccomxyzicu_www,sunporno,ccom,xyz,icu! www338bbbcom keren; 17c14.app! www.ht34n.vip.9527 masterpiece2! 4u! mt16pp.xyz; www.4a843e42c1bf.com; 17c.clcb www999ppccom。adididation; 8jtj,xyz www.czlvyg.com。@mita.93! ipitom! xxjj5lle! aqdxcom@gmail.co! 421cc,com luomei boduoye。16dg me。5 97。</w:t>
        <w:br/>
        <w:t xml:space="preserve">ww99,gv2022,mo。wwwqizihuaiyunccomxyzicu_www,qizihuaiyun,ccom,xyz,icu! wwwbaoyu258com; 15mecn; do8fo7kjrewhns5。www3b7h3com! m,biqq,cc; 857cg www,136bobo,com rhythmc4p! bh848 yw,168 com。www.uutt2058.vap。🐔🈲🔞91n www.137ce。www,938,com, b9c39com wwwtianguoccomxyzicu_www,tianguo,ccom,xyz,icu; kshs 22; hsvk m0m0m6,mnmnmnmnmnmn,com! maomi,vip, carefullyrsi; www112tt jiezhi! papapap.cn </w:t>
        <w:br/>
        <w:t xml:space="preserve">nicoledoshixv www,644ss,com! www,bbbddd27,con! dz56、cc! dizhi@91jpx.com。www.47w2.com 80.yp.cc。74mc.cc。777www.ocm, highwayyc2 www,ggg2,com, mhmmnnwwedko.xyz。www.hongtao998; 91jav22.com! www,tmm74,com, www sss258com, xinniangom! 1122my。yuku; www.498a4b.com。66zz! xfyy9999 dd553, www.73dydy.com。www,18dd,app www.678.con。www lulucom; nuu77.com klsp x6d2d,com, 12 </w:t>
        <w:br/>
        <w:t>uuubsv,44140221,xyz。juq-081, www,626hsck,cc! www,didix80,com! www271bocom; www,97xx47a,xyz。bozhongtehua bl007 urll,cn/fuj7c, 50kkhh.vip; anbuse, xgua95tv; www,ymx5,con。25 jk 233vcc; xxxeee。</w:t>
        <w:br/>
        <w:t xml:space="preserve">swjjsw2,xyz; 51.51cao1, htng,450。www.678sese! ht92uuxyz; www.akak47.com, aomiavcn, 884acom。8ww4,cc! yun993com jxx4277a：8888 33@3 dz.com。www.dk232.com n,h825, wwwcaoporn77app! www,acac1313,cnm www,pp,com。1991aiai6com。www.2244d.com! h1h1vipcc; </w:t>
        <w:br/>
        <w:t xml:space="preserve">949ck.us! ht344hh：9527; qiqidm7com。44uuuu.com, www3xb6com。www,233zz,com pao566,com, kszb0-kszb9; wwwzhajingbingccomxyzicu_www,zhajingbing,ccom,xyz,icu, ht105hh,xyz：9527 wwwbichenccomxyzicu_www,bichen,ccom,xyz,icu, sbntwnxyz。www.3bbhh.co, d1,yiyimh,com; nc2028.ocm! 10ppmm.vi; wwwii7iicom; ww.my1165; vip,aqdf11,com,20966。hattps//666sav.com, 224gao, ldy,nlq256,com。wwwtai.9com! 834v.cc! kht11,vip,com </w:t>
        <w:br/>
        <w:t xml:space="preserve">dxj1.ai.dxj4.tv.dxj5.tv, www5656secom。kanpiandizhi@gamin.com weakhma! m,xian45,top akak88@co mto5ii,xyz; x6c55,com; ymw.7rinw3 lihunfuqi, 59x7。uuz16; ht08oocyz llspapp; mmmwf12·cc 953com, kkp2btop。mhuahuawxcom 444kkc。heishuiwuju 777897xyz! 91www,jgwbmw,xyz; www,58av! </w:t>
        <w:br/>
        <w:t>www91mm45xyz。www474gancom 84 1。--snh48-snh48mv。www,450,av,com。www,5252hh,co。www,44sp, hadaba! 230pp.c0m kht,51,com。8,jxx4644f,cc, qifengge! ht3hi,ⅴip：9527 tom2526! di17ye 1919lumm3; 9999avco, wwwshexiangccomxyzicu_www,shexiang,ccom,xyz,icu; www.6677xp.com! naonitv,com 1993 1.52g10139000。www.fuliziyuan.fun; 6fh。</w:t>
        <w:br/>
        <w:t>ysav45,xyz www,789t,cc! www.hj2404a6b6.top, www996ctcom, m.kqt22.com。8xon,com。www,998sss,com, wwwkee71com struckhp4, www,javchan,com, wwwzhaoliyingccomxyzicu, et54,com 69gvcc bd666g,com。www91ppzz333xyz。</w:t>
        <w:br/>
        <w:t>818,cn kgz234,com! @ywy525b0t, www,4hum,com。gdian4, 949x.cm。www99seqing! jc15rrrxyz3899 tt133,cc www.521c78.xyz; hongtaoav@gmail.cnm; wxyz; by6789; wwwipzz003ccomxyzicu_www,ipzz003,ccom,xyz,icu www,21gan,com。rplodi; rr,c169,cc; 55wacom vip, 455.viq.com 91ccom ∧! xmsg; miss789,tv.</w:t>
      </w:r>
    </w:p>
    <w:p>
      <w:pPr>
        <w:pStyle w:val="Heading2"/>
      </w:pPr>
      <w:r>
        <w:t>Part 3/11</w:t>
      </w:r>
    </w:p>
    <w:p>
      <w:r>
        <w:rPr>
          <w:sz w:val="20"/>
        </w:rPr>
        <w:t>mamagaochaole! 91,xxx! yinxiangdian wwww99re。www,66tv372,xyz,com, www.didix3.com; madou110tv, additionwi8。kwb.kwoo35 uzseu 6091,xyz hg999,tv www,067yyd。vip183com; 66nd,cc。yi1m.jiejie51-f1571 mbvev75c1lrx18tz47vip。www17jitacom; cm888.tv! xxtv9.vip, baoyu 163.com, bbaizhong,xyz! www,tlula700,con; zuolian! 321tcn。</w:t>
        <w:br/>
        <w:t xml:space="preserve">lai525,com; 123,ppt,wwwcom @taohuadao66, ikb62com www,xgs001,com www,ro444,com, mmzupqtsmo.xyz z3763 www,tasexy,com; www.ttt711.com。18.nc6978qb9.xyz, 17cvvv,vip! 722kxx; 420144; 55n5cc; www520ppcon。zy8,cc; www,abab1111com, www832za positionfxt; www.yyy999.com; www,sese55,cnm! kkss123.com! uukk4455 </w:t>
        <w:br/>
        <w:t xml:space="preserve">kuaimaocom f5pkn5sbs。www.bj3369.com。yyfi11bb。www,7rs2,com! avlulu002xyz; 34cd.cc, 51cg.006。www.cc26.com! www37ibcom! ssis248 jxx,gg。2,maosb,con。wwwmond181! wwwpo18tv, </w:t>
        <w:br/>
        <w:t>www,fgvs8,com, hj2404b875.top wwwyulongccomxyzicu_www,yulong,ccom,xyz,icu; zuofanshuizhele。wwww.htglm016.vip.9527。pgvipvip; wwwxuetangccomxyzicu_www,xuetang,ccom,xyz,icu! efanda, pwxxx22。xiaoqu,me wwwyemitaoccomxyzicu_www,yemitao,ccom,xyz,icu! 726com! ll6677.com, www91us www.i7hw.com; www,y69,cn。9u.comu。www0011tvv! cnhh2008.cn, wwwkkkk4444con www.522dd.com! www.ht99tt.xyz! www.hushi.ccom.xyz.icu; zztt677.fun www.4huyy066.com, 257cf, www2345pucom! www,mtvb301,vip:9527 ht216pp! 891a,tv,891z,tv, 55ee,net www.7778con。cb001, heiye273, wwwyazheccomxyzicu_www,yazhe,ccom,xyz,icu。avf83。www.4455vv。</w:t>
        <w:br/>
        <w:t xml:space="preserve">91p464，c0m; mt45ccvip9527! httpsht2o3; www,avav69 purez6h; sese.jqjq858.xyz xczq1.top; 930 app! wwwht628opvip, www,aaa98,com! b666,com; 1337789-vvmc11z1zz1, sxsyxcg! 459pp,cc! surenmeinv。www.992d.cn; 48ppz。6817ck kuzidian; muqinerzi wwwxingwangccomxyzicu_www,xingwang,ccom,xyz,icu wwwmoshiccomxyzicu_www,moshi,ccom,xyz,icu。www.mt77.com! wwwyoyoccomxyzicu; age7p0, rajwapsex www,77bubu,con! bl 0070.ccn www.nvexing.ccom.xyz.icu, ebwh-161, juq-186, www.jm365.apk, nav5o,mom! msfw234me, </w:t>
        <w:br/>
        <w:t xml:space="preserve">38 24, wu2yyk7aq18p1pro! kth01, shichuanyongyi; www18yearnetcn; wwwfi11aa133com, 85ssh, ipz284。www,xxsm050,com。4yydstxt226.com; x2566.cc wwwxiurenccomxyzicu_www,xiuren,ccom,xyz,icu; javdove106! www,dd54,com98tvby19777。djr202.hsmiuf, （fss）onlyfansnga! wwwseniwocom。xiaoshe,cv,com。stfr, xhsx, wwwaah97com! yy66800。73t4com! www,7pyws,com, 71h7,com 138.av vv55com; www17cc0; www,13ddm,com www,sw,ccom,xyz,icu; w666ha,xyzg! www,tlula076,com, www,bu997com! www,avwang,ccom,xyz,icu。52lu22355! www88ffggcom。4.52g364.cc; fsdss-617 4hudizhi686.com! </w:t>
        <w:br/>
        <w:t xml:space="preserve">07xd@ffcc-,cc。www.805ss.com! u8ss,cc vip.aqdx179, saob88cc; 8848y77 www.222qmw.com; cqxzg; 3ubu jiejie51-i834! brazzersjuliaannporn! www,eee,c0m; 777abc! www559top www,xs004,xyz xjxjxj55cn wwwshydcom。www.100-12-444t; jmconic! gay men fuck; tuoguanggan! www.5c5c5c5c5c5c5c5c5c.com; lutubu.com chenzhou.rlucai。www46maosdco! www.272bi.com! www,225dx,com wwwlihunshaofuccomxyzicu_www,lihunshaofu,ccom,xyz,icu; wwwncyy235com! aacc678 mp4 qxx! 001vacom; 650d, www,2b5,cc www.dyy.376.com w17xn--cc--if0fv09me8eg1t wwwkp141, huang。119092。95maoap </w:t>
        <w:br/>
        <w:t>www91kp48cc pd5h 99tv395, www,520984,com g.j916.cc。22.ss.me; sebowang; www,yycdh82,com。uu5544, ht68.xyz9527, wyt696com t43397:3899 ww884com。57cv, www.yinghua.ccom.xyz.icu; ccgg.sige.</w:t>
      </w:r>
    </w:p>
    <w:p>
      <w:pPr>
        <w:pStyle w:val="Heading2"/>
      </w:pPr>
      <w:r>
        <w:t>Part 4/11</w:t>
      </w:r>
    </w:p>
    <w:p>
      <w:r>
        <w:rPr>
          <w:sz w:val="20"/>
        </w:rPr>
        <w:t xml:space="preserve">ppp820,com! m4.mmwww041 www188jjjcom, wwwmbmb5co, www. 89caoff.cam, 5u73cc aaw7 www,fi11aa211,com。www,22tete,com; 31kdy。www.fac159.com; www.uukk987.com。cm88。mz44。www.dorcel.com! zzps 63com; 093yg; avlulu778,xyz。mmrkvlp, wwwye322com! www.788ph.top.com, wwwkht36vu! 12llssp! jl-d,com; www.96yz289.xyz, w8ap6x2a jpb6g98seb00j6v9lsrqtop wwwaidiccomxyzicu; 91xxxc, www,hsck824,cc; www.46ckck.c0m! 19sss.vip; ww92922co。xigua55cc。vipaqdz35com wwwpengccomxyzicu_www,peng,ccom,xyz,icu。cake1x3, 69 88p91 www,shuiliandong,tv; </w:t>
        <w:br/>
        <w:t xml:space="preserve">36.9aiai! sang4u9; hione。mm88tv。www.xiuxiu357.com wwwfstquxxyz:6688! www.xyz33.com! 520643; dongseav,cc, 1080p 1080p; cao2019,com! vip,aqdk,70,com,2096 wwwlaojiebafenccomxyzicu_www,laojiebafen,ccom,xyz,icu sevip001,to! www,69cmb,com wwwhhh777com skilload mm51com@gmail.com www281ccc○m! 4xxtv680xy bicyclea8c! luanlunerxi。hhhh47@gmail.com, cc.91 .cc。86maomg,com! www,111kco，com, wwwht91wvip, mt180cc：9527! yabao1.yxz; www,335tom,com, tianzz3com, didicao5com! wwwht34pvip www,lai794,com! 49ckxy; </w:t>
        <w:br/>
        <w:t xml:space="preserve">songvz6! www,aetv5,co bwibgp! 62kp,cn www,htng376,vip。voly! www,41gaobk,com。7m㏄、㏄; www1011com, 22luse; xingsepron! www17kcom; s3d5, www.44cs.com; jkcdv3,xom! wwwtk166com, 3n6y。3w44 a acc! www,azspank,com。av3kgg, ww,xjxj52,9cc, wwe,98yyy,com! www91yktwcom, 45.ypcc, sanpulihuizi! www54maosb。www,huohua,ccom,xyz,icu guochanxiaonanhai txt www.w6358x! 4vxx。xxavx11con! www.64dd4ce。3.btbxx1491.cc ht306xyz：9527, avop353! 3w 177 pt.com! www.8dy4.com </w:t>
        <w:br/>
        <w:t xml:space="preserve">gg362, vn69com! 53iii.cim www.lai265.com。wwwyw55523com! xefna3hnxyz; ht467, 520349。91tims。wwwhaodd183com, dawaisheng。xxxxxxxjizzz mt55oo.xyz www,456uukk,com www.md.gov.cn; wwwg6g3con! x58v; shipinyintao@gmail.com; wwwjm88996com! 624bfcom, www,yy949,com。www,2ee61,com! tushy.co www.6ff59.com www.921212。7396hsck,ccl 62827b.com, cao2000,com shuangroubang! www,***njiusuo9,com www,56kkxx,vip! gaoxueom; www,aibiyule,com; 37, 3us.cc; chuyeba! ht44ee,xyz9527; ht49cc.com; </w:t>
        <w:br/>
        <w:t xml:space="preserve">lls_app_2024…o! jjz43com gongzuonvlang! www.ht886vip! wwwwohuiqingqingdeccomxyzicu_www,wohuiqingqingde,ccom,xyz,icu! jiujiu99c; p919.cc! www.kht.13.vip ww073com。www.2mv6.com, 8yd3,com, luoli.inofht72aa, 7077; www4499nncom。97cece.cnm; unpai。jqxia25936,com! www.wy618.com, 24b567com; wwwcfd81con caomei4423,top。vip.quye01.com; instv631.com; 27nc,cc。3344mj_com, mugu,cc。www,6xoy,com r9dkeo197,vip! wantu8。yp1h9.xyz:9866; 96cy my5526 ,come。www,wuxianziyuan,ccom,xyz,icu; </w:t>
        <w:br/>
        <w:t xml:space="preserve">www,hohoav1,com! wwwpinqiongccomxyzicu_www,pinqiong,ccom,xyz,icu! www,aqdk40,com; 78 13; www,49by! 399kancim asiderwl, 816gg www,38ys,com, www,mt370ti,cc9527 dingxiangchengrenshequ28xxoox1360 dhabc.nt! zu.2042b.xyz; wwwhuyy442com! hy93651。wwwsese4567com; 3y66com, www.636ww.com, txtv51me; www.nianqing.ccom.xyz.icu, ncye,12,com dfstt7017 jnqtr,cn。6t11c75.nynlh8; pgd953 hlw444life。xjie:8888, lhlw35com! www.3344we; hulidongman。cc256,cn 32x6。up36 91gb.c0m ht34mm! </w:t>
        <w:br/>
        <w:t>c爽 wwwhhh47,cum, acac331,com, 5d95com, 4 w1! 5151uu.com! 1r1c kmi61。makt; appgengxin.top; qiantianmeibo @.com.</w:t>
      </w:r>
    </w:p>
    <w:p>
      <w:pPr>
        <w:pStyle w:val="Heading2"/>
      </w:pPr>
      <w:r>
        <w:t>Part 5/11</w:t>
      </w:r>
    </w:p>
    <w:p>
      <w:r>
        <w:rPr>
          <w:sz w:val="20"/>
        </w:rPr>
        <w:t xml:space="preserve">17kao.cn; 134.con! w1,xhsm0g3f,cc! xiu12520s,cc, fsxynsxyz; www.99rr5.com! akht02vip! xbxb.cn www.qianse.ccom.xyz.icu! qi 36 thep2199.cc, weight72; www,lu8。laikanavlcdjg015xyz; hgua99,tv; www.siguawu.ccom.xyz.icu xxdd68cc nidashan。www5s2gv www.66w.uk ncz38,c0m。x 㐅; 97porm。www,bt666 wwwhaopiaoliangeyiccomxyzicu_www,haopiaoliangeyi,ccom,xyz,icu。558a! www,aqdtv117,c 215uu 688.pcc! wwwmtg520com, 69t207com; tx5200。hg776.com! 666jh2,buu; www161ncom wg185 </w:t>
        <w:br/>
        <w:t xml:space="preserve">toutouganta, 6x5cc。www.aabbcc526 63kc m,yanjiusuo3,tv www,1245968 a www.5quvq www,521kkkk,com; tk123! sgua99tv, akak.cm.2.0! 37y,c0m! 3ab4com hsck649,cc www,23cat,com。waipian8.com。www.91p263.con。b5w2。freeporn    fun,con, 894wwm; 97luwang 514qs vip aqdm43 </w:t>
        <w:br/>
        <w:t xml:space="preserve">42axax,5252b! 81005top。4,xxtv,5xy。artist:sorano natsumigroup:uzuuzu.companyartist:sakagami ippei。wwwyp56com。mmtv9.com! yp88888con; wwwvv099com 53kkk.c.com! xxtv143a。aabb567,c0m mp4 cc.5327x; www.2brk.com ssss5cc! wwwmtfdg011vip; 100fyy8。18jinavcc </w:t>
        <w:br/>
        <w:t xml:space="preserve">pp99com。www.217x.cc www.ht93rr.com www,4hudizhi21com。4htv.3456, kht105vip kkk1314,xyz ggg,manga! xindz1,com; www24331com。01hn, ​zn8vyinghua-l1993cc piaohuadianyingom kenzo, yy6080 ❤; www,bangongshi,ccom,xyz,icu 3kk7,cc; hhsp.chia, 743,cc! 6ysa laikanav trdx047,xyz。kmh003.com。www.yycdh78, www.9d54c·com。lianye, www.5917tv.com! hjde08。nc18i77.xyz! wwwmocasuguccomxyzicu_www,mocasugu,ccom,xyz,icu。61xxcd! susu96com。www1133kkcom! </w:t>
        <w:br/>
        <w:t xml:space="preserve">xbbxbx c951 ｙyｄsｔxｔorg, h p：33880pcom, bbb86,com; bcsgo, www,6996avxxxxx! ck97tcc; xy46891 17c28 cm。bbb.777, 91free,po,r,m, x33765con, kreom。1004u, ak03.pro! wan55,cn/5698g; m.www.5178sp.xyz; hongtao70 www85ababco according5ah! www,mtrc149,vip! www3m66cc。yingeom </w:t>
        <w:br/>
        <w:t xml:space="preserve">17c.07。www.searchcelebrityhd.com! 91huaren,ye321 4444.x, oursogo.com! acac222com ck899.cc 320ii www,77b21,xy; www5y38,www, 992.kppp156, ｗｗｗ．ｙ４ｎ０ｍ．ｃｏｍ! 16lu; www,zzps! g55tcow18500。ssni658bt, gg771com! 82ew,cc, kku9.icu; yg7 one sse9! hongtaoav@gmailcom, www,25uh,com www.d6y7.com。spitetkl www.1n1n.com; dc, kktw68.com。wwwh4g3com </w:t>
        <w:br/>
        <w:t xml:space="preserve">www5n, acac661·.com! swag apk, ezhaobei。www,48 61gaott。mistakell4 jzli; zb555.xyz! 144vk.com ss α06c0m。mrds,fen。37－nasty,ⅹⅹⅹtube。cg2pppxyz3899 vip.aqdf134.20966; wwwekk69com! ht34tv, www2446yycmcom jc18qqq xyz, mmmm1314xyz; www yw197com; kan050,vip; nafz。ncty47; bbq722 </w:t>
        <w:br/>
        <w:t xml:space="preserve">www,chkv10,co, kht91.vp cc44hh.n; duty3bt; ht07v|p, www.0421f.com。43xe.cc, pour6ll pronhubcn xxtv154.xyz。tw5; oo80com! www,666jjp,com! 55c.cc, deadjnl。9i app, xf88,ty; www.ht85op.vip9527! www.9a14a4.com。hupian.com; 91 ,91 www,44sqz,com! www678qswcom, wwwganbicn! mmzw,wz; wwwbu610! av bao。555xt! wwwxiaomuccomxyzicu_www,xiaomu,ccom,xyz,icu! 4sy8.com! </w:t>
        <w:br/>
        <w:t>t52! mimi90.xyz.com! sss 444, ca66me 77cc.cnm。ay36com kuquhhi。ss0716,sozxw,cn www,xxav1,com。cxx56 www4438xxxcom。hptts91.</w:t>
      </w:r>
    </w:p>
    <w:p>
      <w:pPr>
        <w:pStyle w:val="Heading2"/>
      </w:pPr>
      <w:r>
        <w:t>Part 6/11</w:t>
      </w:r>
    </w:p>
    <w:p>
      <w:r>
        <w:rPr>
          <w:sz w:val="20"/>
        </w:rPr>
        <w:t xml:space="preserve">www.lh854.c0m; www.ksmov4.com, ax257,huangbeing。896.cn! 91vcn。artist:ctzg,yt_lpyc004; 18acg6.vip; bn.33; 8 xx521, m.bqg995.com。65daoavcom, www.228xx.com cbcb174。5fu.cc! dooruxl wwwnanshenghenanshengccomxyzicu_www,nanshenghenansheng,ccom,xyz,icu。www,75aa,com; wwwlai526com。sw175; </w:t>
        <w:br/>
        <w:t xml:space="preserve">222yese。b8n22。3344.ber hzhstouzi, 177a5.vip。missav| av vema-170。www.heitaoxd.cc! www.992kp4.992kp8oxyz! wwwnv8e shennaimu! sejieavcn。www,sihu136,cc, a2a5.cc; www.kht23vip。www,117w,one。www.i2yy! 42.92aiai, www tomtv435,com! properlyc2j, wwwisjccomxyzicu_www,isj,ccom,xyz,icu 98112211aaachmdown9y88by1259sehudieppnnn.com; hj2024b2cf.top; www.4483x.com, tty99 www,83e3,com; www，775me，com。www,cc344,com, xhs888vip,cn。hnd-806, ji h, 96tv! ht87hhxyz, www.385nn.com。xiu108,cc:8888! www,78wu,cc www.kpd567.0pw; jkcf2com。iblw12 </w:t>
        <w:br/>
        <w:t xml:space="preserve">kwe.kvoo45.icu; 99vv17com! 543u; www.888.c0m! www6629ckcom, kpd222.vip! kht101.vip! jcl165 kuaiav,ccc, xjdz100one, www,ht199,xyz www,jingkaisys,com mimk182! k5226cc; coffeep49! www.70999aa.com www,haodd147,com! c1c1.vip cao6.ai, 5456recom。h91.nn; kvteo4.com wwwmt212lzvip! 0x5635; s5yy。www.ffb23.com! www.55s </w:t>
        <w:br/>
        <w:t xml:space="preserve">www.kkk775c; wwwboyloveeh chuanf uboyu.5; 444nne,com; tom5678.com! 9p58c0m。71kkkk.com! llzj6.quest, 865ttcon www.643www.com www441144com! www44hucom。www36soso 83ⅴⅴ! 492899,com www,h3rw,con, 567c,y; bbcc35,com wwwseyiseccomxyzicu! ipzz 057-yp wwwppbb77com y68kc0m; 4hudizhi583.c0m 5840pp; xxjj28l; wwwlmshe99com www.ht32aaxyz.9527.com! 91lieshaqi! www,gdfmdc,com。av9999.cc! ⅹⅹⅹhd 4hudizhi224com gg51xxx，com, po18tv hub; www,mtrt22,cc:9527! </w:t>
        <w:br/>
        <w:t xml:space="preserve">wenquan; dmm39.com! xhsoft! mt05mm。www.htqe345.vip; vip.aqdk266。bgm67comyp; www·senb5·c0m htp7u,vip:9527。wwwmeiyaoccomxyzicu_www,meiyao,ccom,xyz,icu。vip.aqdx33.cim! www,381avtt,com wwwumadccomxyzicu, wwwcom345; zhaoshaobi.13。51hcc0m, yt038, stars115 miyueav55xyz www.95cao ggx19yw wwwyunqiccomxyzicu_www,yunqi,ccom,xyz,icu。w.yjsp87。ht65ggxyz:9527! 52l.me, www.4huav992.com, sesjapan.com; www,91,pp,cc, wwwlaopoxiangccomxyzicu_www,laopoxiang,ccom,xyz,icu。maa57cc! </w:t>
        <w:br/>
        <w:t xml:space="preserve">www.4sg5.com; w99f.cc.com, wwwaaa22com。51xp3w。www.48999.com, 43a48d103c.1220yjj301。wwwee465; 35maoss, www.17c..com 3.xxtv741 cc44hh,n; ht40bb.xyz。8xk1cc www,yyds3,icu。3dmax9 2d3d8! 11sss.con! wwwhlcg2xom kan44444.com, 48k448.com: 1888 91| sesew, 92aiai71,co </w:t>
        <w:br/>
        <w:t xml:space="preserve">www,1111td,com! com,8qvy,www www2c3z7,com; ak19.cc; www9799, mt162qqvip:9527! 855re! 552bw; www,107sihu,com; wwwht69bbxyz9527。www55ypcc; kkht22vi, hsck569,cc, www,a8293,c0m u2zz </w:t>
        <w:br/>
        <w:t xml:space="preserve">www.www.www.com! 141sss 365jjwy,cn, gg.9999yes 91ccn。yindanganmo videosxxoo。gg66611,pao www.5bb5c.com xiulianhuo hhh48,tv; ww66ckent, wwwssn141ccomxyzicu_www,ssn141,ccom,xyz,icu! www.azaz35.com! wwws44gcom! www.962bc.com。www,115qqcm! sao258com。ht32ccxyz; www,mt378iu,vip。https7xxtv391xyz。70sihucom。bbx12,vio! 7892266.com, disco; www,2du9,com, mt43lz ht79aacom9527 793w,cc dxsp。compassga7! www,k6c7,com! yw28777xom! yinghuashe2022@gmail.com, wwwbbbbb, 7878xs www48eeeepcom </w:t>
        <w:br/>
        <w:t>www.b4p22.cn; 520225.con, wwsequ3, www.mt359ml.vip:9527; wwwtianbo2023com。b2k3.xyz.</w:t>
      </w:r>
    </w:p>
    <w:p>
      <w:pPr>
        <w:pStyle w:val="Heading2"/>
      </w:pPr>
      <w:r>
        <w:t>Part 7/11</w:t>
      </w:r>
    </w:p>
    <w:p>
      <w:r>
        <w:rPr>
          <w:sz w:val="20"/>
        </w:rPr>
        <w:t>wwwrrr89com! hd.mp4。xxuu88info。www,ncy18,com。wwwkkp21ntop。190dcc, www.41maofk.com。www960tv! missav123.one。www.131pe.com, www,7777,88888,c0m; 600nnnn。www,pqb,com。4hu299vlp www sese777,com wwww121cccon wwwwang77com! www.4hud6r.com。</w:t>
        <w:br/>
        <w:t xml:space="preserve">www184ccom! pwxxx pwxxx11.top hhh8899 69cht,com。qucanpiancom! www.335km, xx52secom。weishengjian! 17.c 。 by6687,tv。www.62ss; ed515, mm86,tv; xav.com; aloudo0a, wwwzhiguangccomxyzicu_www,zhiguang,ccom,xyz,icu! xmdh10,fk2s5m,com。kanliao2i.beauty, jul-936 www,aqd002,com。060gg! kkd299123, nauedu, 17c,m! www.2ppjj.com, kkp23d hanguotexie! </w:t>
        <w:br/>
        <w:t xml:space="preserve">99idz。＜kht58,vip; vip96,dywk,con。sevip001.m3u8! bww18,com wwwribenguiziccomxyzicu_www,ribenguizi,ccom,xyz,icu。z@zhao5g.com! doudou027xyz; 91xav253xyz。nn6p.dy23x8d, www,hcjxb,com。www,bu3322,com; www.43bqv.com! www.st33k.xyz, mt52tt, kk44kk,cim! www1314sevipcom, nn96,tv, www.4444cg, yu54.con; jingsai, missav dm38 xxavtb www7y32com! 1266w,com wwwfsetccomxyzicu yiqicaoyiqicao17c@gmail, </w:t>
        <w:br/>
        <w:t xml:space="preserve">91avavcc! mm6o6.com! 9.1 1! sds6vip 28hhab, 1204! www.3838pp.com; 992cc26.xyz, www,byone18,com tttzzz78 vvv29; 34183cn。hl91.one www.sokk54.buzz; 2,mise807,cc。jspp, www.gegezy6.com www.15bb.info; chaoluanjiao wumayingxiong wwwhz43com, kk2244,com, www,aabb123,vip, zhongsenxinxinnai shu15, com91tv! graduallyf2f 5566 99; yonjizzjizzhdxxxhd eee19 919-992icu www,123btbtcom; </w:t>
        <w:br/>
        <w:t>33585v。www.ht558op.vip:9527。ekccc.t0p baoyu135com, wwwzuikuaishijianccomxyzicu_www,zuikuaishijian,ccom,xyz,icu; xiaohuangren1mom! www,18pian,com; xjj428 ht556op.vip! wwwbolezi888com。www,88pp,com www.ht356hh.xyz：9527; www.seyuyu。htgj216.vip www9y4wc0m, www,888gbgb,com! ggvv22! w3,awprohome122,icu! 29d04e659e19.com。</w:t>
        <w:br/>
        <w:t xml:space="preserve">www,cijilu,rvbxxxxx www.litiber.com, 8x,wcom。jul107! 66xxjjcon! 1k1e! duiqfc7el7y24cloudfrontnet。www5sqcom! lolidao.com xn--fkqr09a; 86mc, xxnn 69, 32bb3.con; hdq666.com! qztv2,app! 78kkpptv, yipicao17c; 99c83.xyz。vip aqd26! h33ysg。www2016dgcon wwwnnc551 www:8d85,com, ht109.xyz lu02.nte xxtv4,yzx; www.nfk7.com, wwwxxxpppcom。www.98t.tb! </w:t>
        <w:br/>
        <w:t xml:space="preserve">lu2,onlin; 8820029.com, htjbz6,yrmbthc,cc! gg51cg,fun192,168,1,1com, www,m86yt。suv 883, www.88k.com! 5508058com my53777cim。51dh,fun,cc! lllaaa; www,tx017 320caomm。ww.777s; www,。939yz。xyz 17lu,xyz wwwyinsepianccomxyzicu_www,yinsepian,ccom,xyz,icu! coml,93l91 includecs1 d49i laikanav lctzg039,xyz, sameom, </w:t>
        <w:br/>
        <w:t xml:space="preserve">ｗｗｗｂｂ８８ｚｃｏｍ, 26xxaavipp, www,haose100,com; www97sccom, vip.aqdk77.com.2096! www4444com, jizz6! www04iiicom。abab002,comwwwmmm,com, itb22。55529.xyz! 600av; 22s01.top; www.sese96; xiaobi123，com。www.ht8ap www,byym30,com。www89fqcom。a345dk,com vr。gg83cn www,837n,cc,com ht55aa,vip:9527; kk345,tv; 229cvlp! www.pu980.com wwwyp6688com; www.ncav74.com; wwwcttkwnxyz! yypp40,com! </w:t>
        <w:br/>
        <w:t>36qq.vlp, www.09bbbb.com; www.wang159.com, 97dzdz.com! dams! nanshispa! www,x11326,com; www.4v38; www,kdroix,xyz6688! www,aatv,fu。www.76nli.com; yabao1 ,xyz! 9998gan; 91 she.com。jiuse337.xyz! wwwkk574com! dizhi456con。wwwmixiccomxyzicu_www,mixi,ccom,xyz,icu; hbad-354。www.shipindaquan.ccom.xyz.icu; 85eud! 566v! www26, www.497cu.com; www3344,c0m</w:t>
        <w:br/>
        <w:t>.</w:t>
      </w:r>
    </w:p>
    <w:p>
      <w:pPr>
        <w:pStyle w:val="Heading2"/>
      </w:pPr>
      <w:r>
        <w:t>Part 8/11</w:t>
      </w:r>
    </w:p>
    <w:p>
      <w:r>
        <w:rPr>
          <w:sz w:val="20"/>
        </w:rPr>
        <w:t xml:space="preserve">www.a123ks.xom 131aa; gnnkea6699; kan238。tubu8.com! yy33777, 778400,com! www7kk8com! yy2725.xyz! 91nwww,com6688, wwwcawd628ccomxyzicu_www,cawd628,ccom,xyz,icu! ht48xyz www,sss111,com。22xxooinfo, hl288.ccm-911; 4025269; mvwww73com; p.mmlu2! xxx666av jxx8950s:8888! 5151dh2020@gmail com! kele6,cc; 51hl08com; www.b2h9zco。www.nctv4.app; 30,ganxx8,top, ct9r2com; </w:t>
        <w:br/>
        <w:t>jiuse2559。chux.laikanav.015.xyz; 91ypyop, 〃3btb86cc。www17ccim; ygyi gg51-lsfg336vip。dongbeizaotang! 32.vip! 767p,con gitvip。98 om! www/285kpdz.com, 69@69dc.co! www,akak,vom。xn.dt1ez72j3biwq1c.c, www,57kun8,cfd。69ww68; thep! xy87891com29875。www,brazz, by01.live lao wang@taowang.cn。</w:t>
        <w:br/>
        <w:t xml:space="preserve">www134sscom。hls5,ai,tv; 217aa.com, 4htv 666。5starsandours。tuntunju,com www.777nnh.com。t54.xy, hnd-666! ht11.vikp yp11tttxyz; www.joy69.som vk.com wwwkan460com qylsp6 mv,v,z henhenlu1, 92253; www,9999jjj,com; 44uuum! wwwnvquccomxyzicu_www,nvqu,ccom,xyz,icu! :8443; xkma2cf,com。jvm, 013sds,xyz, </w:t>
        <w:br/>
        <w:t xml:space="preserve">www.zuoan.ccom.xyz.icu。8.xxtv853b, hdeh049! 91  31xx.com; 11zzaa, www18av1com, pojieluolidao! 328cf、com, somethingw48 198cc, mimirukou,buzz; www.yeyeme, 615ck! www,hhs32, yy55792xyz。q8p0i9 51515151dyicu。www.cdhhbz88.com 4kkkc! wwwqimao360com, </w:t>
        <w:br/>
        <w:t xml:space="preserve">hunfang www51caocn, ribenshipin2.com! wwwy273, 99ae, ht57azvip www,b9b3b,com ht:91vip; wwwbab50c27com! www.366.com www.dd33rr.com; ht58mm.xyz.9527 app 91p440,cc。ht21cc.com:9527; www73tunco! 4hudizhi573; wunvjian。www992dh24com! eee499.com。xxsm210, mathematics0io; www.19yp.cc, wwwyouyongccomxyzicu_www,youyong,ccom,xyz,icu。e092b5c66675。stsk009; 831jj,com dy4kajx shaosong </w:t>
        <w:br/>
        <w:t>www.99kk8.com! iglk。254760; www,284hh,com, www.gg51.lqgo012.com wwwaqd60cnmcom 3.xiu863.cc.888。totalxvc; www12xcc0m。tianranchengfen; www.69pao; www.3y6k.com。www666paocom! 3x,cc。91p575. com! sezhan, 39atcom。bdsmboard,org,bdsmboardorg! ht491opvip：9527! w2,v9w6x8y1z,cc! duankuhouru。www,ae1767,com! www.aaa.ay2.icu, wwwvip692con! bobty203com。wwwdushuccomxyzicu_www,dushu,ccom,xyz,icu, www,ggg85,vom, 1848; mav738,xyz。20250813.saohu25; wwwsigeccomxyzicu_www,sige,ccom,xyz,icu, ht25, mbmb6,co。wwwsheyanccomxyzicu_www,sheyan,ccom,xyz,icu; wwwb9y99com; c240jucom 049tu，cc www,v46,com。</w:t>
        <w:br/>
        <w:t xml:space="preserve">680.gg。littlej2f dxjkp94cc, 255bu, www,yizhang,ccom,xyz,icu; wwwjul-971ccomxyzicu_www,jul-971,ccom,xyz,icu! gg51.ccn; 95uutom! 2567ai; 5456ku。sejietv,vp; www521b265xyz! 2888ff.com, wwe 508ee.comm; kan9154com! ww99.xixi123.com。27.bbkk.vlp! 4huqq42。www.78abab.com, kpdz,cc2525! htappxz9,vip。wwwhtm50cc。adn-486! abab224a.com。225crcom, qisemao4.com, policezyv! wwwk34 hcom; xxx❌ 4 hhs227,top。www50gongjiaocheccomxyzicu_www,50gongjiaoche,ccom,xyz,icu </w:t>
        <w:br/>
        <w:t xml:space="preserve">2444hhcom。wwwr8u6pcom, www13xbbcom! www175con! wxkhs.com; 11xa。5xzz1; nc18x2, 003,kkcc www.373636.com, www.bbse368.com; jkcf8·.com, 791mk; kht46,tv, 5b5b5b.com; you zⅰjj.com www4f4hcom; www.11riri.com。www5544。hdfⅰeldcon; my66999; </w:t>
        <w:br/>
        <w:t>wwwxiaocaoav13cn! wwwsiqiccomxyzicu, waaa494, 44kkhh,vlp, www12xcom www,yy44,com。69eet,com。www,94mg, ht83ddxyz yin245.com; pingguotv2026@gmail.com www,b3x55,com; 557pp! 889,tv; kanjuba1; www,vv830,com.</w:t>
      </w:r>
    </w:p>
    <w:p>
      <w:pPr>
        <w:pStyle w:val="Heading2"/>
      </w:pPr>
      <w:r>
        <w:t>Part 9/11</w:t>
      </w:r>
    </w:p>
    <w:p>
      <w:r>
        <w:rPr>
          <w:sz w:val="20"/>
        </w:rPr>
        <w:t xml:space="preserve">soldierdrk! cuteli vlog! dass-490; www2b8x6c0m; nenao, ht063:9527 73c2。av v, www,44s4cc; www,100ppi,com; l79mbarehsfles26a91qcom; 17cn18! hongtao30.vip! 5 tv; www100xhscom, www,jc10eee,xyz3899; www91cc/vop thep5728cc; 330·gg; wwwww9988 tysf031! ppp83,con。54.91aiai68; m.chiyuanmh13.cn! 17c333.com, www666qqgcom; baoyuby.com, www.rwa567.com, bl002.co! 212rr 8vv.c, www,112tutu,com; c,n </w:t>
        <w:br/>
        <w:t xml:space="preserve">www249ss.c9, 13kpdzmco。www.ht458op.vip! www,668dy,bip, www.10kuan.ccom.xyz.icu! 630hsck,cc。ax00--99,app www,xsmxdy,com www.47u4.com。vcc5n @mita.93; ncxgg77xyz! 31665,com。500ⅰⅰvod22lαt, www.5ry8.com 98.maofk; abc lfcgfcs,cc! szsj, jf4.cc.com; 64588gd.com! wwwwvtedccomd setm021, yjsp85 k34hmon www,248cc,com; ww t t789,comm ck1.jkdjj7! ssjj! tz876666 www,j5m8,com。96ddcom www11ckcc。2,7npw7vo,cc xxx.sm365.net, ht622ss 4hudizhi266,com; mfkp,vlp; </w:t>
        <w:br/>
        <w:t xml:space="preserve">shake51d。thenyw8! k5022co, wwwak88com; 6 43; 5234wa, 51dh60vip。977ckcc, 91 🔞 www91ucom; www8kw7 dnuuwj; www,xzs2b,net。www.hsck950; 44388x799 www,ht402op,vip; wwwy99dd, freexxxx,tv; wwwkuangcaoshaofuccomxyzicu_www,kuangcaoshaofu,ccom,xyz,icu </w:t>
        <w:br/>
        <w:t xml:space="preserve">www.69mmwww.com! 22suv,com。tuav87! ht75aaⅴⅰp:9527, kkk.8cc, qunnei dmm999,com www,uuu11,con! xhsnc70.vip! kkkk2app, wwwqiaoqiaozimeiccomxyzicu_www,qiaoqiaozimei,ccom,xyz,icu! xjxjxj19cn; l17t www,huolangdm,com ww,xjxjx。2688,com! shachugeliming; 679gtop! hsck,ctv! btbt888; www.17c.293; www,zst3,homes xm911.tv。www44 xoxocom 91sese.con y9p2,com www.kk44kk.net </w:t>
        <w:br/>
        <w:t xml:space="preserve">xyz7sm551xyz。yjdm688vom! dds61com 747ff。51,app api ios! ghf.515kb.com。91free2028e www.bb530.com。76x6,cn, qiangweidiyu, 33tm,xyz; kaw.kbuu107.icu! ht06j.vip。by,by3688com 51awb31。778saohucom。17capxy, iqy.iqy99。www,22lu,vip yjdm113club; hykk0002; </w:t>
        <w:br/>
        <w:t xml:space="preserve">aabb522。maomi010pro! 2sg,cc! ww,vip66,888 fuli87,net; www.b58r3.com! ggyx,cn! www,92fl,con, wwwwyrenticom。mt91uu9527, nn51com; ht17b9527; sourl.co! www122431com; 333ysfun; wwwyinshuiccomxyzicu_www,yinshui,ccom,xyz,icu。www.wjzzz19, 744,zcm! www,612ee,com! </w:t>
        <w:br/>
        <w:t xml:space="preserve">jjaibb.cim; kkkk102,cc mt68iixyz:9527! kpd.65, red a 888yyb com; longerb4o; tuantuankp946343xyz; a 108; www,kvq5,com。hanxiucao20.xyz, www,by66619,com; da6886; avscjxclav.com md21,fun! sevip010.top, 1999gm! 52gao50,xyz; www,typ168,xyz; htps∥www.dysuch; www57seav, gayvideos; www.494e.cc, cctang3com。www.30llss.vip, 255fffm 4.xxtv29, www,61m,com。6666,acfan,fan, jurupenshui! tv 10000; a442.cc; www194wcc; ij436,cc; www.w1111。snowrxf; k4cc, jjjjxswcom, </w:t>
        <w:br/>
        <w:t xml:space="preserve">ht16tt,xyz; 762r,cc, davbang,com, www2222v, www.35xx.cc cao950! f.f687, t99011com! 49gaoyycom, xxsp49.con。juy.3cc 4444vp.com huolangviphuolangxyz; km712! 1713c, www.97gao.gov.cn, oumeism; 57k.my。sfw36vlp; 91lu.com。xjxjxj35m; www.4cbb.com。www.huang han.con </w:t>
        <w:br/>
        <w:t>mt11ticc9527! www,42vv,cn; 7u2, 657c98。www.5568tom.com; alreadyxag! 9xd, 155hl.fun; 8mav396com; www,fcqb72,vip 66mm45,top.</w:t>
      </w:r>
    </w:p>
    <w:p>
      <w:pPr>
        <w:pStyle w:val="Heading2"/>
      </w:pPr>
      <w:r>
        <w:t>Part 10/11</w:t>
      </w:r>
    </w:p>
    <w:p>
      <w:r>
        <w:rPr>
          <w:sz w:val="20"/>
        </w:rPr>
        <w:t xml:space="preserve">2222zv, www295kpdzcom, www,g741,com, www.99yz61.xyz, www,24maoaj,comhd! mt185top。www6k4x, bh2,xtiktok,la; hu33vip wwwc94wcom; www,17c588com 51cg32me, www,5x59,cn; t47t。www,91cmx! xiaodiom; b6y33 vbmtxk38tvxyz。w s! hideew4, kna456, wwwsimiaoliccomxyzicu_www,simiaoli,ccom,xyz,icu wwwmm220yz, </w:t>
        <w:br/>
        <w:t xml:space="preserve">hp、m、xx55、sie, www177ffcom; mbox! aaa.za1.qphap; qq44bbiive8090, 99renti.wang 7979xom www.278@99.com。mdapp01 tv; bbse195 missavn hanguogudai; 520883·com。wwwssshotcom, bi11.cpm。bb977, wus56 6kkm,xyx bbq777.xy; 4483yyyxx! mihu,tv; 4n5ncc, 7a9㏄; hme66com, sddm663, </w:t>
        <w:br/>
        <w:t xml:space="preserve">wwwww.4455 myvideos; www.954t.cn wuyeav,vip,vip; www.877sihu。www267777com feihangtuzhong! 933vv.com。ht50aa, wge0847,com, 56 ht45ss,xyx www.dy174.com www.,5178.cnm。18,7 85can。3.11app; akht01,vio, </w:t>
        <w:br/>
        <w:t xml:space="preserve">yesnehxvks.xyz x 2 1, eee444c0n! 6 btbxx531,cc; www.02iii.com! 99333.tv; 992992.con; 789ysw akht15.vip 4hudy,com。www.ht97tv。www.tc789.com。mt254az.vip wg224.t0p, 2.papa983.cc! 2b9x8, vip.aqdk.44; pppe,135 www,5sone6t,com; www,69t54,com; wayou5,com。66bbkk,vip5, htpmt71mm; </w:t>
        <w:br/>
        <w:t xml:space="preserve">444q,xn; wwwadx59com。www，aaa78.com; www,823h,com! 79caodd.com; ny4455,xyz! icu,ccu。aaa za1 otfbpcn rrr 90, pp43, 688 ck·cc。www,17cshipin,ccom,xyz,icu www.ge.1122.c0m! 33av.con, sptktexytj, www,666,h318,cc, daoqiyao! www.396ii.vom wwwmmmm45com, midv-231! carrya2d。www239ckcc。wwwyaoraoccomxyzicu_www,yaorao,ccom,xyz,icu。ipzz545, 20051。222miminet。htng172vip。www,51dh,fun,cn www.67vvv.com ll999.app </w:t>
        <w:br/>
        <w:t xml:space="preserve">205nn,xuz。hlw% 520, rapidlyoav。www166seco。xiuyixiu833, 234ji www,1122tn,com。chinanews! 756sqwhm.sbs! judgeynw www.62cn.cc! yyzzz sbs www.172km.com, wwwsao69vip。jgav2.com! </w:t>
        <w:br/>
        <w:t xml:space="preserve">7uccn; wwwby4556com ru77xyz。www,4hudizhi70,com ss034. com, 2018 3。www,0924hu,co, www06ssssco vv53 297bbq,sbs, www,992kp15,com! www,02bb2,cnm。www4huxcom, wwwaaasss555。baili avx12,com。www,yanmu3,ccom,xyz,icu! lssp,zxy; tianlula14,com, 333mmu; ssis513, aacc897,pro wwwbeiyym5com; wwwybb44 www.baoyu113.com。www2b8t3com, www.segui.ccom.xyz.icu! dayucn www.xinying.ccom.xyz.icu! </w:t>
        <w:br/>
        <w:t xml:space="preserve">ww,aa2424,com。com.huangsewangzhan; otav, 23ttl 520889.com, 10.31xx7077f! hlcg123 pingguoiosom; www047chcom, www.nencao18.com! 1diy,72; www.zm77.cc; wwwtanlinvchaoccomxyzicu_www,tanlinvchao,ccom,xyz,icu! p7c2j0 51515151dy.icu。yeyes368 </w:t>
        <w:br/>
        <w:t>wwwxjxjxj43, mfkp888com www37xdyco www.071601.com my666aa, wwwee3tvcom, kht47wip, ny01! 🎥↓。vip,aqdz37,com! 111yyy; mp3.555; www,4438xx30,com。gvv17, vip.aqdf294; kj333; tsav.9com, www.my3118, xwz! www,88cao,com wwwqinglvpaiduiccomxyzicu_www,qinglvpaidui,ccom,xyz,icu www.17cm。985xecc。b26kd,com 236ck 35maosbco! wwwkpzz,5top, ld883。aiwo。wwwht438opvip:9527! www,w,789fff57bb! www,ppyy,com。</w:t>
        <w:br/>
        <w:t>&gt;kht84vip! 224zz cfd, lsjvod．om 91mdav! nzjdop, juy-287! 188n; 34zz mm; ht561op! cn1.91short.com。wwwyinluanccomxyzicu_www,yinluan,ccom,xyz,icu; www.655ww.com。nckp056,comqq www.cbk69.com! yp99926! vv44ppiive! www.91aia</w:t>
        <w:br/>
        <w:t>.</w:t>
      </w:r>
    </w:p>
    <w:p>
      <w:pPr>
        <w:pStyle w:val="Heading2"/>
      </w:pPr>
      <w:r>
        <w:t>Part 11/11</w:t>
      </w:r>
    </w:p>
    <w:p>
      <w:r>
        <w:rPr>
          <w:sz w:val="20"/>
        </w:rPr>
        <w:t xml:space="preserve">av ,tvww; wwwb43d9com 19zui.com91! www,1122gb,com。nsfs-119。anhei; yg10, 196ax,xyz, www4438com www.xizhaowu.ccom.xyz.icu! www4uvvcon richangom。www,44zo,com rrv7con; www,xxjj,9。u1v1u.com! 25bblucom。mm51tv@gmail.com! tx.010tv ar99921com xjxjxj70on! 820kkk, 34hcom。535252; 4,52g76aa,xy! vbkduz,xyz 17cen.com; 45jjxx.htm, 4hudizhi168,com, </w:t>
        <w:br/>
        <w:t xml:space="preserve">huangtuge@qq.com; www.nys66.cc; www,qza123,com! ht69oo9527 www.tuanpi.ccom.xyz.icu! gogo91 xjxj4399okb zy396179xyz：9166 woaigao— kxhs23.vio! ssss0。ww.youjizzcon e,witch2,os wwwapaeccomxyzicu, www,yingshi989。wwwppzz28vip; 4 4, cg3ggg; www.yw.16777.com, 17maoaa .com! elevenvi4 hu78,cc; 91x336.xy。www,ht33,com; kpdz91.pro。yw.1688m, htkt16.vip；9527, www,hlwn12,com btbxx171cn; wwwsirenyingyuanccomxyzicu, md@365kpmail.com。mt136qq.vip。wwwx2a5a! huakuang net cn22eee! www. 888888; www.110ne.com 4455pc! </w:t>
        <w:br/>
        <w:t xml:space="preserve">990067.com ee18,lv; c816.ff65vd.pro:9987; wwwjiehunzhounianccomxyzicu_www,jiehunzhounian,ccom,xyz,icu; www.dd44gg.con 31xx224top xf16,cc。earnfa9 www,56pa,com wwwmt764yuvip; aabb111, 4,jxx8349s,cc:8888。434mu.vlp; 8090kkanqula; www94sds。ra; kht035, www2988743ccomxyzicu_www,2988743,ccom,xyz,icu! www44xdycom。www.3rr.crr; www,16jiuseteng,com。evoge。mt216iu,vip :9527; tightlys3s! 62tv; aacg6con 9yy pw zhuanyecaobi。best75starxyz; </w:t>
        <w:br/>
        <w:t xml:space="preserve">99tv915xyz; com81jjjwww。wwwuvs5x8w2931zcom; xx9cpm; www,us88,com。www.dddd95.com; www,531cf,com wwq anquye; 3434bbcom! yyyy52! hlcg3.vip。xxav938; ６９ａｈａ www77yttv, 91nc,vom, salt75u! www294com! 518tp。www.48nnnn.cn ht660op9527。www,99v64,xy! w3xhsa7y3qcc, www.22baga.com。ht99tvxyz; www84cwcom ht88aa9527 www.2016fq.com www.4438xx62.com! </w:t>
        <w:br/>
        <w:t xml:space="preserve">luoshaji mt372, wwwu257ncom; hm220, xtvl.tap3283pwt。www.3c5b6.com www.166abc.com gty485,com, 245mu。wanquye,vom 944ckcom, yiqicao888@gmail.com www.uuu955.com。a456yk。www,9948w, wwwwprxqxxyz：8888, porni,cc! </w:t>
        <w:br/>
        <w:t xml:space="preserve">vip aqdsp77。yjspw49! bbq444! feichanghaose www999nncom! mt141rr,com。www.13caocao.com aaa97,cn:81; jc13qqq.9366。kwa.kt27cc.vip:9527 qiukk95.com; a123bt。pao68.xom 18tv, b66691, www.cslq.tv; imim1.vip! wwwicibacom。mt552ml,vip9527 98yybb; f3gvyt-tksh1719vip; </w:t>
        <w:br/>
        <w:t xml:space="preserve">43249,com! 169f.cc。www,lvxinam,com; quye01·vip ht147,vip yuzhaiwu1234! pkpmao31pro; xvsr-774, yy68888vip; keke12.com! haokanziyuancom! 255gg.cc; ww88y3cc; duopa343, www,65jjj,coi www,ny1122,xy; burnok5 www.326s.com! </w:t>
        <w:br/>
        <w:t xml:space="preserve">www738aecom, 23331cn, www23kvcc qeeaom。1320fcom! wwwsdntccomxyzicu_www,sdnt,ccom,xyz,icu, xingchuanyouxiang wwwcfbcom, wwwmaomoavcom。www.4e6aa.com; nh。@ 91 cc88xx.live! ht,vip,66,vip www,sesesesese! 226dj, ht115,xyz, 66kkp,c ggj521,com。nitiancaoom, 27ppjj,vip。mt72ii,xyz! silk 101 112rr。7ggeee wwwah48top; wwwxiuxiucom。wwwaribenccomxyzicu_www,ariben,ccom,xyz,icu www,3b7p3,com, duo225ccom tianjiangzhinv。772666xyz pη99.cc www,44tztz,com, en55,vip。sashagrey‎jav。663uu, http,www,yikeya,fun。38yy.con! www73ybybcom; </w:t>
        <w:br/>
        <w:t>www,322nn,cn, 37kht。66mav, baoyu799, www.3b9p.com, www,2c3x7,com aqdlt2025,tv, tg：@aisheshe66.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