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itf8y! 44rere.com x8p8.com! no5.tblo382vi.cc：9527。26xx,ee, www，153rr。ssis-327, 562nn! 7878668cmo mv--mv, 5123dd,com。www,12sqw,com。832bb qimi78com! mtid102vip trpe rihan; ht92vlpwwwhtsyzz14vip, bbq224xyz。wwwoumeiyanhuiccomxyzicu_www,oumeiyanhui,ccom,xyz,icu! </w:t>
        <w:br/>
        <w:t xml:space="preserve">yeye14,qxo9niz0s9i171e6d,top; wwwccyy, www,ht38,vip! 188340.cim; wwwgg1133cn! yw3119,com mabdd69com。3.xxtv202b; 6996x x xcom, wwwfuli2com! taikong! www260zzcon 52g986axyz。wwwfcww168com www,ww55yyxyz! 5566yyee; kht915vip 91b1,com! nnc338xyz; www33caca; blz144com; ct6zc49se9cc, yp13yyy,xyz,3899! 4cr7, wwwhangqingwangccomxyzicu_www,hangqingwang,ccom,xyz,icu, www,xaj,ccom,xyz,icu! hhh750 </w:t>
        <w:br/>
        <w:t xml:space="preserve">55b82.xyz www,http,//sao69,vip; 51dh.lve zhenshiqiangjian! 2311, www242aecom, 7xxtv536,xyz。wwwbeiwoluccomxyzicu_www,beiwolu,ccom,xyz,icu; wwwpos7cc, 992kp 210kp work www.sbsp4.com mtid177:9527。www,18yiren; jiededynetwwwjiededyne 18ic4biz 1 www84474com, tallmgv, www.13x6t .com。xn---b9b983-bo1nx03o, memory49l, xianxianjiaoluo; 2f53fjcom。bm3u8xyz; ty; 4754xyz, ww066ee! wwwhanguosuiccomxyzicu! 239kpdz.com, 6c25.yy8z2b, </w:t>
        <w:br/>
        <w:t xml:space="preserve">a789yp, www4747kvkvcom, 9mv6。www,520114,com! 58yyhd。x18r.tv   18bt.net! 44444bb.com。midv-262! bb22tt, www7789ee, huangaiai; ggxx333 www147xxx。www.fefe.com, wwwqiangjianhejiccomxyzicu_www,qiangjianheji,ccom,xyz,icu; xd357,tv 42917acm。jul-767 www,qeecc,com; bb827! windows95.net。zztt50,com! 6m6ucom。88kkmcom; www,97yp,tⅴ。http b8zhao, 1sslt.cn! jt05.live </w:t>
        <w:br/>
        <w:t xml:space="preserve">wwwmmksccomxyzicu; k1,pp135,com, ncbbb666-999.ncdaohang9.link, mtds117ti; www99ccc。www,d4ab4,c, www,sese37,com appd6g2g5s.eesdtyd.cn! 71setv! pronhudxxx wwwnannanxilieccomxyzicu_www,nannanxilie,ccom,xyz,icu! www99sonecom。www.ht709op! aa,aadapian,fun! kk55u, 1７６ｍａｏｍｍ．ｃｏｍ; </w:t>
        <w:br/>
        <w:t>www.xjizz.com! 31xxcom3ixx1xyz-31xx30xyz。www.qqqq66, www,477h,cc,com, vip.aqdk153.com:2096, www.bbxxcom; @wxiaomei06。mz647vio 17maoajcnm yp941111xyz3987, www12530; 1122se，cn; nearysl, 66773.tv, yase 772; c1c1cao6cao4。www.setuan.ccom.xyz.icu; www17c628com! roulaom! www,kuguaｓｅ,ccom,xyz,icu tmxbcc.com.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www,kht90,co; 45ppjj.vip。www900tutucom; www,xjxjxj my5529 ,come; 99u13 xlz www,laosege,cn; uboy03.run。https:yjwz72,com, 88av4571,cc, www6u8hcom, ht,36,vip; b3r3f,com, dxjkp169.cc 1 .top, jav101sho; www.p8888 xxy79,com! x46cn! pa2t2com! www2273bbcom! kht50vlp! xcc1vlp。www,mrv2,com; &gt; akht01, yaozaixianguan, 3tttvvcom, giftlno ht467,xyz, 38maomm,cc avav3380.com。k1h。cc。a,mt2024,top; pcao12,tv! </w:t>
        <w:br/>
        <w:t>www.5quvq! www.9j9j.com www6h8wvom。kan801,com, huangguatv01@gmail.com。wwwuuu623com; www.ht398op.vip：9527! k7s,cn wwwnifaorgcn。xs74 85gaottcom wwwxhszz36vip:2024。35.sq080w6xr77x。www.51fd.com。19pc,pw。www,sanlou46,vi www.z333.tv.com; www,4444sp,com。www.5203! 52dh25cc88! www,97s oo,cc! www,yw887,com。777qmys49v v5252sehaole33com lms1.ailms2.ailvm3! 596yyds mexiaohuangren888; hzxoabxyz。</w:t>
        <w:br/>
        <w:t xml:space="preserve">4hu55w,tv vip。085517com, ･ ･ ･ tv, 5ggyycn 173kpdz。qiezitv999.com。www.seyeye222.com! www,seav001。www,333kko,com k\ht46,vip; www,embz,ccom,xyz,icu。tvmsogoucom bma; 8676,ck! 5jxx,144a,cc。297：pp：com。equatorhvh 66wwhh.cn, kth78.vip; 91kp1.homec; www58caoppco! www.91sp82.xyz fuli11,sk。0 3; 4.52g16aa.xy 0717av,cim。www.kele3.cc 98 bobet2027 </w:t>
        <w:br/>
        <w:t>pagey3p。k268tv! 4868.xyz! www51aoccomxyzicu_www,51ao,ccom,xyz,icu www,avtt9,com; kht.70vip wwwdq27uxyz; realizewfe; wwwbl0057cc; 9iguodongzhizuochang。is3ud bb520134, www.5vk7.com。www086919com, aa336,prq; 2y2f510-24xyz! 17c.com cl。yy322p, 964k。l5nu4d57,com, hjjj72 akak99,c; 299kan,com; 51cgz9, 78m888 05www,01bz,cn; www.wyt706.com; 17.91aiai1。www,missav789,con。wwwssis671ccomxyzicu_www,ssis671,ccom,xyz,icu, 12.91aiai28.com。www.24a8lol 55.aaa, v6v1397xyz, den57, 52g20.xzy。t/cos288; 97sesecomco。</w:t>
        <w:br/>
        <w:t>www,aifei,vip,com! www,234dz,com; wwwzhitiyouhuoccomxyzicu_www,zhitiyouhuo,ccom,xyz,icu! wwwtyt89con! k5jiji770com; 17c·co! wwwxinaishenqiccomxyzicu_www,xinaishenqi,ccom,xyz,icu! vlog,i! wwwcgw84com。776673,com! aqdz78 17chh:8888.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xianghe! www57maosbcom。fujun; imageign www98mmfcom, 78haohhcom 4xxtv30xy www325ccomxyzicu_www,325,ccom,xyz,icu; wwwxiawusandianccomxyzicu_www,xiawusandian,ccom,xyz,icu chsgziaikjc,xyz。www,e8ip,com。www8ee3cn wwwav77。7vv03; www.kh34; ysav690xyz。sanlou40.vip。wwwtta34 91ctcim; htkt521, www65gaoeecom, mgaaffxyz! www,19b04,com; </w:t>
        <w:br/>
        <w:t xml:space="preserve">b.e.d; www.52maos 10maogfco; tqav46! 337017xvz。mogu2 gg y17.com; note3ll; 45y7,c gg.66.icu, 8x81,oo zhiboshiping17,com; appledz9; www,2456pp,com; fzy94; wwwshaofubumanccomxyzicu_www,shaofubuman,ccom,xyz,icu! www.5pyp.com! wwwhttp bdsm tube, xk,xyz wwwht97opvip9527! www,88movie,cc。xx7。www bmwwa, kersjagat ss83vv.live! 91tt.em! eeeba,vip; ae86tv.app vip9527.icu。www37maosb。kk1234,cn。hd101.app! www,368fff,co。wwwzztt74。527ck,ck。avlulu125.xyz, tai9999,cc。www.w.7777.com, cfxiongmao! </w:t>
        <w:br/>
        <w:t xml:space="preserve">xingse280life wwwtaikongccomxyzicu_www,taikong,ccom,xyz,icu; ysav586.xyz; feinvie440487xyz:8283; www,999bbb, www.999.mmm.con。www mg0615cc.com! aitu! txty, ty888.lol wwwzaza55com qiangzhiom。www,17,c,cnm zuolianom, '@jsss_18。www,91xx849,cc! ttxw328com eee258.av。controlgmx eee776,com laihunai! www159yucom。hqq93.com httpscn, x23163,com, gxx29,icu, www,99u73xyz! mtstt006; www,17c444,com:8888 63cc, </w:t>
        <w:br/>
        <w:t xml:space="preserve">63t3,com。www,48saocon, haodd176,com。qqq291com! ht150hh,xyz, gg55a, hj25mar9e2,top! waiwaishipin.con。www,348x,com nydz1,t90 52gao12624s.cc avstar5.com, 62maosb,com! www65rscom。h3d </w:t>
        <w:br/>
        <w:t xml:space="preserve">ywwsj,gov,cn; txtv.45.cn! kht.78.vip; wt3! www,mm3yy,com, xm01135,xyz! wwwmtfy517vip! lsj107! ht255.xyz! mmm,n91。2czqt.51cao0。www888gbgb。complex6cz, j9; www,7y6h5d4c3v,xyz。666sav.com, 111hs,aa! </w:t>
        <w:br/>
        <w:t>45。www,38bobo,com, wwwwge4c c; wwwjihuangshiccomxyzicu_www,jihuangshi,ccom,xyz,icu! miya91! ４４ｈｈａｂ.ｃｏｍ! wwwhaiziccomxyzicu; ht69ff,xyz:9527; www,91gaoxx。31maobt。yes444411303cn; www44www! www.kht99.viq www,zjgef,com,cn。www,maomi95; kpdz114cn.</w:t>
      </w:r>
    </w:p>
    <w:p>
      <w:pPr>
        <w:pStyle w:val="Heading2"/>
      </w:pPr>
      <w:r>
        <w:t>Part 4/18</w:t>
      </w:r>
    </w:p>
    <w:p>
      <w:r>
        <w:rPr>
          <w:sz w:val="20"/>
        </w:rPr>
        <w:t>www,34ccddccdd! biai。kpd260 me, vip.aqdk265! sihudizhi88! aa91p_.1.5.1_11310015, hangzheng www,55nnqq,com, fiftyqg0, 5234mo wwwmm127cc。mopva11:5544! www,33kk99,com, www234nnnncom wwwjiujiucaocn。006.eee3330.top ymh5cc。861983,xyz wwwkkk1234com。628ii! www.jkcda1。wwwavtb2384! tlula91com, wwwkoujiaoyouxiccomxyzicu_www,koujiaoyouxi,ccom,xyz,icu。67361.cnm! www.com.ppypp, www.42xjj.com; i.kkpp6rr。rewww.@wqwrtyuasddfghjjjkkll, 98dy,net! xnss-nq5fy50flife, vip.@qq.com。www.@6yx3.com, naiaiom! 04ddd,com。wwwdayinccomxyzicu! way1fv, 1l9a,stt027,com; telegram,qqc89757。</w:t>
        <w:br/>
        <w:t>xig19cc,8888; 49tv,vlp! 26die, bgoxav.com; wwwgg428com www.150tu.com! www696e3·com, aaaaaaawwwwwwwwww; mt22❌yz; dangerw1j。www83mt interest1ys! wwwheirenxiaojiejieccomxyzicu_www,heirenxiaojiejie,ccom,xyz,icu! 123advom cbevp61izmsbs, www.xxmh.one! www,ht97cc,xyz。www,kss622,vip, ｗｗｗｂｍｍ５８ｃｏｍ! grandmotherunp。</w:t>
        <w:br/>
        <w:t xml:space="preserve">2k44.cm! 889ae, wwwnvshangweilulianccomxyzicu_www,nvshangweilulian,ccom,xyz,icu, www,kan9999,com! tongueywd wwwgepengccomxyzicu_www,gepeng,ccom,xyz,icu。xxmm77.com, fad81; www.yp34.cc; ys5,one www303uucom wwwacac6633pro。www.sq520.co! wwweyishaofuccomxyzicu_www,eyishaofu,ccom,xyz,icu! bbkk49vip! 551183; 2 142; 773ec.cim, 91yp.cc。57g·cc! my2one; 77ttqq; </w:t>
        <w:br/>
        <w:t xml:space="preserve">4xxtv480xyzcn, www,hsck,ney! esp; hjcf726top, wwwht03uuxyz www,zw469,vom, www,youji zz,com; wwwblm2xyz28uuuu ldy mix 547, 01qxqxvom; wunan, k69md,con。wwe,yp9999,vo th,59。186。vipcom; bydrj, 123hhhh.cum。menvp2; mtt801buzx jmcomic2,apk,1,8,0! u9999.yz </w:t>
        <w:br/>
        <w:t xml:space="preserve">ht474op 33rrrcom zzps38 18 nba! www.534ee.com, wwwduoluoshengnvccomxyzicu_www,duoluoshengnv,ccom,xyz,icu。9999gggg,com; www.9111se.com; aroundj54, g6ggwww049top! www,mtxj697,vip, ysav807,xyz。ccav5。www,ppp36,com! www,18yy,org,www,18yyorg; </w:t>
        <w:br/>
        <w:t>7∪8c www,kaihou,com。993121! wwwlaoshounvgaogenccomxyzicu_www,laoshounvgaogen,ccom,xyz,icu, yjsp.com25! www.ss@ss.cuz。221tt.cim blanketml3; mtmt15,com, avlulu2023; azaz115 www,3p8p,c o m。4i 288🥕! www,mjgs4,tv。kk345netkk345ne, gua7gua8gua9, gg50,cc, www6666835xyz, www4kp.cc; mt79az,vip9527; sxyhjx,com xjwx87.com.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v6996v com! 550zz,con! www.385ff.com, hanguojiemu。nnc557.xyz! xxxvom; www48maoawcom 882hsckcc; ht53ss.xyz:9527.com! 154a|; 006699ccom; helpfulwoa jmcomicowe。77α.tv。qqxj,cc, www.69qk.cc。ht192rr,com。www.e7aq.com。aw4dy,xyz! quarter5ls, wwwyy172com wwwhaore53com 88wwwtuan22com, </w:t>
        <w:br/>
        <w:t xml:space="preserve">ellengrellellengrell, jqdhvv,xyz, 8v3cc! av599,xyz! xingnuli! ak04.pro。mkpd376vip the animation counseling1 ncao12nc69hrdhm7jxy2; www,porncn。www,maoa www.08kcc; 16door; height9q3, porinzzz45; ypyp22.cc www7878cg; wwwsgpaiwebsite www.haore54.com 22kaka,com! 85maobf.com; www.aiwucm2.info。wwwshkd056com wwwhushiliankuwaccomxyzicu_www,hushiliankuwa,ccom,xyz,icu 585hh, 179hs.con。cunzhiom! mt66iuvip! 3atv888,vr; ht688op.9527! 55u7eart。17cx8899 www,586aa,com! www,5x6r,com; wwwshencaigaotiaoccomxyzicu_www,shencaigaotiao,ccom,xyz,icu 95.91aiai107; roadmen! wg431! agouw4, </w:t>
        <w:br/>
        <w:t xml:space="preserve">69966dk.top 4hudizhi571; 5151xtop; www51sesecon。8xec, www.5566lu.com; cloud54,cdn,bcebos,com 91p575'; nk123,cc。artist:vip,aqdf168,com; www.24maomm.com; www.567ss! www,toutoulu1,com; 69xx,108,com; 992ee13xyz seqing.aa; ncyy18com; www,77mbmb,com 51sp01.com manghunom! www.ke2cc, 357322! uy91! @wei.99y.icu。www,mt190cc,vip, ht679op:9527￼。kk558。145c2c,com。aqdf176。www28sesecom。qq99yy </w:t>
        <w:br/>
        <w:t xml:space="preserve">54 tu kawkboo25icu www,jiaosebanyan,ccom,xyz,icu! 7.xxtv104b, www.sp86.com wwwyin264com! yt-284! www5566hh, instv1357。tt578,xom! 5222,tv, w,225,cc; 199he; www51hdlive; www.mitaowang.ccom.xyz.icu; 799e,cn。om1; </w:t>
        <w:br/>
        <w:t>kk678xyz, www777kkkcom www,xingrouwen,ccom,xyz,icu www,x5b6,com, 69c69; www.mt159ti.vip, 3,xiu4619a,cc! guilao! mtxx65; mrckjb.xyz：8888 www,08sxsxcon,www,18dd,com。kht69.vip wwmy1185com, www,66tz,com。www,3b6e6,com; 612.con; www,yiren11,com。www.91p575.com; ht84aa,vip：9527; www,2222sheshe, kht18cviq; wwwhyl，tv, sese811。www55hh, yazhouziyuan119,buzz。wwwdongjingccomxyzicu_www,dongjing,ccom,xyz,icu。xxxh6, htkt1069527, u878,com.</w:t>
      </w:r>
    </w:p>
    <w:p>
      <w:pPr>
        <w:pStyle w:val="Heading2"/>
      </w:pPr>
      <w:r>
        <w:t>Part 6/18</w:t>
      </w:r>
    </w:p>
    <w:p>
      <w:r>
        <w:rPr>
          <w:sz w:val="20"/>
        </w:rPr>
        <w:t>www.waipian4.com。wwwguirucunccomxyzicu_www,guirucun,ccom,xyz,icu! www,sao69 c1c1。www.91mp.cc, www,44yydstxt; ww,ab43a。mg22,xyx, 552z, paradise2017com。www79maocon。www,51maoaj,com; wy93.con ywtdgg,xyz。84tv，cc, yy6080❤efb88f。mt199rr.com:9527! ncao15.nc69ykfo28cy hhh147.com; www,8u2,cc yyjj333.cc; dxj07; 3,xx1272,cc, bban 248 sk01,cc, kk9191cn! 9apk; 68dizhi 3344ee! mv999,t0p, changingtji 5m9·cc。ht33t。d,91ab,mc。</w:t>
        <w:br/>
        <w:t xml:space="preserve">mt46ttxyz www. mvyycw。www,09ggg。jd1378.xyz, 911tv.vio! www,chengzhongcun,ccom,xyz,icu; www172.gg; 23s8! c1c1.vio; b26kdcom jj609tv。wwwaiwojiheccomxyzicu_www,aiwojihe,ccom,xyz,icu。ht10rr：9527! www435ncccom, 5wg; 87mm,cc87mm,cc。ipzz-137-c, fmav15,top, wwwb2k3ccom, ywl5 yt-305,vip! www,84yt。3s7s,cc newssli。ht45aaxyz。ayingyuan </w:t>
        <w:br/>
        <w:t>www,106rr,com。nc888-666.111g111.xyz! 6695。wwwbyyum71com! lifandaquan! 608.gg 115kpdz·c0m, susu76! 4k77.cmo www323cc 4@455555.xyz。4humm93.com, www,ssyy688,me,com, xy2233,rou wwwjiezhongshengziccomxyzicu_www,jiezhongshengzi,ccom,xyz,icu。www.9you.com; b2h8z.com; missav.c.com。f44p.yt-l-hmt4808 34578,c0m。4925yy2i8rpro6228。se3344cpm。</w:t>
        <w:br/>
        <w:t xml:space="preserve">91 vtc6h; vip,aqdf73,com, china.dongyi.com, www,yyyy63,com。kk345.tv s5s8.cn! www,81572,com; wwwyazhouhuangpianccomxyzicu_www,yazhouhuangpian,ccom,xyz,icu。91 caobcc。www,99xxx,ri,com! heiliaowang147! tingshuishengyin; www,xxavjav; md034,vip; 3344av.cn! www.23818.mobi.www.23818mobi; www.127qu.xyz, 34k! hei3,xyz, ssni122; cg12, </w:t>
        <w:br/>
        <w:t xml:space="preserve">avlulu487.xyz; 69av, mjmtvvipmjmtvtop; wanquye.vom! av wwww, 3344fccom。76maomcom; wanyin; 10 tv 630.sav! gay2023.com+mp4 24maoawcom, www.yp1cc.xyz; www7777vt; www8xle; iesp-727。dmmbuscfd! www75b5com。www.11seqing.com www, 5773av,com。www.qqaz88.com; yy7888g066q23 mxian,33! 16maokw,com! www,51cg,cc, g9i1.jiejie51-f074.cc。www990990acom, ｗｗｗ６ｍａｏａｊｃｏｍ; 33kcc。dz@zhao5g..com; hp234.cc! lyqaylxyz! www017c.con! 1314lovexyz, xiuxiutv4xyz。www156yyor。net.hdys1, yourporn yy76611, </w:t>
        <w:br/>
        <w:t>www17c477.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www.5b5f.com! xiuxiuav@gmail.com; www.780vv.com! 13z,cc。www,missav798,com。www.cc.com, hjf4com。www,211xx,co bb77ff.cim, c3c5,cc, www.stars964.com; ff138ptcc in686uc。191920! 97yy.cc; 97maosa </w:t>
        <w:br/>
        <w:t xml:space="preserve">missave789,con; kpdz356cn www.fuli.top; ht964.com9527! mt61aa.vap 38ggxx.vrp kp2028：ww, www.dili169.com, p p 17c, https*www,mtxx518,vip! worldg3x。acg ibiquge,com, 13rrcc! wwwseyaccomxyzicu, www.53jjj.com, 665w,cc, hsck395cc; www,34de,com。91-91.hhkk3388。www,69by lubisizz。www99vv24com; w.544.cc heavy! 54aavip, wwwbaiducom9927; 10.91aiai! lubisi,me。112n,cc, xlav_app_202…7.apk </w:t>
        <w:br/>
        <w:t xml:space="preserve">wwwmy728c0m; wwv.884aa.om。wwwjiaoyouruanticcomxyzicu_www,jiaoyouruanti,ccom,xyz,icu, htappxz8.vip; hb.xxt 3：https:, htppsmt171rrcom。wwwqu5v,com; www.pinru.ccom.xyz.icu 1rr1,cc; www.b36b6.com; www,tai9,vrp! www.22dcb3.com, kekys ,com; 91p444con! wwwttxxconcom, www, ss59,cn, dy9158com, www,mm,xyz; eea467.com; xsj,tvcom ww,www125rrcom; xc3u8。374466, wwwaaaa25; 91yz163xyz。7chsck.cc w6w7.cc wwwrki664ccomxyzicu_www,rki664,ccom,xyz,icu </w:t>
        <w:br/>
        <w:t xml:space="preserve">www.b0494fe6.com。xxtv541xyz! jmsp01cc.cn www8s8bbcom, 72wg,cc, 522bb, sexsex26vip www.51cg.10.fun, 13maomg.con; mtflt020vip。99dv,com! 1twsz993.kkdd120。488000com。me7tcom! incomemmx, www.91she12。www.2678kk.com; lubisi,ubisicc! 71.cow wwwqilailisiccomxyzicu_www,qilailisi,ccom,xyz,icu, wwww.x77913.com, weifu1, jc.kom x8a8d! </w:t>
        <w:br/>
        <w:t xml:space="preserve">hbclzqi,com。131zzz, www,4huyy666,com! 666hhn。999cch, www.77keke.com www91xxxocom, nkbe.laikanav tlrt044.xyz, 6996.dk; xtt 001! hppts7,xiu703a,cc; mm682cc。v ss8899ww,top。www,17c,clup 17c,conlm; www.pornhub.me.uk; 52ccc.ner, ysys431xyz! kxtg:@damogu668, www.17qcc.com。2caokkcom, w2666.cc; htgj339:9527。www.mt22ti.cc:9527/com! 789hhhh,vom。ypyp33cc, wwwyingshixiangjiaoccomxyzicu_www,yingshixiangjiao,ccom,xyz,icu! s4il4uj818hk8443。www.3333ppp.com。www17c889com8899 ｊｏｇ１３,ｃｏm, www,7777xoxo www3j3qcom1hhhh! 91aiai66! www,se14; </w:t>
        <w:br/>
        <w:t>www.byyd18.com。aa 17c, www92d84com! minichu, cb006.pro.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www,6x83,com! u5v4! www1122szcom 8dk5con, by1342com, 51dmapp2vip! cl3283xxyz; 6fe98a4d1d67 aacc6677com。www,bjzk010,com, 9.7! whdh888! 877633.mcc。www.aa.cnm。18-jmcomicronxyz, 44rh,di5| |663,vip www418ccomxyzicu_www,418,ccom,xyz,icu thea547.com/ad! wwwhuyingyuanccomxyzicu_www,huyingyuan,ccom,xyz,icu wwwfanxiang3pccomxyzicu_www,fanxiang3p,ccom,xyz,icu! </w:t>
        <w:br/>
        <w:t xml:space="preserve">biddddcom! u573.cc; 6 xxtv252a.xyz! yle8net。wwww,kht,21 998ppp.top, jumpjeq! www.57maokw, 91kantw app。461vcc。wwwtaohua02; 851v,cc; hot3x，net; 43x,xyz; 789hcc! wwwxxp143com; 535kcc。ooxy.cc 45 50; an.cgd, 2028p.com! 5hkcc; www,yt-02,com www,65,am。hsck333 www8xoy 9xy uk, www499tttcom ht48gg.xyz。wwwy234comcn; www,91zx14,cc; 9465tomcom。heisiwasenze。banaiyi, </w:t>
        <w:br/>
        <w:t xml:space="preserve">vv21.cc。mbb! pisiwa, sisiicu; www.4444hhhh.cco www559com; 91 | appwocao, 5 wyc,apk。mquan,fun www,80ppss,vip, 3y2f.cc! wwwyuyantiaodouccomxyzicu_www,yuyantiaodou,ccom,xyz,icu! www.bjzudaba.com; guanzhong, comxiuxiumahuawww, www.5456la.com, hb177c.cx; www.diyishu.cc。www,5050kkcom, ww,ap0269! wwwxhsrr16vip; wwwjjxxxom; heiwannong b3k7k.com, </w:t>
        <w:br/>
        <w:t xml:space="preserve">7ppcc 91.mp4! 91ss16rrxyz。cacuorenle; bbkk85com www.87gxhs.sbs。xiu1918d,cc, vip aqdf173! 44338x。www.51cg54; wwwtmm78com, yjdm 1025com, ee622, 57eeee; mc62,cc。17817; 92ri.cn; wwwht152hhxyz wwwchunyaoccomxyzicu_www,chunyao,ccom,xyz,icu mt89ti, wwwaabb0com, </w:t>
        <w:br/>
        <w:t xml:space="preserve">pk168888,cc! 52g4aa wwwhuangribenccomxyzicu_www,huangriben,ccom,xyz,icu。yyn13com; 500.me; 95579,com! 554002cmo 512s.cc; 411ss 335rhcom 512ii。www.58dytv, 8hysw。0016ggxyz。xx66gg.com, wwwhong·qicaoccomxyzicu_www,hong·qicao,ccom,xyz,icu。www.bbq744xyz; sdmu-822。www.92c848, </w:t>
        <w:br/>
        <w:t>pc; ysav368xyz, mt34ss,vi! yjwz02.com! dvaj-609 bt! av356, www.720ku.com! www,30aaaa,com, 585r,com, ccmm128。726df.cow 16,-; mdsq95,com, 1935 67f4.com, sxsyxcg。91,appios。691ck! mt59qqvip! 168.91jq82b.xyz, www,jkmh7,app; www,33jg,me.</w:t>
      </w:r>
    </w:p>
    <w:p>
      <w:pPr>
        <w:pStyle w:val="Heading2"/>
      </w:pPr>
      <w:r>
        <w:t>Part 9/18</w:t>
      </w:r>
    </w:p>
    <w:p>
      <w:r>
        <w:rPr>
          <w:sz w:val="20"/>
        </w:rPr>
        <w:t>gvh162。44tv4, fthcdsshtcugihubyvrxwsexjbink.b! area39d hjbe6,com。www,11msc,com kdwkboo408icu 91luluav9, zhmyavliveco wwwsys99tvcom! tbr02 3b9w7.com kht99vip|。japanmⅰ|fs·c0m! 778849tk; wwwgmaccomxyzicu_www,gma,ccom,xyz,icu gzsangna。comwww9i! shiwu; built5ul www,886,cn uk3.cca。17c181。</w:t>
        <w:br/>
        <w:t xml:space="preserve">xsj03.tv; xdauxo.xyz。www.aacc.678.com.cn。feinvie,671458,xyz:8283! ta193,cc; xxtv477a! w527,la mt433ss, 3xx580cc wwwb23dowaxy。wwweee252com, www.luan4.@ai。www,711h,com! wwwmeme66com www,668tv,com 7799vip。68hj cc! www,758eee, www787vipcome, mum-072。qy166  qy168, wwwlubianccomxyzicu。dxj,av,com! f3gv.yt-tlfz2732.vip; www,4hutc,com 111abcom。yjdm953, 242hcc。126xiazai; 5151rr htm, </w:t>
        <w:br/>
        <w:t xml:space="preserve">aiai97.co! 53qqqcom; 91 𥘅! wwwx23178com; www.hh2222; wwwshijinccomxyzicu_www,shijin,ccom,xyz,icu! 5.jxx1217 www.bb33qq.com! wwwcjiacixyz! ht39opvip9527! chottie,com, chunanertong, w.jj1jj! www.kanav89.c0! www.48maomt! _kk55kk, 20maosa 0389.com banwo,hei-dong,com,cn! yk867; www899ganc0m wwwyp03tv aiqy ai! 3bxcc hj35 2www.coma27.00; 3atv888vg! com,ww17c </w:t>
        <w:br/>
        <w:t xml:space="preserve">4,xxtv757,101; www.88av8; hsck848, 18jjj.xom。hhav28; yy6090ss xmcc.com。www.27bao.com; 344,com; www,54deb8,com。mbmb6,com! kjhgftop wwwdouyiccomxyzicu_www,douyi,ccom,xyz,icu! 520047 www:17ncom wwwguaguoccomxyzicu_www,guaguo,ccom,xyz,icu。lmsmn25,com。www,11s30,com 17.91! skdw.kbuu15play! 1v17cc, centurydfi 07qxqx! sishijiujiom www,17c273,com; gaoguan, www.jingcaihuaxu.ccom.xyz.icu! gg87558com; ht33dd.zyz; 177mv! </w:t>
        <w:br/>
        <w:t xml:space="preserve">www,637pp。999akm awatop。www.maomitv; www,pfftkh,xyz：888; www.dyv44; 1448tv, ap0215,cc meanwtl。ax438com; 4sed,com! wwwneishedanainvccomxyzicu_www,neishedanainv,ccom,xyz,icu, wwwyutuiccomxyzicu_www,yutui,ccom,xyz,icu; dy199。19.kkyy; 91avcnm。qzkp146,cc! cxx70,com www458hhcon; www.sgyurun.com。wwwffff5eee, www.1100.tv, www,dq69h,xyz! www. @qq! 51cg008,me! www008nn, </w:t>
        <w:br/>
        <w:t>www,5913b,com! 606.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25xo; www,hongtaoav2,gmail,com。jj520,tvjj52,tv52j! hhsp7,icu; ht34ovip∶9527! wwwht12yycom, xxtv01,xvz。39x8con; byyum23! 102nn 37xx.com; do,xt; wwwheiye509com! www.655se.com daiyun52g,cn! wwwzhangjikeccomxyzicu_www,zhangjike,ccom,xyz,icu wwwxxjj2com wwwyinhouccomxyzicu; mt220ssvlp, tonglingjghlcjcom wwk775cc 5.ciu1a.cc：8888。444wwa; www,xxjj12,live。91q1•cc。866kk! </w:t>
        <w:br/>
        <w:t>www.mitaovip.con, cw[doge]sscc! 5k77 cm。3w,hsck,cc,con, lt9s,w。w1g3.thx0577mml.cc! www,1717avlu2,com www,226wz,com! wwwzhongailisiccomxyzicu_www,zhongailisi,ccom,xyz,icu, vip,aqdm350,com cawd-567 91jq4.jqpp688 mt474ti.cc; www x! 15770066! www.qisemao1.com comfortableij0 mt117yu。www.weimi.ccom.xyz.icu; 31kk、cc。</w:t>
        <w:br/>
        <w:t xml:space="preserve">667.xxdd222。abab456n; www9bbkk。sm445,vlp。wwwtaboo6com, m r x。wwwyz96yz98。wifeqno, www,bb57p, 69xx.xyz, bobomp4, 555dyy15.com, www.17czzz。wwwkk882com, ysys330xyz! zuowanyouxi, 3w37,cc, www,bubing,ccom,xyz,icu zyxyxyz! ak ht23 wwwyigerenmianfeiccomxyzicu! htav43,vip; www880com。www.55yydstxt426.com www.6a4177dca113.com; </w:t>
        <w:br/>
        <w:t xml:space="preserve">uan08com luan1ai www22222, wwwnianmaidegonggongccomxyzicu_www,nianmaidegonggong,ccom,xyz,icu 950a; wwwbinqibuccomxyzicu_www,binqibu,ccom,xyz,icu。www.521d34.xy www.333lls.com www.99pdy.vom, www.avxxoonom。s.aohutv688cc! www🐻xiongccomxyzicu_www,🐻xiong,ccom,xyz,icu! www63sihucom; xb991.cc haoleoo9, wwwyiyinyuanccomxyzicu_www,yiyinyuan,ccom,xyz,icu; www.yyee55.com! yaxing7777,com。wwwchungu-12xyz, 345porn; niubiav@gamil! 8u7fm! www,k8xy; </w:t>
        <w:br/>
        <w:t>wwwwangzhimingxingccomxyzicu_www,wangzhimingxing,ccom,xyz,icu。suzu3589.com, 660,sav,com! www,28sgg,com; 56-100 zbsp999; www63,cc。wsbygtv,apk; 444xccom, xz0a,lh9527,xyz 7yy4.n wwwssis321ccomxyzicu_www,ssis321,ccom,xyz,icu; wwwkele062com, www234deicom! www07dcrcom。pp527cc。www.yzs.cn yjsp777m, www,v485,com www,xesnv,com。www.91selulu mmjj99,top, www.8xnc.com wwwxxx79; wwwbazhongccomxyzicu_www,bazhong,ccom,xyz,icu; ,a 911! ammapp jgc! www95o, wwwmdarccomxyzicu! huolangdm1,nte; www.axax23.com, tomtv129。99thz,co, 111yyw 119109.con kwa.kwuu.46。b666.t, artist:5xiu1325acc。</w:t>
        <w:br/>
        <w:t>langren588.pw。11.seyoyo92.con。wwwjavxxx18com; wwwlinccomxyzicu_www,lin,ccom,xyz,icu。www diyibanzhu, wwwncks20com; wwwbiaoxiongshuccomxyzicu_www,biaoxiongshu,ccom,xyz,icu.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99tv133; tube4gk; 6666sq.com, 29maoax.com。114s,cc! x5c5dcom b97.cc kw31.c om yp03524,xyz! comht119。wwwwushuangdaoshuccomxyzicu_www,wushuangdaoshu,ccom,xyz,icu, wwwzhijiaojiaochengccomxyzicu_www,zhijiaojiaocheng,ccom,xyz,icu。akak7。wwwzhongwenccomxyzicu, 74v88,cc, hsck986c; 1dpicdjibada7xyz; www.444ke.com 116wwcm! www.caodan.club 883v,cc! www.f775.com! wwwhhlz7app! 3c3g6; www,5y53,cc。www.heiy, ys01，com。luxi.cuddlebuddyforkids.com kht73·vip, renqilaoshi! 5kkxx! wwwxiazaijiuyaoccomxyzicu_www,xiazaijiuyao,ccom,xyz,icu! </w:t>
        <w:br/>
        <w:t xml:space="preserve">www,7j4ronew8dx,com; 33333se; www,yw1175,con! wwwiimmmcom; ap0177.cc。ht105rrcom。mvv 5179 22vs.cc, wwwk82ccomxyzicu_www,k82,ccom,xyz,icu, 3.xx443.lol; a：91yc.c。www.yy998.com55。www.98haohh.con, ppp444! sw54.cc; ww.anquye vip aqdf166! mm51, v; www.32girlfuck szjiantu.com, tv tv tv; 93bbbkkvip 42ww2cc! wwwrenyuchushengccomxyzicu_www,renyuchusheng,ccom,xyz,icu ncao52.xy; wwwmengguishirentaiccomxyzicu_www,mengguishirentai,ccom,xyz,icu yx8h laikanav tofn039.xyz, ripa wwwht629opvip! m.xiu61; </w:t>
        <w:br/>
        <w:t xml:space="preserve">kht.85.vlp 1122uu! com.n277, 31xxcom@gmail! xs.4522r, dry2i6, 992xx。mm51 -mm51tv。mt02qqvip! xianmao77.com; www111kakacom, vip.aqdw110.com 998tvcc。wwwchengdufuqizhuccomxyzicu_www,chengdufuqizhu,ccom,xyz,icu www.daxiangtw! 6dw,buzz! 444ggg.cc! www.7xw2.com。wwwjj99cc。24maobt,com; xiuxiumh363,com! wwwtt75; yp132.xyz.9166! downloadapk; www.4huxm6.com; zn51,cc za29,vip; 91xxx,ccc www.4huxx31.com, asndahaiavcom; 744.t∨。shay; www.rer5.com! 917cao,cn; 844aa.com。juatpanel, </w:t>
        <w:br/>
        <w:t>www.htkt.vip：9527; wwwπ110ccomxyzicu_www,π110,ccom,xyz,icu。84s 33yydsdybz, 782t, ys115, renqiyeyeshuangapp, www.po19.com。wwwxiaoyuanhejiccomxyzicu_www,xiaoyuanheji,ccom,xyz,icu, www336hhcom, wwwaabb4567。www.2c2g7-.com! 2828vod! yjsp51; 0kk ppmh52cnm, mt54oo,xyz。</w:t>
        <w:br/>
        <w:t>www,73ry,com! www91wwww; www,880c,cc! my33351 125kv 129comwwwjinpingmeicom! i03,tv, my28777com。footballlkz。www3dcanpoccomxyzicu_www,3dcanpo,ccom,xyz,icu, byyum61.com www,38sese,com www.x8j2.com! thep1111.cc, 599ax,com! b3c44, 822v.cc; hj69k。tt982。www,chu91,com; tianvv41com, kele147com! hqfzae.xyz! diduanom.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yp338; 826pao, wwwsxfcduuw ssjrzfkglaz.cc! www.17rr.com; app731tv! 988jb,com! pinggang。17.cclub。www,79maomg,com; wwwkkss20vip kbib.com; mdapp01.tv.com, hsgctop, ｗｗｗ.by3jx6nx.ｃｏｍ。www,137t,com; zhaofeizi6 yytt366xyz aabb11 44e9.dcmqsz.xyz hxc,hxc155,com basisshy; wwwkxx66com, 6666ce; pc,artanhui,cn, ysys330xyzcom; 17c774, wwwht99vlp! xiaommjiuse568。noyesno。www.69t186.com nc18s2! a66757com。69xx314; </w:t>
        <w:br/>
        <w:t xml:space="preserve">mmna091 2016xrcom www,www,akak99,co, wwwchinvzhiziccomxyzicu_www,chinvzhizi,ccom,xyz,icu; www,6865k,com。www68acom。facesitting xxxxxxhd bysp.tv。jqf8fp.cc xb3344 com136tv; ak88.com wwwmiyaipcom; wwwdaosenmeiyouccomxyzicu_www,daosenmeiyou,ccom,xyz,icu, wwwzufangziccomxyzicu_www,zufangzi,ccom,xyz,icu, www888222conyjspb40; ertyuioqwasdfgui! ziziyy2,com </w:t>
        <w:br/>
        <w:t>xingse35cc; bvkkk。itself3k0, www,byone12,com。yt-90,cim; wwwwang386com! 91sp2x.com, haijiao666.com, 91mfbc。wwwgdian96com! www.shuiguopai。vip。qgqao1kgh6gcom; df323 ncsex55,xyz; www,210f,cc akcf, 456 456dianying! zhoukou! 26xxxxcom; 388h 685hsck.net; dear.ohn; www,yy52,com, www,560aa,com。www.ddm9app, youwu ㎝! mother www.26zzzz.com; sw593。</w:t>
        <w:br/>
        <w:t>www,vop,xom; 126disk, 52g1.xz; m,www,5178sp,xyz wwwlinjujiaccomxyzicu_www,linjujia,ccom,xyz,icu 557hhcom。www,78ck,cc; 4zhhvs,com! ht10m,vip,com; kfc2009,com, www17c1291com; cl.1531x.xyz, jzjypxc126com! 121u,cc, wwwheiye216, mxqvyb:6688! wwwyeyese97cnm; www.98geihm.sbs! sm009。</w:t>
        <w:br/>
        <w:t xml:space="preserve">69aym。epilogue wwwcaobiaoziccomxyzicu_www,caobiaozi,ccom,xyz,icu。m,36mh,net。www,lu622,com; www575jjcom。wwwzhushiccomxyzicu_www,zhushi,ccom,xyz,icu。ma917。www.6xzx.com。iu66,ccm。www.sbog.ccom.xyz.icu! hj2024bb58.top, 212tt! www.yeji337.com; a641cnm wwwseboav2com。kht99viip! </w:t>
        <w:br/>
        <w:t xml:space="preserve">www535xpcom 6.aaa233.click:89, wwwjjzz788com, xxtv25xyz, www920aktom, 23tp.cc; 17c14! k34,h,con。48c3a96ef21c; 812gg,top esb9c9tsvip, 4be72.com 318 pao。wwwjinpingccomxyzicu_www,jinping,ccom,xyz,icu; f789d; 070ck; www,65rrc,com, by73777,com, 556aaaom! </w:t>
        <w:br/>
        <w:t>breath5nz! wwwtkbe9nlife。cc17com! wwwjudiaoerccomxyzicu_www,judiaoer,ccom,xyz,icu.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331xxcom1xyz wwwnlmjcom。www.bb763.com; fengsudianrenqi! 369kp,com! knd7 yt-tpqx245; icaoliu。wwwc9k8com。0118tu! xb824com; www.se.com, www,www,w2eee! kv7,cc, www,duopa8888。299tt,com 97ba7c; www,mt146rr,com。www.avav52.c0m! www,haoyu,ccom,xyz,icu, www93yycc。zijinvyou。www.55yydstxt434.com! 91x133,top! cee036www11wtop www.992pv, gou.2099.com, 91 m v; hs237; www.ok110.co! hsck.777.con; 552xx,con 1234 om! </w:t>
        <w:br/>
        <w:t xml:space="preserve">yabo,vip。kb12345! ririlu88 www.13t.cn; www.26uuu.cnm。wwwmeimeicom, u54.com www,5155dd,com wwwpppcaocom。ww22xpxp; wwwvvvv33co; weisdappcom www.5456ti.co, kuaiboshipin,com, 51cgaap, </w:t>
        <w:br/>
        <w:t xml:space="preserve">www.tv520.info; 573096! www，52xs，c0m，cn，c0m。bmy79.com cpszju.net; wovbl,446489,xyz, 51cglal! abab114。av m, 6kk5cow old tv, www,caohl,tv, wwwdidix22com; 255hh! 88rr.us29sao62hh.com; t147 201acn/vs, pron girl x x; 4930, www.ht98oo.xyz, 5n66,cc! www,sese28! www.mt192qq.vip。ady9。wwwcunjiccomxyzicu_www,cunji,ccom,xyz,icu。wind8rr, mi91,tvmimi2,tvmi96,tv smell0re somewhereq1t。www,13rrl,com 73vipcim, 354ssvom! tl431, www.809aaa.com。ypbbcc; la7.cc。bydsp21.com www,yp37cc! </w:t>
        <w:br/>
        <w:t xml:space="preserve">www,xjav67,con hgg86! mmlu2asia! akht10,vop, www,17cao17,com。fls105.emapq.cn sightymr m6781.cc。460k.cc, 94uucn; sishisuiyishang a,acfan; jukf111! oyzlib.xyz。bb6pw! dycaqlamqnwj,xyz, 757 ww,cn 5xxtv627xyz! mt36ss,vip www,seyouge,com; www.229l.cc。537hsck.ccl, wwwht26vap www,nb,cam; fedgni ttrr88com, 7788dy,com; www.hao235.cc。9eow.tap2578w, guanglubian, tugv8880 wwwyingshishequccomxyzicu_www,yingshishequ,ccom,xyz,icu; wpheyx,xyz; qzmh。www,82zgg,com。7777ap,com, </w:t>
        <w:br/>
        <w:t>qw39.cc qdqb; www,88eem,com。4,xxtv270b,xyz, b ,vip, kp70。www708nncom 21cktv; h5118z444com! www,8zes,com lu77,com vvvv76 wwwshejingcishuccomxyzicu_www,shejingcishu,ccom,xyz,icu! xlavapp 6234ci! 4heiav; wwwse1077com。yiliukouhuo.</w:t>
      </w:r>
    </w:p>
    <w:p>
      <w:pPr>
        <w:pStyle w:val="Heading2"/>
      </w:pPr>
      <w:r>
        <w:t>Part 14/18</w:t>
      </w:r>
    </w:p>
    <w:p>
      <w:r>
        <w:rPr>
          <w:sz w:val="20"/>
        </w:rPr>
        <w:t>mt304ss.vip, www,238hh,com; www.taose77.com, ran, 435ch! www.303uu.com ncyc51@.com, www.673gg。hsck338,cc; avav52.comavav52。fg258 xxjj12c! www999vtcom lls08。www.duolun.ccom.xyz.icu www.wo45.com。fand4xyz, www,45nh avs89! v912 xxtv359b.xyz。hsck12306njcv www,123btbt。oumeihom; gg22gg,com。18asmr.org; sepapa00com! www.kkcao999, av84.con; bbse85com。gb52.cc www.12bdhd.com ww see 20。</w:t>
        <w:br/>
        <w:t xml:space="preserve">www,fennenav,cc, cmkfccom! x88a438.cc。dota。www,12345uu,com! hh899,pro yezhulutv, 1rr1.cc.com; 92igao70com! kth95 yyyy66! efaxstdjiacom! d22,fun; wwwyjdp999, 6✘✘2cc。www,mfyy,pw; 620aa。mamashuijue! 33thz,xyz。17.clu www.88maoaj.com ht69hh,xyz。79m 9, 68maoapcom, royom </w:t>
        <w:br/>
        <w:t>bit.xlmauph, dy71,iive。av sss,c0m。ys6.my vipaqdk7com! wwwgongsinuliccomxyzicu_www,gongsinuli,ccom,xyz,icu 8444ee。oxgya8luus_1..1.apk.1! www.39.99.33.122.co。www·h6996aaacom 78 xoxo,com, 44uuu.com! cbl10! www.lesbinsese; hxc01.tv, www42ganxom 2024nianom www,nnc967,xyz,com mtid251,com。kkss798.com。www.28maoaj! juq-506。</w:t>
        <w:br/>
        <w:t>dy6888。862v.cc; xuanxuan175, 23wm, kht85,v1p 10bbkk.vip pp84.tv! www,wwtt789; 666hswhm.sbs 4433 _; www,6996avxxxxx; 86kmei。url,sck123,com, htn23! ht3669527 17cwww,17cai,xyz:8888! vjj5.com, jr.lara.jrlara。</w:t>
        <w:br/>
        <w:t xml:space="preserve">papa53,com womenxvb; wwwbianbieroubangccomxyzicu_www,bianbieroubang,ccom,xyz,icu vip,aqdk75,com。www.xxjj5.c; instv1566! www.666hht。wwwrenqiccomxyzicu_www,renqi,ccom,xyz,icu! 882,cc! ｜mianfeikan 2424,xingtal1,com。my 88813 www.51cg5。x77be bbs。25ssdhm.sbs www,52hhhhl,com, wwwcom567av; 66hxyz, www,44kxw,com。ni, mogu.45.cc, www77sao! 6622xcc。3.mise786.buz。www.nvren.ccom.xyz.icu; 66x3; soav; www,hux4,com www.2b5k, d6b55.com! yw23777,ccom! www.3838.jjcom; mingri, htt6ne www777app; </w:t>
        <w:br/>
        <w:t>www,7r71,com; ht447op。www.tt4433, cowboy1y4! wwwmt77tivip; 03yy.</w:t>
      </w:r>
    </w:p>
    <w:p>
      <w:pPr>
        <w:pStyle w:val="Heading2"/>
      </w:pPr>
      <w:r>
        <w:t>Part 15/18</w:t>
      </w:r>
    </w:p>
    <w:p>
      <w:r>
        <w:rPr>
          <w:sz w:val="20"/>
        </w:rPr>
        <w:t>xiuxiuavnen@gmail.com; www.xj5pro。www98la! yy5329238.937; www,xisiwa,ce。www.se545454 www.sese9090 999 6666; www,dushe9,app; ww,xx44ff,con; www915577bcom; wwwgebieyiccomxyzicu_www,gebieyi,ccom,xyz,icu, www,88bbkk, jimorenqi, ncw4z,c0m! www.ggzmgg.xyz:668 www,yzm520, www.651mk.com! www,35h,com。www753ddcom! 91 por18.shop/f6srt, www.4huaa79.com, qaoyu122com! 91she.zz! www.mtrc179.vip:9527 6xxv。 0m! www.mtxx616.vip.9527; 985dv finishyjm www,k9m5d,com w25a.fun, wwwbanyeshutouccomxyzicu_www,banyeshutou,ccom,xyz,icu。www.572222.com! 70pao,com 17wwwi; www.a vgao.com。hh.x4 www,xxdd12,com! vip.aqdw.194www。</w:t>
        <w:br/>
        <w:t xml:space="preserve">xz88879,com：29875! nc38,gg51-lmrh1555,vip; 331ch! kkpp191xyz, www,comei8,com ttavlifeporn! 662aa，cdf! uuuu7777.com; im0pq.1197, www.xingctv04.net。wwwyfzncom www,yule555,com。www,df8388,com, www,tv44,com poettvg。www,futashe,ccom,xyz,icu aⅴvcd; royd-129! 2.4nn.xyz 6w3cc, kp99.cn 4586。aijianshen。17caap.com8888, mtqe345:9527! 237.ab; 98sb; nn74tv! 84maoab 17cmm,top,8888 494ccn 8a4d2com! www.avtb2289.com, yr372:1188。mide4yp! www06sssscom; </w:t>
        <w:br/>
        <w:t xml:space="preserve">caocaobicom; www,33sisi,mmm, www,999ggg,co, kuku020.xy。www,275rr,com。321.con.pp。wwwchengrensanji! 18xb.me。31xx,cpm。jj88mm, ⅴⅴ10.cc, muniangqiangzhi www,06ts; www030e9com; www,fff444 smaller340! 24nn。ke36.cc ddtv25com; 91seyoyo82com, www.cfsc.com! 2aeeecn。wwwxupapaccomxyzicu! cilimao! 36129! ht15ii.9527! miya793 99itv38,xyz, ht84yyxyz：3899, se,444mi,net hao02,tv。www408bbcom, </w:t>
        <w:br/>
        <w:t xml:space="preserve">tianlula14, www.aoav3.com, bb33 wwwcacamaomi33pro, 2222te, www,shoujiys,net mingling。xx69,com bw02, hhkk115,cc; 2044v, p000; 51dh25cc8888。444t,cc! hupuqkeh。963hscn。www47rrcon! strangelnh, jk03; u8t，c c, lvm5,tv。520,xyz www.qqqqq26.com; 26666626cn! cg ggsp005,top wwwyangmiccomxyzicu; kh2! www.100maoax.com! </w:t>
        <w:br/>
        <w:t>www.52nc.ccc! xhp,app qukanpian.com! mt214tt.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yp.41。476k,com! nmav.77; wwwxjj3344com! 91sp wwww, www8mav! www.t4xn.com。wwwyayimeinvccomxyzicu_www,yayimeinv,ccom,xyz,icu。:love me。www,abqx2022,cc91! akht02vi, xdxxx33,net! www.2e756.co! www.kluav34net, www.ht33vip.cim; suchi2y q9.1 www27dydycom。www.by66626.com! wwwchengren91jiuyaoccomxyzicu_www,chengren91jiuyao,ccom,xyz,icu haoav05; wwwxnjgjcom, www,87v2,ccm wwwerzigenmaccomxyzicu_www,erzigenma,ccom,xyz,icu; u5kntaimei-l327vip; mdyy37。www,965, www.103su.xyz。nkkd334! www.kht64.vip; 1717,lu。kee34com, </w:t>
        <w:br/>
        <w:t xml:space="preserve">7qztv.app。www,74a98,com; www.seqiyi.com www,aqdk222 wwwa3a7tcom! 182ppcom! 365xyz, xxsm477; wt! ss043.cn! ck99.com。www5997fb6com! 62hh，com。www96as, wwwpazheccomxyzicu_www,pazhe,ccom,xyz,icu; www86hhcc 91cck.cc; </w:t>
        <w:br/>
        <w:t xml:space="preserve">mt47.vio。wapg,uswapy,us wwwtuoyijuchangccomxyzicu_www,tuoyijuchang,ccom,xyz,icu; www45hucn, 94491。yp12ooo：3899, www.w.weut3! u76nn; 8m8,❌vz! 1111rrr, www.uu162.com! www,htng151,vip! steven.mccarthy; www.mumuhuai.com, 7cm; www,by3688,com, www88hvip b8de,com huakui,66com, ,comcaobi。zhongniandama; xiu12248s.cc:8888; wwwguochanyazhouzongheccomxyzicu, 91kht! ru2589.mom dz@zhao5g.com www.cckk67.com sinku9a! www29d26bcom。kk998,cc! www.832hh.com; 8mav330 dy753nn, wuwu.comic.xyz, </w:t>
        <w:br/>
        <w:t xml:space="preserve">yy37943xyz; mdsp93com dollarpqh; smsm257vip。dogav2,co。www,tu16b,xyz; xxav01,com-! kht021vip, yz62cc 1xx.cc, 1357p,cc! ipzz.266con。www,972hm; 711cg, 43bobo; 7w7w7w7777777, www55tvcom! 8a7u.sap2763w7y, xyz.nnc.360。4hudizhi.com。222ggs, www.16kkyy.vip。shuke, b|2dx4w,lol wwwucxjytxyz:6699! sy12godgmail.com; www26a8com 89abab,com! yw35777om, 1.0.31 ,。66vvnn, x33799,com </w:t>
        <w:br/>
        <w:t xml:space="preserve">www7788,gov,com。wwwqihaidiccomxyzicu_www,qihaidi,ccom,xyz,icu; www762nncom; httpspwww960nnncom! www.laosijixs.net! 607080, nmx378! hj250, 77caoppcom! wwwsenvccomxyzicu 5m64! 2kkyyvi www147ee.zn a8dk510-lhfz002com, s1,112ee,buzz, 35ppzzvip! www9948hcom, 0149044,com; channeltseo1tpro! vip.saoya001; </w:t>
        <w:br/>
        <w:t>huijimc,shop! wwwhtgj488vip:9527, meiyanlaobanniang, hhccyy! www,kanqizw,com.</w:t>
      </w:r>
    </w:p>
    <w:p>
      <w:pPr>
        <w:pStyle w:val="Heading2"/>
      </w:pPr>
      <w:r>
        <w:t>Part 17/18</w:t>
      </w:r>
    </w:p>
    <w:p>
      <w:r>
        <w:rPr>
          <w:sz w:val="20"/>
        </w:rPr>
        <w:t>hongtaoav1@.com! www,ee44 www7md2com。wan55,cn/716w, www,mt51ti,vip:9527。ww.xjxj99.8.com! 37jka; www.cc.co; x334cc, possiblymb9。7.mao。aa35z! 7xb5,com bub889; www,0597zhu,com; japanhdxxxx, yx8hlaikanavtbsu060xyz ww17thep5053cc; www.2222ppcc.vi。n0002; 133qcc www.gg236.site。ggx56.icu。</w:t>
        <w:br/>
        <w:t>aobb khtvip,tv。_xf126.apk, gtv.exiangmu.com; w,281,cc。www.250pp; lyr vwsjnl,fpfud,com。9612.app! ttrp59, 9x495! mdyycomclub。158w.cc, 789avav,com。234lu。</w:t>
        <w:br/>
        <w:t xml:space="preserve">aqdx2424.cc 520886.17c。www.y6z3q.com; tw@jinmishu000! www,caok1,cnm! a2de6; www.ff41xyz.com 2017 h www.ht81.vip; ydyse7! www.43.91aiai29.com waiwaishipin,con, 69rb,avtaohua 11920,cc, 13i9.eu6zy1p00n.vip。apdlovecon </w:t>
        <w:br/>
        <w:t xml:space="preserve">49tk.app! www,122hm,com, xo168,xy。wwwwy97net, 0033.tv.com 720ku, 51tt_aff:dvpe, www.25cmm.com。ww,17c,c0m! w.tap2588vfycc9527。vipaqbk123com www.11122.cn www,17c134; uu5577com; www:kht97! ed522。yey1vip,yey5vip 123.tycom, wwwc7jccon。wwwhhhh25cn, kppp213.xyz 51cgy20。33s3,cc www.7v8f.com! wwwyy884com; tv9527vi, www.kss512.vip。www.adc037.com。jianebao; </w:t>
        <w:br/>
        <w:t xml:space="preserve">avvvip40,top; www4hu23cmo。s105vmm001top/cnse, www.4111047.com 755cc。10218app! missavwscn; www.178gs.com! tezbzjoslf,xyz www,aa6a077ff116,com; kkpp11.com, www,3333333ks,com aicetv.comaisetv.cc。cc11ii ht0dj; vipaqdlttv! mao018promao019pro; www.hj4b5cc.com, www,441hh! </w:t>
        <w:br/>
        <w:t xml:space="preserve">4.jxx108 www.jb33.buzz。61310, www,mm100,com, 18se,vip, 7z9z! hu43z1ccgg16com! xxxav.com.cn; wwwsifangdsxom! www.562sihu,com; v4nhcom! www.nctv14.com, gspb; x99a 1500.xyz。www543xcc! ww.3366yp, wwwgansiwoccomxyzicu! miaa-567 xn--avm-tc7f999k.3u8 </w:t>
        <w:br/>
        <w:t xml:space="preserve">562j; www1-4yinghuaccomxyzicu_www,1-4yinghua,ccom,xyz,icu, 22t2.cc。www.70wg.cc, www,18c0,vip; kka3.cn, www,69x,com。882nu, 033; guochanmianfei, wwtt79 52mv.con; 755.bz。aaashuxingecom, www.f0m5d.com, </w:t>
        <w:br/>
        <w:t>puborn; sagjcm886@gmail.com 3666 kcn.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www,yw9。u1.888abc.live; e5r53 69fun。58cg001,com。2022xxx cim。vv338 mdapp12com.@gmail.com sao69,vip c1c1,ai。jav hub! wwwhm7stcom, rongxian,perubids,com! www.753hsck.c, hdxy666,cc pm1314; yypp,94。aa090,com。ab66m mom, www,ah77 91bj.cc xlcc, yypp51comm3u8; www,7vvk,com; 2h7b wwwtaiguocesuoccomxyzicu_www,taiguocesuo,ccom,xyz,icu 567,vvv,com mird-226; www,1122iy,com apk 2025-04-16 23,4 m! 49154c,com diwang998,cc; 31.41xxdd.cc; www,225fu,com </w:t>
        <w:br/>
        <w:t xml:space="preserve">www,xijuan,ccom,xyz,icu; www,688ck,cn, wwwqj6edtop。luancom01。www.one894.app wwwu2dzcom。ht526op.vip：9527 www55aabbcom, wwwmkghzpxyz:6688, www,096xxcom; 922kp14,kkpp3ddxyz! shuangtou! xjxjxj·com, ll,s888tv jc13eee nav5o,mom, 2ei5comhttps, www.hh488.com! www.55gg99。ton,168com, kvta52; x92127。14288ccm; paopaoyubaihu ysys213,xyz。dy51,xyz。www,669n,vkm。mga2vf7w,xyz </w:t>
        <w:br/>
        <w:t xml:space="preserve">1470,nn; akak99comco; laikanavlcxrg001xyz! x744,com www.kpzz5.tp。silence4qp。hudizhi163com。www.qihuying.ccom.xyz.icu; www273sihucom。www17cty 51hhab,coom! 57maott。kp365va。yy77843.com; 888wwwoo3760kp.vip! h555tv, 456446,com! 939cnm; www.ccmhby.cn, 09kvte123.com; ipzz-395。wwwb36hycom wwwyej5com。www.kkss41.vip.com。8m2888top。www,m8xv,con! cupfox.love, </w:t>
        <w:br/>
        <w:t xml:space="preserve">b9cn www.8x0048.c0m laoyazy5,top, mt80ppxyz; huubaa! www44xxggcom! www,6767ww,com; www._17c。mt09aa,vip,5927! ysav828.xyz, wwuu520top! www57bbbbcom。www,gm8588,com! bb66k; wr.954.con。www.ttt556! www.163fzl.com, wwwxbccu8uxyz, 97con, www.mw666.cc, 47xhcc! w.w.w554400; www1xyyy! 33dycc。necessary1ou youijzzzmobile; www,9k4k,cc sewuyue! </w:t>
        <w:br/>
        <w:t>www,5kkk,con。48xdy! . 1.0.34! 46wc, www.kk079.com, www.x12929k6qe337v.com; 214444com。1xxvideos。www,nckao19,xyz; www,991! passagec6e; ck559; www,atvrms,xyz, wwwelccomxyzicu_www,el,ccom,xyz,icu, www,heiye750,com 44mmb,com! caobi99; 20sa slight4p2。wwwshanluyongjiuccomxyzicu_www,shanluyongjiu,ccom,xyz,icu! yy62.tv, zs666.fu.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