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yw16888 333cccccnm! ww91,con; 075f.jcl13z7, www38gggcom sm359.vip lizhiav4; lls,app,2024,u,apk! www.my1668.com ht40rr,xyz; url maygj456com! ncao7.ncfsxs4.xyz 60350.xyz; www884kkcom! tv27。hhs74 pk74cc。www.27se.com wwwxiaoyonnxyz。57wacc, bb18lv; by69777com! www992kp-c69ppppxyz wwwmtvb391vip:9527; 6hs.yxy998p; www4hu157cc; 69x2727, www.venusjj.cn! </w:t>
        <w:br/>
        <w:t xml:space="preserve">www.477yy! 51dh43vip888; xz887,cn, shuangyingyuan。55xxx, wwwtouqing10com akck; www.91kp88; ys115,com! mt74az.vip; m3u8av,cc, www.3b7n7.com! www,992yz,com my51777.com, www,999ccb,com! hrqxvrmht ffff996com; www,fuliyu,ccom,xyz,icu wwwnipyouccomxyzicu_www,nipyou,ccom,xyz,icu; wwwjindianccomxyzicu_www,jindian,ccom,xyz,icu; 8uq; www99ee6.com! wwwabab20com, didix80! 22a9cn 8d97 6wk8 163x,pw,fc2,ppv, ht84aa, </w:t>
        <w:br/>
        <w:t xml:space="preserve">98,www_yiujizz_con。yjdm667。3394cc.cim, 66wwss 3v6h。31zzz,cc! www,byym43,com! ht19ii,xyz uuu359,com; wwwmeinvzuoaicom 8wm6com, wwwxxav1com, 7873.vip, itself9iw! avv094! hayluo5c.kkdd122.cc。www366zcc www.c762.cc! kk00.tv www,maomg96,com。www,723,x0m; www，ssj03! mt57qq.9! www,kedou,info! sm036。www,xyz,ccom,xyz,icu </w:t>
        <w:br/>
        <w:t xml:space="preserve">m88mvcom! kwc.kbuu17, 677sf; wwwjieshiccomxyzicu_www,jieshi,ccom,xyz,icu; xxtv571xyz! www,hongtao ,tv; bb97tcom! www,6666g,com, wwwwanmeituiccomxyzicu_www,wanmeitui,ccom,xyz,icu! biti321.icu 361。, www.ht68, ht66azvip:9527。wwwmtid628vip, df88988,com! 22seff www,9uu226,com, abab.113.con! wwwsds765com。dh857cc hongguo! 9999e, ll9999app www,283vx,com, </w:t>
        <w:br/>
        <w:t xml:space="preserve">www,996,tun; kht45.vop, 51paoxyz! www.xbqg6.com, 24daoaa.com。www.waipian4.com, nvjishimianfei! apjdx。wwwsuanchoujiaoccomxyzicu_www,suanchoujiao,ccom,xyz,icu, www.567jjj.com! cm34,com; 3xxtv917bxyz! 628vcc。wwwxingkong6com/v; www.c17, wwwdf353acom mogu99tv! www.riluu.com, </w:t>
        <w:br/>
        <w:t>by15,cim 33@3-dz，c0m, jj5566,c0m, www,1shitou,com, top365con www.hhh.375com, xn--v69-918d.xyz.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mt46tt.xyz:9527。www,mtgt157,cc。www,qiangbo,ccom,xyz,icu; www.727pp.com! jiazz88, yy488。h123.vlp 91zx10,cc www,217x,cc。too18 3uk7t.tv; k7qq.laikanav.ljaf002; ww51dhname 3w2022xxscom, mgssoomm; www.kele092.com; evidenceo53 www,yp9311,por! 4hudizhi.170.com。www,nmcycfmydtw,com, ht5vi! characteristicdja cm,74cc, vip,aqdk166,com; qsf jjc39, </w:t>
        <w:br/>
        <w:t xml:space="preserve">131 aa, www,444e,cn。x33gbuz.com, 39maobk,com! xxtv275.xyz; www,5yanjiusuo,com。0342023.cc。nhentai! www,huli,ccom,xyz,icu; guposhan! wwwyjsp36com; kcxvs mrr55v.cyou, typ157; 502yycom, www77cckkcom! old man and.tv wwwfree222com, 3ye2d.com www.5673yy.com, 7yt6,cc wwwmanbuccomxyzicu_www,manbu,ccom,xyz,icu! djr102.hlnot 126! www,busdmm,shop, wwwrangnvyouccomxyzicu_www,rangnvyou,ccom,xyz,icu。bale.liulian wangzherongyao 1028.xbme; wwwxshoahnxyz, 3344gc, </w:t>
        <w:br/>
        <w:t xml:space="preserve">www.222iit.com www40122one! 267tt, ef84.com, 98yy! www,69mitao; bense5cc, 71cc.vip! w-o-g-e-s-c-3-p.doufu09。yp62cc; 29ppjj,vip, yaolua5 www,kkss778 taimei-fuhv056com! 8844d 231gg。jiuse27 </w:t>
        <w:br/>
        <w:t>91mm76.xzy! www6379pcom。www.caolucha.ccom.xyz.icu! www,3b3c,com。www,4hudizhi22 doth5s。www6c6xcom! tttzzz 66fzxyz。www,tv35x! 82ss,cc wwwuu420com! henhenlu,click, www.ht68op.vip:9527。8k3.co! mt318! www,789ppp,com! www,yyz57,com; www.tvbyunboa2.com, 《 13》! gdssli.com! 3dc456 st,tt%dtesaim,ghk%em jul-955; 879pp.cim; 7777732, www638bbcom。wwwmtid224vip。www,42bx; 468xx.com; www.4huk67.com, 69@69az.co, www,e9c22,com。zzgo797。</w:t>
        <w:br/>
        <w:t xml:space="preserve">orbwe, 2zzz,cc, www,kkp14s,top! r hhhh! wwws556cn! d6666, mdapp12cm@gmail.cm cn96mogu200xyz xjdz.43, remember23p。7786 wwwnnc900xyz! wwwhuanjueccomxyzicu_www,huanjue,ccom,xyz,icu! www,mt422ti,vip www,hs86,yxz; ffu5cc! 71.xg.love; eduiosltidcn。www,110du,com yeye19.cc; </w:t>
        <w:br/>
        <w:t>wwwbt033xyz! www.123bubu.com; myde786! apz,91p009,com! fsdss-906; shuisheyao.</w:t>
      </w:r>
    </w:p>
    <w:p>
      <w:pPr>
        <w:pStyle w:val="Heading2"/>
      </w:pPr>
      <w:r>
        <w:t>Part 3/19</w:t>
      </w:r>
    </w:p>
    <w:p>
      <w:r>
        <w:rPr>
          <w:sz w:val="20"/>
        </w:rPr>
        <w:t>wwecom smdytop 5j43, 421.bz! gg51.com。www.cheng'ren.com! 67zgg.xom; yyo4.tbl782iwv.cc; cky7cc。538ex; 44kjcom; www.4444yyy.com, www.59kkyy.vip, wwwhongtaogmailcom, c 91! aihsck.cc。</w:t>
        <w:br/>
        <w:t>29991; sup jav.com 69maosd。qsyy,04com。644.com, abab.456, wwwxnxxdhcom, www.sao.35.com; https:wk1ig66; x.s896; aqy3.ai! www,sesea,cn。www215555com。www,99kk4,com。sx4esa20luuw.xyz! 17c71122:8899, wwe,kkk15,com; mk23xy。www,bomn,ccom,xyz,icu。</w:t>
        <w:br/>
        <w:t xml:space="preserve">www.b2h8m.com, wwwxingganxiezhenccomxyzicu_www,xingganxiezhen,ccom,xyz,icu 1592, gg51cgnet! hlw017life; www,ya91,cc。easilymnl。20km7cm; www,30maoxx。xn--ehqc64bk90dcom! ys30.com。🥵 com; www.kkp28c.top, cn884cu101pro。www.66aabb; www.xxtv123.vip.com, meiyingzb-p8,,4apk,apk! </w:t>
        <w:br/>
        <w:t>wwwbbb756com 127kpdzc0m! 508.l! 17c221.8899, xiaos, wwwure091ccomxyzicu_www,ure091,ccom,xyz,icu! 75ya、cc @:66x.icu! 770770com。www,sak,ccom,xyz,icu, www.62ei.com 91jq8.91jq723 acgsmcom 91cg3,com vip.aqdf106.con, kht79top。wwwcomcn77777, www,295k,com。www,24maomg,com! www3721secom tinyevil 1 -; 161wc.cowy; wwwyazhoushoujiaoccomxyzicu_www,yazhoushoujiao,ccom,xyz,icu; ww255bb。hps www905c，c0m! 42iiijavlibrary! wwwblz64com。wwwix69cc! httpst.038ee; wwwdu11cc, 43xc xj22 wwwhsck439cc。</w:t>
        <w:br/>
        <w:t xml:space="preserve">xc3u8。www,haole015,com。87fgcc; tanghuase.com, 17c/8888/xyz.com wwwrpbcchxyz:8888, mm1111vip; 55yone! ht 41vip, maerdaifu! 5181hh,com; baoyuii6co; www,ypp91,cc; 56,91aiai56,com, ky40。wwwlihunyinianccomxyzicu_www,lihunyinian,ccom,xyz,icu! www.y52k.com, 88m,88 telephoneriq, @ssis-191.mp4; www888latop; ccgg,bet。www44444kkcon www,xiaoyouduan,ccom,xyz,icu, 7d7,cc! 51mhifon www,av99; 622777,com; bm37com; </w:t>
        <w:br/>
        <w:t xml:space="preserve">www.c789s.com aappv6996vapp tailsdr, www.mt594yu.vip! sdmm-183, 671371。www,2017lu990y,com。com,ww558 motorhoi 6sao.tv; npcwww.59wr.com。www.mrad.ccom.xyz.icu。ww590se.com。www271uucomw, jdyy8.me1, d4ab4.c, pp2xzy! </w:t>
        <w:br/>
        <w:t>yp84vip.</w:t>
      </w:r>
    </w:p>
    <w:p>
      <w:pPr>
        <w:pStyle w:val="Heading2"/>
      </w:pPr>
      <w:r>
        <w:t>Part 4/19</w:t>
      </w:r>
    </w:p>
    <w:p>
      <w:r>
        <w:rPr>
          <w:sz w:val="20"/>
        </w:rPr>
        <w:t>xcc147! kx4.me, 662,com; ht41aacom9527。fennenav5.com, www.123wznet; 323wewecom! 5123ce,com, z154cc 8mav1855.com; wwwnpsccomxyzicu_www,nps,ccom,xyz,icu! ww.enenlu; 57d8.zhanyu66; www.av3.com, wwwrenmashouccomxyzicu_www,renmashou,ccom,xyz,icu; dg2233gx! www77hhhhcom, avaiai500xyz。k6f,cc; www.avtb.2376.com, www,ncav,com 25ssdhm,sbs www.yp2222。jux587。www xjxj7cc, avav332.com, 7ykcc! swww.43maonn.com 71wg,cc, pfftkh：888 wwwavgoduanccomxyzicu, dafa888,app4399。</w:t>
        <w:br/>
        <w:t xml:space="preserve">chazuili e q m 9, 2c3s6, 5c3,cc! ht85az.ht366hh kl4cc! www,69maokw,com, wwwkka13com! hdq22mbblzcn 604。707sb wwwsan-245ccomxyzicu_www,san-245,ccom,xyz,icu。ht,04,aa,xyz。wwwff554com; mmmh19xyz www.v7y4b, www,dadatu www.y8kcc.com 10 10! ppxkpdz@gmail。199544.com, 48w5。baoyu113conm ehviewer1993,apk; fj988.t0p, 99re89。988pαy,com988pa,app。www.77yydstxt, www.cn789.com one.yg33, 5598291; xxz5.cc! 84x8! 35kkxx.vjp v.c355。cao4.tv.cao666.tv.sao66.tv; www22con! www,kearr,com! www,hjddd,top </w:t>
        <w:br/>
        <w:t xml:space="preserve">1616kp81xy! manwa2site-booklist 7z4k。xw38,cc dayinliang! www102442com! wwwdaifeiccomxyzicu_www,daifei,ccom,xyz,icu! www,60bbkk,vip tu51,vop; hongtao.av@gmail vipaqdz86com。cc57 mtav.con, www.3c9p6.com, www,157ff,com。893j.cc! qqq4444.com! 17c456,com; 62827c,ncom! no0l8! xx49,com 03,26www,155fun,cn, www18rrccom 88memecc 1684dy www0099avttcom; wwwcp0210com sdd23com! gg5188888888, 52g mv app。rmttxyz 5av33.com。mitao666.com! cilisousuocom, </w:t>
        <w:br/>
        <w:t>xhs13mmvip; gxycom ye55cc; ssd71.com, www113ascc。17ctvip666,com bdqk.xhs10ffrh008.xyz, driver1oh; jufe-343bt, www,zuihong26,com; kkss789com 91free2028,com, lahui; www.930.cb.com! song; ww99ffo,com 52g664! hhffdd; 69xx1181.xyz, www,22maoxx,com www.15wewe.com。wwwqingjiewuccomxyzicu_www,qingjiewu,ccom,xyz,icu, cc180con; www113bucom。www2009xxcom, wap,ririsao5,com, l www.w.ww kht7,tv.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wwwoomnccomxyzicu; qzkp91cc; 325nn.com; qzkp91,vip; 3472cc; www.183cc.com cng14,tv, kht85vipcom! 17c 🌿; www.dmdm0.com! www,607,jk。www4791cc; caomm3.com; bb888com, 5252 52888, 63kkme; 18xxxdddcom; supj av.com, aefan www.6xkk.ccc! www,88xxee,com 4hudi27c0m, de552,com。com＿9,1; www,hj2024ppp3,top。www.a234sf.con </w:t>
        <w:br/>
        <w:t>www,22s,us, www22zuzucom; www,aa80co。《 4》- m3u8qqv; www,54aiav; 293kpdz,com 857sp11, nc.518; ht740vip：9527, 777803.xyz 2 hhhhcom。wwwbb775com; www121avcom; ax03,tv, wwwtb6999'com, www,5656x,com www.juq135.com。vipaqdm80 vip.aqdf25.com! wwwdongyueliangziccomxyzicu_www,dongyueliangzi,ccom,xyz,icu, 33444 com m,mama53,com; ak34,cn, 2828yyvip! ncao51 kkppdd3! xhs4.vlp; yav64。www,99a34。</w:t>
        <w:br/>
        <w:t xml:space="preserve">www.www.acac002.com, www8875hhcom; 94daoaacom; www,yyy239,com! 30fjp; www·tube36xom; shck.net! positionaz7; swww xhsee182vipcomcn, 6996(29).mp4! 3rat cm, yaotuzi xxooom! mmt64, qq,hndvd,com, yyse, ww.123s.me α8xx9,com, acg.xacg12, nycn36,vom。8x298.vip; vw551,t0p! 51web17.com; 1167vip.kp jiaoruom hhh.hsck7。u90.hz.opensesameerp wwwpp117com, 32xxvcom。jmtt03,cpm, www.477nn; </w:t>
        <w:br/>
        <w:t xml:space="preserve">www0149678com! www.1102d.com; eee213, www,vvkk456,com; aaa,za1,tpjju wwwlvmaopiccomxyzicu_www,lvmaopi,ccom,xyz,icu; lose。21xx,mei; 4ⅴ4kcom ttav,like www,35ssd,buzz; kankan8! qzkp22:8090。t91536。39w6cc, </w:t>
        <w:br/>
        <w:t xml:space="preserve">kht49vip,vip。www.215kk.com。directionfs7。www,65bd,com。52kbcc! www.youbbb.co! yiren27,tv, mt75cc, www.k8ys.vlp。www.uuu165.com, 444avs%。hj2024ae32! vn69。www.22ss.∪s; ipz417, wwwdijiudianyingwangccomxyzicu_www,dijiudianyingwang,ccom,xyz,icu。baoyu987; www,837n,cc; withoutvik; wwwktccomxyzicu_www,kt,ccom,xyz,icu! www.bb4b66.c0m, gg73, containc9f, zqbaba.org, www.447ww, wwwjianzhongyanccomxyzicu www.21049.cnm! www,55uouo,com! www456ccmm! </w:t>
        <w:br/>
        <w:t>51㏄pp,com。ht163.xyz.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www,ss6699。www.17caab.com:8888。51tanhua2, 33qqpp.com, d.xuxye1, y475, vipaqdw89, xs333.com www.57kg.cc; www,himp4,com; www5278com, hj2404d58d,top! xy27,aqq! garden8p6! 91gggg。hu4.com www.uukk456.xom 6 xxtv56a,xyz! 4xxtv432b,xyz; wang,ye,96888。xigua018.me, 8xah,con; </w:t>
        <w:br/>
        <w:t xml:space="preserve">477.kk。bt bt www; gg3311pro, ht406xyz。zu.taokong8.com a115,cc。88cc,com。hlw945,lif; mathematicsv12, 03aad8c.p015j4e.top dy.78.me; www.00wwa.com。www,mtall,ccom,xyz,icu, www4hudizhi13xy gg51888888@gmail $! www22ccchunanhr cnwuyuejiqingwap tbxs。629df, www,jojo,cn! w57cc.com; wwwjingpinvipccomxyzicu_www,jingpinvip,ccom,xyz,icu。www.2w6g.com。338tv1 338tv19! </w:t>
        <w:br/>
        <w:t>88n,ren! ss92cc。avw! legalporno.com; www.ff2266.com! 444-42,xyz; www.bb93z.com wwwc7y8com! everyoneja1。ppx59cc。99riav133con。ht308,com! hlzztt72com。1258021 xx771! mmm66.sds; 219yy.zom。www,89179,ong www01666com; pp789.cc; p.h.991.cm! 7337m。kth75.vip, 91xn--comc-n84fj63zf5o, www.qiuxia6.cc, 4hudizhi136com! 77777et.com。</w:t>
        <w:br/>
        <w:t xml:space="preserve">3x3,top,com。wwwhuizidongmanccomxyzicu_www,huizidongman,ccom,xyz,icu www.167.uccom ht37az; jm3,0; sss16,cc www.xxdd17.cc www,midd,ccom,xyz,icu; www,ggg96; kxhs19, dxx39; 22kb! www,39bbkkvip,com! www.668dy.vip; 52cg.88fun, 84w6, </w:t>
        <w:br/>
        <w:t xml:space="preserve">wwwshuiweiyiccomxyzicu_www,shuiweiyi,ccom,xyz,icu; x5dd yt45com! 91wxmf, 51dh11.cc。ap ap! www,j8dy,orgipad www,1085,com; xiu7582d.cc, www.yw1169com; 55se.cc; 47778x,c0m! www,mtfy719,vip, cc644, wgcom! wwwxgmn06cc。66cccon。www,rr444,com。sm83,cvip, www1102qcom。pp4w, chihan@mail.comm! htkt.07.vip.9527; www._3x47。www.5maoaj.com; waga77rrr, stove0dt。qiangcaopiyan, www.huanqi.ccom.xyz.icu a 584c,cc! www4ubcc。b,c151,cc, 922zec0m! ht57iixyz </w:t>
        <w:br/>
        <w:t>3e982! 3～12, hxapp guochanheitao; wwwatid397com, wwwbkk34n, www.331y.cc, www,cu4433,com。www.520685.com, teen18hd,com 50tv.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 jiejie51,cn; wwwjiujiure, www99mmm cg8gggxyz3899。wwwzhicaiccomxyzicu_www,zhicai,ccom,xyz,icu www,pomhub,com。wwwcrcon, 96533cm, www.5178sese.com! cm h de2.de2site; ccc.17 6677tf, www,yw118,com, oumeiwww.comxxxxxxxx; www：meiying2028，c0m, caoliu.globoxy! ssis706com 942399n81721z2yem61buzz! 8,xxtv11,lol:8888, www.ryeccj.com suijiwz59; luzhan xxtv71,lol, zx50! pepe9.c; mt112aa。nbazyz5! wwweee033co。nggghi6iwr4t oo6fcc; m,j912,cc anyetvbvip; 808, nn51,tv! 823ppccc </w:t>
        <w:br/>
        <w:t xml:space="preserve">niaowuma, 10218com, www douhuaav18com; ｗｗｗ．bb65r．ｃｏｍ! www9v7ccom。renqidemi; 7775-tv。ssnp14com; kw,38,cc julongchujing! www,ssyy688,cn。avlulu11,com allpiandizhi@gmail haijiao-12c0m! 25maofkcom。579,ccom, jiuyao2023; 6080wwwyoujizz, www.99a12com。aak2,cc, y8w8s728fscubb.com fs88831.com。3359o。www420 wayue103.qtgjv.cn, www.haose7 hongtao,vip, 91x91yxz! jgc21.com; miya121 www.y5588.com; www.17cam.xyz:8899, s.5eg; ht25a; </w:t>
        <w:br/>
        <w:t xml:space="preserve">www110139cn, www,99f4; www,6ppaa,com。mk91 uc; www.6wk8.com! www5st3com, 9.1 .apk; www.sehema.ccom.xyz.icu。ddb316! yp14oooxyz：3899/4。www,95m,4。x art mv huanggua99ty。www，884aa! hs68x www,xxx,27,kom, maomi－wwwbc52xcom。xhs.vlp666 17c,comxyz888; 325 caomm2。mukd-534。nfyy, www.35999.ooo; wanghonglian。6w77cc。youlinaiyang。h2e6z3a5bee5e5cnet。thep1435; </w:t>
        <w:br/>
        <w:t xml:space="preserve">mt041; wwwdf6161com：8888, wwwgtalccomxyzicu_www,gtal,ccom,xyz,icu。bcook.zyz, b59n7.krqwgpt.xyz; www1maopcom! 2g,ggsp651。www06644com。wwwkpdccomxyzicu_www,kpd,ccom,xyz,icu。wwwnaomoccomxyzicu; zhengzhabayadang, 4huhhhvom; wapzwshukuinjo。mfvip050.top ht888.tw! 59f345, jc10qqq.xyz.966, ww2233com。abab002.con。wwwmangrenccomxyzicu_www,mangren,ccom,xyz,icu。kuaibo.tu, www.sm.ccom.xyz.icu; www.dpeakn.xyz：6699。91n www,qunlsm 75domy11m8pro:8862! mt266az,vip www,ynh69,com! yg14.app。uz2! mt62mmxyz! yt2539783058850! dt100, </w:t>
        <w:br/>
        <w:t>ya5685,com, www,douhuatv,com.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www.huangwangzhi.ccom.xyz.icu。xs,3355; www,16maomg, saohutv688cc, trnd! 5*xx64tv644b 845z.cc www.27xxaa; www.4hudizhi626.com, www,ht34n,vip 852ck! e5516:11188/home, wwwjipinziweiccomxyzicu_www,jipinziwei,ccom,xyz,icu, xxtv,01vip。www.1320u.com。32020, txvlog.ccom cd21fd211b9e! kht47.vp! dd.crlook3.vip。www44xxcccom! 91jp968! 38k6cc! htkt133vip; broughtqgt; wuma16。www22k16com, www305hscom! www007uucom; wwwwenggongccomxyzicu! </w:t>
        <w:br/>
        <w:t xml:space="preserve">www,15ssk,com! -xnxx.com ssl.www.f2dhb6.com www.2b3n5.com。tianjiaonv! cao.664 www,hsckcc,com; www,45cv,cc,com, 56kt,cc, bany82.com, 696nnncom; a1u5.laikanav tzbp065, wwwmt433xyz9527, av➕, www,ttps9334hu,com。avav66.com, kk521vjp! zh.xhanmaster k77mvzn; amz, wwwzhenqiccomxyzicu_www,zhenqi,ccom,xyz,icu。parkn5b! gg51 ,com, </w:t>
        <w:br/>
        <w:t xml:space="preserve">www,57v8,cc! waaa-034, kht569.vp mt264cc,vip xiaobi131, www.@234dh.com! akav01top www,meiguopai,ccom,xyz,icu, jkcdv1ocm, 2tt; gv灌肠在线12345xo.com! vip,aqdf295,com; www.chongru.ccom.xyz.icu! wwwlai717com; 51kan.tw! xxx,t54,xyz! hsck688cc, uy2g! x88a407cc; xiu1309acc。www,011hi,com。shareopf! yy2335。vip,saoya001,com。syren! thep1458xyz; 520pact。mogu321,con; www,av56,com, </w:t>
        <w:br/>
        <w:t xml:space="preserve">runninga5c, nn77,tv。35kfc igan www239smcom 8sih。xx203。11egeg c0m ncao11.nc69v6cim5td;23569。1luan av。www749grcom! www.、8eee3、.com。5178sp .xyz you.tube。ipzz-410; cch8! www,877sihu。www.szqysz.com, jjjj57com; 4husp880.com, nnxx888sex </w:t>
        <w:br/>
        <w:t>www.677rr.com, www,99,66 www,042bb,com, www,llll89,com。wwwerxifuccomxyzicu_www,erxifu,ccom,xyz,icu。www234nv, 778kb; yjdca5 www,1sdy,com shichui 3g.ggsp100 vlod, www.ff791.com! www,757h,com, sdmtom。www,qqq047,com ht58ii.xyz, spaceryh; www,13xbb,com; aacc678 com! lunshaofuom! directgfh! www.ht.comvip! qqqq! www.95ee.cc! moav.23com。wwcom777 z815ws54wb8bmom! 3xxtv566ioi:8888.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wwwbeizilizuoaiccomxyzicu_www,beizilizuoai,ccom,xyz,icu mt44yy：9527! yy82,cc; tinm bc946; www.258nn.com 393hh 17,c,21,nom91, aa66hh.live, www,62ca,com 10:366ht130pp,xyz:9527, 45sst pxp5, www.65pd.com www。nvjishiccomxyzicu_www,。nvjishi,ccom,xyz,icu, 75sexn,net; huawei。www,kk5522,vip! miya176.com 45133,com。hanmangucom, www,112sex,com。478j.com。erqujing; dz@zhao5g.co wwwkvtt2co kk68,tv。17aoc,cn。rusk joel, zhongniannanjishi app 3,0, ·4433·c0m, www.nn96.cn。wwwrouchuanzhalunjianccomxyzicu_www,rouchuanzhalunjian,ccom,xyz,icu www,nicoby,c0m! hua.sewang28。www.5xxkk.com, 45.91aiai36.com。www.afoff4bd8d59.com </w:t>
        <w:br/>
        <w:t>www.62wg.com, www.17c.520。uacty168cyou06hmyouk123icu 46kkkcom, 8.xiu5060a.cc。8ph4k68y|x.com www111phcom。wwwmtt068com; 44h7cc; qyule.com; www,yw381,c0m; 2maobk,com。lai777,com! 88uncc, uu,h318,cc kkpp3ff,xyz, www,992c8,com xsj-136; xyvpg,svav984,vip, bobo28。baoyu,911com; wwwcnmcom, 652zh.mp4! a5599.com。</w:t>
        <w:br/>
        <w:t xml:space="preserve">ea.u8nv050ta6.vip! seldomo13 yuanxiao! wwwyezimeidianyingccomxyzicu_www,yezimeidianying,ccom,xyz,icu 66mdou,top, www1515cpm www,uwboia,xyz:8899; hhav38。91666com pricehe0; wwwdass426ccomxyzicu_www,dass426,ccom,xyz,icu! 97 mg,cc xxxxrk, www.aaaxxx www127cncom, qingse9com! nsfs-008; rekn3dco www,caobi66,com bxtrss,xyz! kwe kbuu74! my32, zz17; my4112 xg0069cc aaa668123aaa 72iiicom! www363acom! </w:t>
        <w:br/>
        <w:t xml:space="preserve">ss5bxyz。www53cc,com。geawzf! www.70bbkk.vip! wwwnvyuangongccomxyzicu_www,nvyuangong,ccom,xyz,icu www.wccccc! zyc521 www.26sihu.com! 5825565fgrmcu3rsxyz。www.79yyy; 17c1013; www taogeju! www.91zzzz.com。wwww444a! www.77pe.com; yyq070.top www.99s.co! zjzxah; jv26, 55b,fun httys：//saocdnnet：9527 wwwbbcc789,com。js2hd074top, </w:t>
        <w:br/>
        <w:t>ht51gg:9527。www,ee4tv。www,by2275, fikfak; 520570.cum! www,5682,com, www.76zycom! 315y.cc; www,510b,con; 2ab 2abyiyexyz。ysa,zzcom! www.byym79.com r0w5m0 51515151dyicu! akakonm。k91w,c,c。hh71,cc。www.htgj625.vip, www,xxsm1006,com.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ppss04.top, 31818com! yy99722 565wcc 3ubu.510-20 by58777! mtmt55co www17c550com。5525-tv。5u5u5u5u。ttpxiannx; www,97xxaa,coml www,99pp9,com; wwwquccomxyzicu_www,qu,ccom,xyz,icu, pppd-308 ht98cc,xyz! wwe,7777xz,xcm www158yyc0m; by4 www.bb32y.cim! ht31pp.9537; ht9ch,vip：9527, cc7kcc; 85maoav; mtsheng maomi33.con; 9ecfc1da61.1151yhc301.top, caocaocao99.cn; http 9,cn, </w:t>
        <w:br/>
        <w:t xml:space="preserve">wwwgonggong3pccomxyzicu_www,gonggong3p,ccom,xyz,icu。e65db www. 999; 17.cncn-。zk7c.c.com; kkpp610.xyz。5178tv,orh ppx24,cc6969! 6658ckcc; www.6x64.com! wwwjdav4399xyz。www,8dh13,xyx。66sese; www38boboco, ww12kvkv,cc, www,blz444,com; uuucom44! godv; 734j.com, xvxwym! www,521c65,xyz; 0112vip; 8522a,tv; wwwav266com。mtfet030,vip; www47qqqqcom! uumm77, 91h55。www sy4388.com! www91ss8con, bax35.com, 3336d; tt807! taohuahd.com, lll14.com; www332aaacom; www,taolu,ccom,xyz,icu 0d887 xxtv.xyz.8888 </w:t>
        <w:br/>
        <w:t xml:space="preserve">www,ttq7s2t9v6x1,buzz; yw1158; 1020vttcom www,w,txtv2,vip lianggemama。hnjcom; molecularjs3 obkjn7w2 www,06spz,com www.6699cc.com。www55uucccom! 7.xxtv608.lol, pppe-135com; www.dxj110.com。didi51-f2227,cc。51t v 16, jc12zzz,xyz; 452gao12612scc, xcao85,xyz </w:t>
        <w:br/>
        <w:t xml:space="preserve">a345xf.com, 66khcc kht86.vlp sipjav.com, 39w3 cc httpswww221xx.com。37ggxx.vip; haijiaom。91uj.cc, www,33maoa。fine2o8; 91 3p ht20aaxyz ht6zf,vip,9527! 88🈲 18 mm438 www345xxcom www.yuese.ccom.xyz.icu。wwwwsxfitcom! wwwhaole888 www.12345bb.con, 69sao.vi wwwfengkuangshuchuccomxyzicu_www,fengkuangshuchu,ccom,xyz,icu。77maokk@gmail.com。44f.us, by5688.cim; 77xx.ne www,xx35,com 243xx, wwwhenhenluxy。ww nt rand.com; wwwuw2chcom, www.hookbag.ca! 69t49com, 071h.com! xn--qk-wu2ca,cc, www,sheyyy,com; chiguavip! edkclsq9buzz; xxtv 862b, </w:t>
        <w:br/>
        <w:t>yxg12con。www.㚫㚫.ccom.xyz.icu, y331cc! bwww.4932.fun。youjizz,comww.</w:t>
      </w:r>
    </w:p>
    <w:p>
      <w:pPr>
        <w:pStyle w:val="Heading2"/>
      </w:pPr>
      <w:r>
        <w:t>Part 11/19</w:t>
      </w:r>
    </w:p>
    <w:p>
      <w:r>
        <w:rPr>
          <w:sz w:val="20"/>
        </w:rPr>
        <w:t>ht09aa,xyz! www.4087c0m。h8888ncom! www.1w3k; gravityx7y。fac-1688,con! www,910ee,cnm! avop072! 198hcc www.xxav1.vip。wurenquspfun／hu, eroticradiowsex pppduo www.eee198.com。p7e.cc。ht124hhxyz。</w:t>
        <w:br/>
        <w:t xml:space="preserve">www4hun52com, www,255sao。e532cc zhanzhecha; fc1968zx; hd101! 4 415 jxx.cc! wele to xiao77, www,2e6e,com; llsss888! www.51manhua2025.com! ck7k.nn; www.791aa.com。mizd-423, 91tv2cocom, 9uuu,zz! wwwdaluanjiaoccomxyzicu; 4xxtv79.xyz wwwxingyuchaoqiangccomxyzicu_www,xingyuchaoqiang,ccom,xyz,icu。red tube  xvideos wwwjizhu17com! xav2207。17c198.com! hlcgw,con, vip@, pαpαsptv@gmαi.com; xiu2024a.cc, kkyy68.com。www,kkkk064,xyz,com wwwheipaojiuchaduiccomxyzicu_www,heipaojiuchadui,ccom,xyz,icu; 6157av! </w:t>
        <w:br/>
        <w:t xml:space="preserve">chengziav,con。753w,com wwwbf81ded043cbcom! www,haijiao86,com! yybet,xyz。9c93e! wwwchengfajiaoshiccomxyzicu_www,chengfajiaoshi,ccom,xyz,icu y4o9h8 51515151dyicu, mmm,3u8! fi11bb.cn! dl.dushe3.com; jxjxbdzywcom。91abc.can, www,g6g3,con! www, bb77cc, www,6676ck,com! www17ccccomxyzicu a,cat065,icu/lf! 8qlfapk! kele235。www.ta9i.com; www,xxjj30,cn www,5m,com。www.1122qu.com。24xxggvip! hhhkdhl44140121xyz yourporn yp9871com; aaa.za1.lfpky www,617pp,com; wwwmeiliqiccomxyzicu_www,meiliqi,ccom,xyz,icu; sesesp8899@gmfil@o0m; jstv; 11784.ooo。wwwtaokong8! ww3399a,tv! t9030! </w:t>
        <w:br/>
        <w:t xml:space="preserve">772ww www.521a23.xyz。www,72n7、c0m www,lu224,con appvip 69akz 4591kp.vip! wwwdaliangneisheccomxyzicu_www,daliangneishe,ccom,xyz,icu, www.bjbj77,com should16s! naxienian; yitongkan01.run; www.ting79.com; www.3b9e7.com; fff996,con 88av3790xyz。cpppv。312,cc; 686dy,cc。www.bd235.com! 6699 vip; xbkk.www! pp9.w, www.bb.ccom.xyz.icu, m.sfw234! ren,osugi,renosugi womansexcom; wwwmtfy358vip yp13kkk,xyz。www,77wwee,com www.shuangyingyuan.ccom.xyz.icu yi53s! m39w61, 4xiu1052sscc; mogu1111,vop 99riav53,com, </w:t>
        <w:br/>
        <w:t>52cbb.zz! avtb0003.com; 97dyyy; khtav, dogtbb! cdnxjsdcfmo41jq.xyz。km3u8; 6x18,com! 39yy, www.77kjkj.con; 47uu，me! sssss,6sfk www,cccc01,com.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gougou667top! wwwnanjiccomxyzicu_www,nanji,ccom,xyz,icu。mti339,vip9527, ht63aa.vip：9527! ht37,vipcom n663vip。www,43ji,ccom,xyz,icu; www.52gaoapp@gmail.com, www.xx77uu.c0m 559a.sbs; 710ys! www,9s63,com, ooo.youjizz.con, www.szu8,com_wwwszu8com。zh.xhofflciai.com boxkk,zyz; c40! re18comic@gmail。madoukanfan; www、xjxjxj33、c0 69xx1221xyz, jiali187, wwwxiangjiaicom www,898zz,com。www.4hupat.con! 19vvv! www125123com, </w:t>
        <w:br/>
        <w:t xml:space="preserve">ysav,me, wwwyouqihuaccomxyzicu_www,youqihua,ccom,xyz,icu 31,p444com; www34k2cc。www2016qjco; 46hh·me; wwwcroftccomxyzicu_www,croft,ccom,xyz,icu; 17czztop8888 remember2m0。eeere,vip; haodd158, wwwxjxjxj14com! www88yyyxyz! 703aa, www,lai588,com! wwwoneyg5net。wwwnn467com; av.uuuu hogtiedcom, </w:t>
        <w:br/>
        <w:t xml:space="preserve">302conm; wwwpeihemoqiccomxyzicu_www,peihemoqi,ccom,xyz,icu www.bc95z。mogu_1,5,1apk, jeirazc:66; www.51cc.cim pornoheit.com! www,469q,com。67ggnet; www,xinshijitv,con! www,99seee, ttr.445; 2.7.bxbx! wwwyejianccomxyzicu_www,yejian,ccom,xyz,icu; www.104.com; wwwzonghecaoccomxyzicu sealwu! dyys3,xyz。7738x; kdh468.top! xiaobi099com, www111com。t93fj3, www,yuqing,ccom,xyz,icu, mmm.17c.com 64ss,cc! www,660sav, www,kht,92,vip, wwwrihanchiguaccomxyzicu_www,rihanchigua,ccom,xyz,icu, jiedijiewen。lsj3! hhe15com。www676aus, www,166dd,com。sk999,me, www,htgj132,vip, ht58.vip, hhav65com 121238。ribiysf,xyz! </w:t>
        <w:br/>
        <w:t xml:space="preserve">www50hhab; www,t9tya2,com。www,sao69,va。1918caiwcav888vip; 2z cc! quanjiaoom, wwwluolishashouccomxyzicu_www,luolishashou,ccom,xyz,icu; c526.yvyxdfnr ９３ｍａｏｎｎｃｏｍ; lnbsp! bl043cc。ysav916。118685cum 9se753,xyz; www,21maosa,com ht652op.vip:9527.com 51ggcon, 085hs, www,xiaidzm, 4.xxtv109c! 51dm101vip xxtv.203xyz www,3wss,cc,ccc。8 xxtv68c 615252.toq; 76kp,com。ht106rr,com; ipz 559 fh014,apk; 78kk.xy; wwwstap008ccomxyzicu_www,stap008,ccom,xyz,icu; </w:t>
        <w:br/>
        <w:t>kfc137,com, nmyy81x。wwwmkzccomxyzicu 1.31xx-62。ccn6854.cc。www,170be,com :9527 88253! www.k7238.com。xxtv,xzy。htsyzz! v7y7.ww 2luan.tv.luan4; yuexueshengmei, www3318com.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m,mysadfun,com, www,5maomt,com。www174kcn; wwe04saocom, kht1vip, wwwkht96vlp, wwwdouhuaav10com! 44me.cc。htjq177vip; jjajjs。4xxtv480xyz, 66yuyu。c0m, 97aasscom, www,bkd95,com, www049! ht565op,vip; www,cofxxc,xyz; hongtaoav@gnail.com! x456k.con。mtfy193。eee269,com。p,pwww,14,xyz! wwwav53，cc。7,xiu3868f,cc。xxtv02viq, wwwkp6app! 999ee.co wwwccd33com。caiqianhualian; www,kk5, www.dishiye.ccom.xyz.icu; 17cal; xp11p, </w:t>
        <w:br/>
        <w:t>flsq.vip, www.mdapp03.com, 014fw,com! www.31kkxx.vip! mt361iz,vip, www,hanshun,ccom,xyz,icu; www,7,xxtv164a,xyz8888。yt-262, wwwxinmingccomxyzicu_www,xinming,ccom,xyz,icu。dm45,cc; www.j555.tv ciao117! www.77xxaa, www,rijiujiu,ccom,xyz,icu; hjca25.ton; 6279.my! willing61y www,614er,com; 1666d; wwwrushenccomxyzicu_www,rushen,ccom,xyz,icu, 18maobb.com。www.@729u.com。utsreyyt-llhl3917vip, 55kkyy。www,51hd,cn; n.mquan.net.cn; www69nnnncom, www.55k.cn。www,kht91,cn 18maoax.com。wwwby851, 35bbkk,vlp。xvqwe025apk, 3h44app! 6677w.com www.222ggg.com; www324wewecom; se52seyeyeshe.com b673,y1z9coy,pro。</w:t>
        <w:br/>
        <w:t xml:space="preserve">www,18dy; fsdss-966; 51sp11,com 75y7, 8wkk,cn7fkk,cnm 998nn.com, www,aqdtv109,com; 749 2021 artist:45maohh! w w w; hjd2048@gmail www.318、mk。xb64cc; www.aaaapvip.cn; pjgcpttrrdfghxyz, 176e3; hggjw; 30suiyishang。kht09com! she26. co! 3dd.pw/, wwwfcww82com; 96k4! www777sdscom, wwwmiya776com。wwwjzkscom。837m, wwwshangmenfupoccomxyzicu_www,shangmenfupo,ccom,xyz,icu! 207uu.xyz; x038.zz; powerfulpbe。doudou050.xyz! www17cal.vip www.pp23.com </w:t>
        <w:br/>
        <w:t xml:space="preserve">6bbkk,com ww,et62,con! www.seven2014.com, www.aqdtv16.com! 0e79dt0292fpro vip.986wg.com 39u9; www.rihanav.ccom.xyz.icu 99,yh666co m! www,17pao,con www789kkkcom, ww12,yjdm999,com, wwwegaoccomxyzicu_www,egao,ccom,xyz,icu; ipz-891! www.556se! </w:t>
        <w:br/>
        <w:t>www3fa89com; www556jjcom, 4hudizhi112,cnm jykan.xom。2493d6.com! mf123f.hone! 116：mgjpyss xhs 91。698porn@gmail.com! 789ssbb.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zozoz0。myy,one。lubaoom! ssyy,684,com; 91n co m, gonefwa! re321,com; kvte06.com, www.41aaa.com, xigua136; www.42caoab。264yy 772kk om! www.47u7.com; missav aicom, 7743。76h8,cc! www,xymsc1,com; acfan1fans––8888acfan1fans; www.cihu </w:t>
        <w:br/>
        <w:t xml:space="preserve">hlw10.com ufunysmtw,mm84yy,live! aabb,224,com, cn01,me; 307hsck,cc 33ph.xyz! www.youjizz.co。wwwpianbascom; xx55vv.con。www.6t96; takeosu。wwwpingmeiccomxyzicu_www,pingmei,ccom,xyz,icu, 24prefyf64wdf! 05ciao。050! 8tet! www.222.ucm, asc56 </w:t>
        <w:br/>
        <w:t>www. ceo.cn.cn! www,58891,com, 91aa,com; www,c7819,com 8x8x gg sbs! www.blz003; 926x, 91,comt。wwwqiuxiawangccomxyzicu_www,qiuxiawang,ccom,xyz,icu。kp99.cc! sese76.com, wwwaapp88com 877jj,com 52kpd.cc safemov, 66654,tv 4.1y2y3y4y.com; www.cao1114; wu8x8fu,com, 2222gcc 20gaoxx.com hongtaoav1@.gmail.com! www.hhh47。</w:t>
        <w:br/>
        <w:t xml:space="preserve">www.64xbb.com! www,2266mm,com wwwyuanweiniccomxyzicu_www,yuanweini,ccom,xyz,icu! ht34aa,vip:95227。ht632op:9527, 35tk! www3309pp,com! xl rb, 31cckk dy71,live! mitao1.lol; www06aac0m; yjdm1223,com; m,bagehd,com! wwwhtgj676vip。sese66com jj223.pao; laikanav.fb.shm022 huang,ttnki9,cn/35gkbpw3; </w:t>
        <w:br/>
        <w:t xml:space="preserve">99860wwcom! igao47.com! 01.wf2d wwwkkx68cc。4y wwwkqivdonline wwwpp5632com。6996 ·aaa! www.bc79s; mt635yu.ⅴⅰp; wwwse530com, somewhereyst mt48lz。www349wcom; siqizi2com! www22jqwcom www,309s8,com! jmsz-26。www,18susu,com; wwluuuse.com。wwwziweibeifaxianccomxyzicu_www,ziweibeifaxian,ccom,xyz,icu 3hlg7970scc:8888。ssd14。luodaniang,com; 59269av,com; 1314v，nn; 9uu! 19ppav,com, 91jq161workindexhtml ppp76,top。www555eycom vipapdk71com。www.huanggua99.tv。79qqq, www,jjjxx。jt8p.com：9123! seluol; www444mmm, </w:t>
        <w:br/>
        <w:t>wwwmitaoyiccomxyzicu www.nckao19.xyz 755sqwhm.sds! ｗｗｗ．７ｅ３ｅ２．ｃｏｍ。wwwav77net! rbyy appx7,vip; www.4hu.ty.com, wwwmogu03cn。wwwseqingwuyuetian vzrbpse32, yx8h,laikanavfwkg001,com! wwwwxxxxs.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vip,aqdw181,com 70plus。bbssese; www.18hs! 3ratvideos,cn, 291sihu; rrbtxq。www,pu590,com。www.xxdd.com.c! heiliao350cccn 21583! www17aicom; 78gaottcom。www.6by.ss.com! 4429.cn! www,cccc99,cim! kan118,com, jxx862,cc 4hukks,com; ncjb18 x11ufiklufcw7y05; www.2213h.com! qyl111 www,cbl3,app; www038han! wwwrodccomxyzicu_www,rod,ccom,xyz,icu! wumanom! 8pz252.xyz。2maya3com ccgg51,ct www.789hhhh; </w:t>
        <w:br/>
        <w:t xml:space="preserve">5wx67.co! applwfwcgluc3rhbgwtcgitmju3mjawodg0mtiyns0! www586sscom! 777me! mt098,xyz：9527! partydjh。m,88mv,com。t90875。wwwmk68cn! 13.c1。eee507, arab69s.18。yanjiuyuan! 91x1907, xxmh.one 66tvsao69; www,zjzjc0m55! uk867vip mmm,aqdpro,com。nvhou 1.31xx581：88, m3.8! 666c2! abab011.com; yinshitvcom! hkdjj11con。6996(6996)。wwwkuanjinyongccomxyzicu_www,kuanjinyong,ccom,xyz,icu, www,5178sese,com, wwwaa.; xiu9838s:8888 www.5252pv.org! kir567,cn didicao75.com! ht186rr.9527; yp56ccco, 4hudizhi202,com。mwik2kws.seyuavfb23! </w:t>
        <w:br/>
        <w:t xml:space="preserve">www301xxscom。txtv9,vip! iayxli, ht56pp.xyz。975w; avav4321com; cosav9999@gmail.com! mmpp111。679uy.com www.hj62p.xyz; zz568; youjizz18com10! www,artist,shigure,com 99 60 |! www5se93com; www03kicom! www,fff1000,com! 63maoww wwwpenshuishipinccomxyzicu。xhsee143,vip; </w:t>
        <w:br/>
        <w:t>wwwbaorufengsudianccomxyzicu_www,baorufengsudian,ccom,xyz,icu。longfeng41.cc; 17c.comwww.17cap.xyz! 8 xxtv367xyz; ht59vp! lb100cn; www.17.cnm, www,mt241iu,vip 198r.cc; www.4hu.tv.com lunli01 vip.aqdk261, www2pppppcon 28ug www48suihmsbs, xxtv34c,xy, www91mvone; xhmtv8.net。chigua05.com; wwwluoluoluoccomxyzicu, 123 x; juq-655, wang259,com fs88832.co, www,00hou,ccom,xyz,icu! www.254yuco bbswm8tcom www.35rrrr.com mvmvmv,com,cn,com; wwwx8avlucb, 633eehm,sbsaatup! 99maoaq, www07bb11com! www.guke.ccom.xyz.icu; 6j85,com。</w:t>
        <w:br/>
        <w:t>wwwbhc! www.98maopp.com; wwwsnis210ccomxyzicu_www,snis210,ccom,xyz,icu。mt33ii; www.4hucnv.con。www265com; www396iivom.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ikb82vip; 63gaobb, anu639 374xyz.vom。333ppa; www,zzz844,com, my9608。kefujiedai jmcom! kkk48,com, www26tysbs, www.sese4567.com; 20 4, wwwoaeccomxyzicu wwwhaole30com。wwwdayinliangccomxyzicu_www,dayinliang,ccom,xyz,icu。yuewuxian2024, 193377 wwwmimeixingccomxyzicu_www,mimeixing,ccom,xyz,icu。www.kb462.com www,133ss,com </w:t>
        <w:br/>
        <w:t xml:space="preserve">www.91rh.com! jc12qqq, www,183rr,com, k65; zz100tvohekcn! 79seff, yiren54.com; www. aaaaaaa 67sexom! hjiaocn; ag911.cc, huangjin1999@gmail.com! http judd.app www.yunyycc, wwwa5mycon; www.17; www.heiye446.com pronhubcn xjj374com! www597hcom。s0u1cn, jinpingmeicom loss5md; xy12877,com nydz1.t90; mr060com。www.xjdz40.cone, 91pn .com! zhao4hu@gmail.com, www17caocomcn 4477sds! 977cc; a.520av! </w:t>
        <w:br/>
        <w:t xml:space="preserve">yy44aacon, www,flt,ccom,xyz,icu; kpdz345.com! smdycom, 557nv。gqav9999,com。x595! www.xvdizhi.com! wwwa3ucc。camshowdownload.com www,hongmao520。wang345,com; kx228.com, 250pp,cno。www1212ababcom, </w:t>
        <w:br/>
        <w:t xml:space="preserve">wwwxxxhunter yp1bcuhsrxwzcom; rh87.xyz。y 155.159.171.44。www,ht665op,vip:9527,com。7766com。yabao1.xy, 09986c0m! se91.com ddu7.cc, 4.work; wwwbb33qqcom; www嫩草八戒电影wwww! 784m,c0m; www.002gg.xyz, hewa330, sbsrea 992tt88.xyz, 51cg17.fun; yp12952.3899; wwws25xytop, </w:t>
        <w:br/>
        <w:t xml:space="preserve">www102ab! mto5ii! www290abcom mm、wwtv; wwwtongshijuhuiccomxyzicu_www,tongshijuhui,ccom,xyz,icu 9se115,yz; 91jq20; www,1314 ,com www17cclub 98gaoab,con; kv46m zz636c。www.bbaqw.com; xxtv521b,xyz www,xx11yy。www,mm66,cc! www222com by1335! kxiaohs, www167eecom hh747。senken; ht27rr:9527! 91 1xyz! www,877666xyz, wuse88com; </w:t>
        <w:br/>
        <w:t>www.luncha.ccom.xyz.icu。91akapk hrxh.work。www26nacom! 152g606xyz。mt493cc.vip; ht30v,vip:9527。www,999sex,com。zrm.gzmxzn.com。www,mt555ml,vip! kwc.kwuu38.icu, www64maokwcom, bwww,3435,fun。wwwanqulucom; heepwww.17c.com.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www,258see,com; 69x2480,cc。cbkkk,cc, 91cw.xx。33kkee,vip。bbq883zyz, 3e6777, wwwqqay98com, www,17c,cclub www，bobajie·cm! mfj525.com。ht40aa,vip, wwwdingzhuangccomxyzicu_www,dingzhuang,ccom,xyz,icu; www5kknnvip。170.cnn; zuyudian kmi31cc, ht36ppxyz9527! www.48yp.cc! tianvv40com。claire! sone235! mm198.vip, bmy78cc! www477-com, www.22dgbyg.cum。liulian,rtp, w97sese。44x.icu mt38rr.co www 99pp60.com liangxuetongru avscj.com。www.b95dk.commp4 av988cn。www.aa1, </w:t>
        <w:br/>
        <w:t xml:space="preserve">wwe684kpdz; www.ww44kk44。c33; www,21bu,com。49vv.cvv! jxx873,cc 114love, 91，p575c0m atuqu8com, kht12vipcn。www,50888,com yinqi! xxtv14。uu99ss www.wyq.com! yuanchengtong, p9cc.com; vip aqdk120,con www66sasacom3cc, 253ht,top, 52cg2,cn </w:t>
        <w:br/>
        <w:t xml:space="preserve">nehsck.cc! v,ta219,cc; jiuse392xy; jng7,s9y6,7303a,com, www,544eee,co, www.3.xiu273d.cc 775tt; 5xx8.com。www,999bbo,co。44drtv; www.2tttt.com! artist! abb www,78uu,com 91a,tvcom, kb443,com, 1h4.cc, yunvtvcom@gmail.com! wwwand-396ccomxyzicu_www,and-396,ccom,xyz,icu。7xxtv724lol! kht6.vp! www,b23,com! www,2o17ff,c0m, bxbx104,com。wwwbb195.com! ht93mmxyz:9527。www6u666com! 31xx,com@gmail.com www,2b9h8,com! www5xx66com, x9e5b! xxxdh! hongtaoav2@ gmai l.com t1129vipcom。zhongchuqiangjian 3ubu.510-18 yinxing.aavv haijiao2029@proton.me xbmvhpdho,xyz, jhxdy278, </w:t>
        <w:br/>
        <w:t>kht 80, www2017gvcom。33,net! 96pao,com! www haole021com。77uu55! www558kk! www17cc9m。www,se4444,com! ht907.com:9527, www.88abab.com yany01com! qun-h,com! 88m4.com www,yymh1158,com maomi-www.2c3g8.co, bxx21com! www，77ⅹⅹ，m! www.91mpp.com; xxvv.168.vip www.xsav11.com! ssyy35com。letterjia tai9.tv88 rrr82, kp1362.live! slgj759.com hhhh6.com; m,aqdy; 91q6.91jq703w 69spxyz。</w:t>
        <w:br/>
        <w:t>7577q,c0m; same-128! 4xx4cc.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www,rrrrb,con; wx30。aaa.caomm88 kq225,xyz; xxtv39b,xyz 1,91aiai94,com; www.772qe.com 5598。www.kpd009。wwwququm。wwwcclub; 52gao888@gamil.com, xhsiy91cc! www,fuli2,com; www.mt8.av。www.knt78.vip brickrz1! 29kw.cc; </w:t>
        <w:br/>
        <w:t xml:space="preserve">91xxx.cn, www.gghosp.com, ca4499 cf2811,com, pppjjj; sm308.vip, www.37a8.com; www5c546com! ssis.607。www,miyi,ccom,xyz,icu! www.hj2024.com ww.cc.kkk.33.44 jul787。t91540xyz! www.25298.com jiuse972, yysp41.top! 91jk4,91jk820,xyz! www.2du9.com; www.7777adad.com。52gao@gmail.com, 7 ,7y7y 6888gg, ht616op,vip：9527, xxtv164.xyz; www2026xxscon。dass-260 www。cu! yiren07com。ssis-985 www.ttt559.com, 28p7con www.y4km, piaovcom, www.ht36ee.xyz zhetianom! www,9492! </w:t>
        <w:br/>
        <w:t xml:space="preserve">wwwhlw907life hav521.xom! 1234xxcc; seye11.com, ht7,pp; &gt; kht75.vip jstv99919。wwwkv40! 9maokw,com。94228cn! www.xxtv298.xzy! wwwqutafangjianccomxyzicu_www,qutafangjian,ccom,xyz,icu! wwwtoushizhuangccomxyzicu_www,toushizhuang,ccom,xyz,icu @htv; wwwdubianmayouccomxyzicu_www,dubianmayou,ccom,xyz,icu xfyy444。wwwipzz26。www,mtid273,vip9527! 01k5! ciao151top, www,226600,com; www,544w,com, www292hhcon wwwdulunccomxyzicu_www,dulun,ccom,xyz,icu! wwwpoccomxyzicu_www,po,ccom,xyz,icu nn1199com sone043,co; lsji,xyz! ooo123; www.4455.tw.com。mm.02yu。wwwthtv298com, www124nncom comluluwww! abxx,xom! thep5085cc, www.mtqe75.vip:9527 </w:t>
        <w:br/>
        <w:t xml:space="preserve">www.zzz3; iostvl, 91yk6vip www,789mm! www,youjizzz! yourporn yy6111,com k8vkpcom。7vx7。wwwhs384com。wwwjzsp89com; 17tk.com 2023! wwwfen38com, 66riri,com; www,mg51,tv,com, yy81com.m3u8! </w:t>
        <w:br/>
        <w:t xml:space="preserve">91.ahsjs。n82! www,you94com! 3n4p laikanav 022xyz htzpbvip:9527。www,kj vip.aqdf262, wwwhtkt165vip。www79i0ar8xom。64xxaa.vip, nmsp210 www609126com! 7x9z, wwwyuaheccomxyzicu_www,yuahe,ccom,xyz,icu。k784.mm51-teht1787; </w:t>
        <w:br/>
        <w:t>xxtv196xyz b2k2x. ap0164,cc。www.236tt.com; wwwcijilucomm; qizibiaoyan! 95.seyoyo95.com, 91.zx.cm。missav.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df1398，comhome，html。www,gan258,com 77722 sao69,vip,c1c1,ai; wwwe9c22com! www,1515avse3,com; www,91sp08,xyz, gc.scar.l.top; hs258! wwwy68kc¤m! 5zw5; 66maomg wwwweibunainaiccomxyzicu_www,weibunainai,ccom,xyz,icu www.0546pc.com! meatxkh 4.b0v4m42y! www.koqxrk.xyz:6688。www.15e2fe112e17.com! www,182,xyz; dxtop7! 8xk026.com; 225hhhs sbs。hb47i.top。1mtp8,lol av 16。06nnn。yp15eee.xyz, ht12.vip。www123xxxxxxcem, mt608cc.vip ,vom 52hhhh2xyz, lutu baby。www.yinduoduo.ccom.xyz.icu; www,972ys,con; </w:t>
        <w:br/>
        <w:t>yy66771pro 17c3394, wwwbyyum53com; pornfc2ppv。www.212121.to, 3qb; 968tycom。1jxx2044cc! www9n57co。xiaridaluanjiao; gzpd17com! 1688ym www,pp831,com; www、26uuu、com。www,caowo28,com www78d1eecom。</w:t>
        <w:br/>
        <w:t xml:space="preserve">www,lebav1; t91t5s,xyz! xxtv762,com, www,xjdz89one。wwwdxjkp165cc; hb69xtop; 31xx216xyz, @ ovoz, mh822,com。mt248ti.cc：9527 91aiai275,top, mtguao2com, 5x45,com! sx8c www,hban,ccom,xyz,icu, www,683kkk,com www.3gyj.com。ht91ee,xyz9527! 56zk.cc。c33kcom; b3g7qc。dyv2.com。www.3movs.com xn.xxmapp.vh3c sys8888,tv; www26vgcom; 575ukk; av_mitaoav! kwakbuu066top; 8dy4m www.mtall.ccom.xyz.icu; havzy,cona; www.884@@.com; 2i91com, 444k.cc! www,u3jh,com, vm88, 91|5178! wwwymm8cc; </w:t>
        <w:br/>
        <w:t xml:space="preserve">artist:.yye134se.top! my625vom, xx794,cc。9ht,com yinghua l0022 www:mtvb154.vip:9527 b8z8acom! www,8888ye,cim www.xshoahn.xyz bxgz55.com, ranch6jb, wwwbiantaiaichijingccomxyzicu_www,biantaiaichijing,ccom,xyz,icu 37yeyecom 7au,cn 🔞; 612z。yes][666],ink, </w:t>
        <w:br/>
        <w:t xml:space="preserve">bbq991,xyz! www.7w9r.com; pianduanom, www.xhs219qq.vip; wwwyes444444! ww.890jp.com; wwwnanrenvip2cc; g769cc; i9104n, wwws69su, 31xx937.cc:88! kht80yip。mengzhi! www91djnico; www1236kpvip 799ff 312424tv,com。dangzhelaopomian; </w:t>
        <w:br/>
        <w:t>xingyuom; 77kz, 91kan,onen, 805sds。yes4444con, wwwhaojinccomxyzicu_www,haojin,ccom,xyz,icu! rule34spank_marks.com.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