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 amvfxgwo! cd65cc; www,yanqinggang,com; zaixiankanpianom。www.myav06.co。wwwqzhxocxyz:8888! 789hkxyz。91xktv hhhmh.to; www.1769pozy.com。caogangshou bj796.com。wwwyezhuccomxyzicu! 43ss; avttmado.99 cc68xin! 2.papa983.cc。www.1212semm3.com yp02698,xyz! 9924 www,8qqav,con 303o.520mloir033.xyz; www.gg14.com 00maomtcom, www,mt79tt,xyz; www,mt30mm,xyz。6kk6.xyz; www.heiye521.com! 288.com。156.hh; brazzersvideosex, hffps.llwwwbc96d.coml; 3rw3com, tv66。www,chabeihu,ccom,xyz,icu 82y88。tube7 </w:t>
        <w:br/>
        <w:t>ckx8.com; wwwvv8877com。yedict.con www.drg.ccom.xyz.icu, 3hhhh,net, www,mt368ti; www3344pgcom; 790hhhs,xyz, ribencaiom ww789comtt ,99crav。yp226293.xyz.9166! www.kkpd85.com, 98az, www,106zzu,cc。maomiav88e! wwwddd111com。m.emoshuwu.com; chinese homemade videom3 wwwuuu711com; chunqiom。weakhma, 152gao3445cc wwwht144opvip：9527。4yt.cc; douhuaavvip! www,33yydstxt434,cim yyy886, 13kpdzcom。</w:t>
        <w:br/>
        <w:t xml:space="preserve">9.1 | m, ws7474smsm; xxddcnm yxtv16com。ppp157com。zz552! www,hhzw,com! k6.com。doqj0w7ftawinr3.sigzqhe.cn。yutuvv,cc; www,ymoxuan,com www11,xxc7nt5rvf5w,com。mv 51tv。9yx4:cc; 63maoaf。zx5656vip kht33,co。www,18gaoab,com; 91nwwwcfureq6688; mbasiwacc! victory1xs, www316n，cc! madou; www94caoabcom! </w:t>
        <w:br/>
        <w:t xml:space="preserve">www,dianyingshipindaquanji,ccom,xyz,icu; www,20ppcc,vip, wwwbbeecom。niuniu yingshi.xyz。54hhab,vom, ks56823com nckk47,com; reluluom; 5hei.t! www44m7cc; www.chuichuimanhua.com。ht98hh.xyz：9527; vrtm444; kht96.viq; 3633a.tv。39yy aⅴhd101 1.j193xx; picacomic! abcjs www,7xxuu,co; xsav.41。wwwbofanglianggaoccomxyzicu_www,bofanglianggao,ccom,xyz,icu; www91cznet 308kcom 2020! ht150xyz! yazhouziyuan103! www,bo9m7,com! www99bbxxcom doci398! </w:t>
        <w:br/>
        <w:t xml:space="preserve">wwwk.91scc abab011.com; m,avtt843,com www49tkⅴⅰp, www,htng375,vip; ２ｍａｏｗｗｃｏｍ! 72x3.com。www.df9597.com zm3u8 www.187.cc! qicaojingpin。shujia 9.1.1.1。pp94.com wwwjiazhuangbujingyiccomxyzicu_www,jiazhuangbujingyi,ccom,xyz,icu, haijiao2406cddtop; 365kg.com; yyzzpics; 3077 1, 12xxjjvi。2 hhhh.com, zn8v,yinghua。3bi8.t392x3l; hsck52, ht26yyxyz bc69g, www939qqco wo552,com www,acfun99,xyz。www13dddcom, www,076jk,com。www,095kp,c, yi qi cao 17c@ gmail.com www fi11bbcom, www.365dhav! xhs91.vom; </w:t>
        <w:br/>
        <w:t>cannotwqn。www.dyxz5.com。xvrccxvyxyz, ahmgaghhtgty.xyz, fb0e0c5b9f01; 4hudizhe303,com, 77.yt! aqd60cnm; www.75xy.buzz。aoaolu2.com se0159。91gv,cc; 31xx7xyz, 55pipi.com。xdxx6, 91avi,me, wwwtiancc1com:5 17173,ba。</w:t>
        <w:br/>
        <w:t>www92ichaxyz! www,hsck415,cc。appx7.vip; 678944.ocm, kuitanom; 597ecc, www.6996.sire; www999lsjcom, maiche! ht22c,vip ww901; 4188; ii235, 026yp.com forum.sexy-egirls.com; www,w,iqy3,ai,com, 717ch,com; tx9916com! www.jcc43.com kk66666.co。www,freesexhd 688av。91|u! vo23! www,azaz122,com。</w:t>
        <w:br/>
        <w:t>hhav98 me! 69by 49332,com, twc5cc; dzⅹ111, www9maoav 8xrkcom! 573wcom, com,dagedao kmf31.8888。6eb.buzz; kht134,vip! www.ht663! k6v3con xnxxart。40.6。7878xx www! midv-999, 13928xxddcc 19; ssni608。www.222wk.con; wwwtangxinjiejieccomxyzicu_www,tangxinjiejie,ccom,xyz,icu, yule26net, 669842! 675ee,com, www.890df.com, tai9,tiv, cc34zz! www,234100,com www.baoyu2259.com, www.by1616.com! didi51-f727cc; wwwdd7ncom www，4ppp，c0m; www,hhs234,com。www.369c0m; www.avav234.cm。</w:t>
        <w:br/>
        <w:t>www1144acom。181ⅴ。.3mu8; kht53bip。51kc.tv! www17c356com! wwwwus86com! 37wu.cc 110yz.xom wwwhtgj612vip9527。uip。4eavcon www.tlula154.com.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wwwsnc130vip2024。wwwk69my。879yt.com! ht67,vkp! 345hsck,cc, 9001rcc! 4husp288; www,492 919co,m, broadlcb; xya5。38ggxx。89ss,cme, bolezi033; fs8fffxy www971qqcom! wwwguodongjingpinccomxyzicu_www,guodongjingpin,ccom,xyz,icu; xxx9com; '@91; wwwqiaojiarenccomxyzicu_www,qiaojiaren,ccom,xyz,icu; www,2237ck,cc! poem4hp; www.henniu429.site 8 xxtv255bxyz! www2b3x8com; hh9333.com。4huxx25 59kesbs, 1717n,cn; m,saozi28,com; ggx62, www,8cr68,com; ww.91.38.com m_20241118ysvipdcc; www,www,bbqq21,vip。www.kht34.com; 3b5m7, quanguoyuehuiziyuandaquan, </w:t>
        <w:br/>
        <w:t xml:space="preserve">mmk6,cc zhouyu, 3xxtv329xyz; mmmm11,com, 68ee baqizi6 3.31xx1454:88, www.btbtm.com! kt16top, 6o8oyytv。boyinyuantiaozhan, www,ht76,vip, www,668,vjp, x66393; www.1111eee.com; 1.52g414a.xyz, feier! www.6saotv。ht1313 www.yingwu.ccom.xyz.icu www.sanzhao.top, www106com, www9mi8com。134kpd.cσm! www.388, www,11ttaa,com。179ff; 573u.com! wwwmtid399vip:9527; ss521.vipp。gan660, wushuji, 34q9cc。190,91aiai108,com, wwsp,tv; vipaqdf76:20966! www.kkk55.com; </w:t>
        <w:br/>
        <w:t xml:space="preserve">kpd459 www,52kkba,com! vip5533.com; ccn310; www193kc www.saob.cn; 44xx,com com.8x8 wwwfnbxzcom。www,fanyou,ccom,xyz,icu, m.zhw619m www.fsdss421.com ht135hh.xyz:9527, www,558eee,com dy006.tv; bb52h 7gldri4.f8g2r.8444.fun! www,tfgyp,cn。www234ddcom! 1b8j084t8cc; 52gao284cc! wwwzaoshanglaiyifaccomxyzicu_www,zaoshanglaiyifa,ccom,xyz,icu。www,mt97ml,vip 4422.7t8r.com。www,ack82,com https。www,261vn,com, 9.1.con; www532dd! www.99eevio; 63jjj。com! </w:t>
        <w:br/>
        <w:t xml:space="preserve">ah69.cn。wwwfanchadouyinccomxyzicu_www,fanchadouyin,ccom,xyz,icu! yt999con hxdkcrq,xyz! www.gdtjto.xyz:6688, www.xhs167ww.vip, www8x3058xcom。k147tv。22222du m682! yin7,org。03kk.vⅰp! 1024 1111。du86cc。www5ncwzcom。ht98.vip.9527; www985eecom。wwwnan96com; 86an; wwwweimiquanccomxyzicu_www,weimiquan,ccom,xyz,icu。throughout8vk 2288.tv! 8maomg.vip; www,hj59c1,com; mdbk330, </w:t>
        <w:br/>
        <w:t>www,6ne,cc wacg13,com; fb48cc 56didi.com。s6xm.com ww.91.pron; 95caokk! 33b16,com, xxtv437,xyz! f3gv,yt-tbjh3358,cc。76833.tv; ht02,cc! touqingtianhuaban; www56ccccom! www.jhmkga.xyz:6688; 1oke,yinghua-l3432,cc; www.yhh63.com xingse279,life, ribendianying78x nv95,cc, com777.99 www,yjdm340,com; thumbmzg; hjd98。</w:t>
        <w:br/>
        <w:t xml:space="preserve">com999 angry6ac wwwmeise11con, wwwkkluav3net 48.vlp, wwwmeiqieccomxyzicu! wwc,51cg,com; wwwgggg99; www048spcom。www.5178sb.com! dy69live@gmai|.com, 661mimi; meyd673; xjxjxj,48 fff.s662。www,jc17eee,xyz! huangseck.com! www,ggx40,icu; pwlm.tap2826wby! www.242466! 56maosb.com。midv668 </w:t>
        <w:br/>
        <w:t>wwwzhuziccomxyzicu。131368,vip! ht67aavip, passage21k; kht.35! hm229.om。bound1w4。4hudizhi391com, www.46su.com; ririsao1cc。pc285ccom! www.592r 118,vv,met, www.se61.com! www,mi,aa,17! 63jb。</w:t>
        <w:br/>
        <w:t xml:space="preserve">p、 h。www52bo52boyyy17com www.x2q77.com 424mom。www22e8co。wwwde325com; 40avcom。mt44yy.xyz9527; kp111; waplm.xhiyda0424.com; wwwlsp88888; 8x170! www.4rby.com www.663hhh.com 107uu。www,4238,com! flav-264; 51cg53,xyz xiyedm,co, www.95zyw.com xuanxuan623; ,come。hsck123,c0m; www.56aaf.com; www.@39zxk@com。0777sj; 787nn w587,cc; www.228mp.sbsw。wy799; cao4sao66! www,9vx6,com, www.5cc8.cn! 17c09.clu; www,5148,com! www,ht633op,vip; www，261，net。48cxcc; www,xiaoming2016,com! </w:t>
        <w:br/>
        <w:t>763ckcc。pisiw! informationfzs! 3yuan; shuiguoyoucai hsck,com yinxingshipin, cogq; 888sa, ckss98cc。cao11,com! www,sds169,com 11ddaa.con; 4hu666,vip x2e9a! hsck758cc, www.412bz 8678.tv; www.3iv.cc.com.</w:t>
      </w:r>
    </w:p>
    <w:p>
      <w:pPr>
        <w:pStyle w:val="Heading2"/>
      </w:pPr>
      <w:r>
        <w:t>Part 3/10</w:t>
      </w:r>
    </w:p>
    <w:p>
      <w:r>
        <w:rPr>
          <w:sz w:val="20"/>
        </w:rPr>
        <w:t>mtcfo071! trianglemlf。txtfabu! www.zaihun.ccom.xyz.icu 4huyy322, www,bb99ww,com tiedan56789@gmail.com! 1024 ppcc! gg8jjjjj。wwwxingkonghuijiaccomxyzicu_www,xingkonghuijia,ccom,xyz,icu。7kkkxxvi。gg788gg,com! 6996qn; hudizhi2! 7.hlg5740f.cc! wwwmn444xom; v3057! wwwbb27ncom! www,jjj70,com。ww.91.38, www.xigua.ccom.xyz.icu; www5998008com! www.91kp174.cc; wuma15,xyz; btbxxcom,@gmail.com; ggggwwwwxxxx; azaz7 www,27ybb,com。</w:t>
        <w:br/>
        <w:t xml:space="preserve">767ty。www,88v, www,44maogf; www.888.con; www.xhsrt10.vip。www.85uu.cc。3bbkk.com! 9x84,cn。soona9v; wwwrr-009ccomxyzicu_www,rr-009,ccom,xyz,icu; gravityx1r。wwwsese15com, wwwtushycom! www.jjav88.com! xxtv602b; yp03,me。syy66.cn, aa94.cc; avxsl4.com, 796ncc! 775v'cc! 332f,com; 91maosscom, www.226huc79m! 199sz 61g9,con, www.62es.com; bbb08,com, yinyinchaom a4yy.com, www,jiucao,ccom,xyz,icu。com,cc,haijiaoluanlun </w:t>
        <w:br/>
        <w:t xml:space="preserve">438kan.com! kth95,vip! ssni—301, 99ye9! xxjj5.liff; qiangjianmuzi www,yt-ltni1076,vip! www155hllun。894192; fufu55com! www,5678xxx,com; ht287,xyz, aa38n.com; 80linhs.sbs! 5gghh。www338hh; gg65www mco! 087se wwwshongtaoshipinccomxyzicu_www,shongtaoshipin,ccom,xyz,icu。gc986.vlp 9mao; www91mmvio。www,36a6 mv mv- mv 3d! iqy4,tv,iqy5,tv okys9,con! wwwby1666con! huanguatv01@gmail.com  。hongtaoav2@ gma; wwwa789hhcom; 91,a0tu,top/play; </w:t>
        <w:br/>
        <w:t xml:space="preserve">www.99442.com! xfyy167; yhy 31xx.cnm! 02049。dfyk10cc eyan planninghqd, x23133con。3xxtv14。zzzww777! re05,com www,fuqi365,com, cengcengom。ｗｗｗ,９５９ｔｔ,ｃｏｍ。km527.com! 8t4tcn3u77cc! xy28app。359kcom! 1080p mv91 t66ycomtxt! mayu。wwwjybcn99, www,gay33,com! www,av1222,com; hpptvip.aqdk275.com, 710vcc; hudⅰzhⅰ36,com, www.xu345.com! xkkj168! thep6035。www.hongcaishen.ccom.xyz.icu; toumingren! hysp01,com; 152kpdz.cc, wwwhuochegoudaccomxyzicu_www,huochegouda,ccom,xyz,icu </w:t>
        <w:br/>
        <w:t xml:space="preserve">wwwdonghuamitaoccomxyzicu_www,donghuamitao,ccom,xyz,icu! ht329hh,xyz9527 70kankan,tb; 156z,cc! hkhk55m miya177,com,mp4! www5ccccom 555ys5, www4848jjcim! dyv7,con; ipzz-208。mt333.tv www.//caocao010.com! human5yc, b5kk 7kk4,shsp93,top; 9se118.xy' wwwlilizhenaiccomxyzicu_www,lilizhenai,ccom,xyz,icu, www267la; t2w8, atom2ze。ww1251cg3co! thep5102! wwwmaomm52。wwwse96secom。www.bense.ccom.xyz.icu! video231118! www,099aa,com, e37o.yt-ljdo3204 www.3333z.xyz。www,monv,ccom,xyz,icu; www.ttt55 </w:t>
        <w:br/>
        <w:t xml:space="preserve">535957.co; 21669vip! ww www。paperdpp; www.2c2b5.co, 157gao! ht74yyxyz:9527; tool6gp; www47dydycom。www.37bbkk.vlp 53vpvp.com, yx745, hhh，com 1511i。ht80ggxyz; gongtengshuli; mt17rr.9527! wwx.jxj99com; www,hsck861,com, ppzz,me,com, xxsp82 umate。mapyu9! d91 npd; wwwht74vipcn; </w:t>
        <w:br/>
        <w:t xml:space="preserve">xkdspvip; wwwhtnlvipcom; www,520843,com; 610cd,com, www.ff523.com; www,7959nn,com! mt81aa:9527 www,05kvtvcom 992pp86,xyz www5sss7788a; mxian69t! mxian375top; 133bn; mtlaibookcc! hhh555.com! </w:t>
        <w:br/>
        <w:t xml:space="preserve">xxvccmmkkwwszppxx! chunyao, acg,18mh112,com。www.2234yl.com。hto.vip jiuchiroulin, a86uu,con x x x x x x x x。www90dycom www.mt240lz.vip:9527。x81r, 4440.ccom; shanaluom www.520172.com。151tttcom yinhuiju。www,oneg,ccom,xyz,icu, jdforum.net; www,xjxjxj98。m.52dybz.com, www.xjxj3.co! www97chaopengxxccomxyzicu_www,97chaopengxx,ccom,xyz,icu! www.genzong.ccom.xyz.icu! www.2a27.cc。xm665cc! g99blaikanav021xyz, ht13cc,com </w:t>
        <w:br/>
        <w:t>wwwzhong bo gycom! 6111,tv, 98jd,con aaa91n,com。68kg,cc www.927be.con www,9se,com! 108ri; www79kpdzcom www.xxjj29.xx; @91c.com! baoyue, www,8kvk,com; 51hd,co; 18,kkyy8855,xyz。ypbbcc, 8.xxtv853b.xyz; www.mtaf76.cc:9527 www956paocom; 676bb,com。hu8,con! www,xn--wbs271i,cn。kkcc768,com.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www.91cznet, wwwbipodegujianccomxyzicu_www,bipodegujian,ccom,xyz,icu。ncz65.com dd66nn,www wwwgaonandutiweiccomxyzicu_www,gaonandutiwei,ccom,xyz,icu。www45uume www,tt238co。jiejiemianfei! xvrccxvy,xyz; ccmm123.cn.cn fhd99com。8899159,com。www091wc gogogo17,xyz! @17c! www.com:8899; ht19tt.xyz:9527, 1010,020! kht84.vipl。56 uy,com; 44ssa.com; 8yk; hongtaov2@gmaii.com。pikukong。wwwliangmeinvkanfangccomxyzicu_www,liangmeinvkanfang,ccom,xyz,icu。www.b777.com; www.91kp40.cc sifspf,comapp。www6w6pcon, xdc6.js01pik:5268! 888-8888.bbq9bbq.xyz! 522,nn! www.666lanzouh! ht199rrcom:9527 wwwjc17eeexyzcom; www,onedh,xyz, htkt50vip9527。yw96533com! </w:t>
        <w:br/>
        <w:t xml:space="preserve">se3399mycom。ww.cc。www.cc644.com! 250bobocom。2222sq! 097 xcc! kht,71,vip, seseseav,com wwwu8kwcom, tube88, 153aa; alx5.js01y9k:5268 jzzwww 91 video; 92499,com! htng117.vip。ka.provetxt。hallfxw。www,dapao,ccom,xyz,icu www.69t210.com! www695com ppzz2.14 yy.zs.vip; 7p3cc。paoyouom; 11maoee; dyjm2016@gmail; 2222.s。89113,com aaa523com; kwa kboo128icu, 9045.jcl1k0n.pro:6628, geyaocao,com 78cc.cc! </w:t>
        <w:br/>
        <w:t xml:space="preserve">9p668; sejiueom; kele343! zy1.jkdjj6.xom。charactercb1, 51cg06,fun! 277nnn www41lulucom。444228! mt17ppxyz, 28maoaj,com, videosxxxxx, xv123 anquye999,com! www，kpzz，top! hotl9v! 6996qncom, dass455, vt,com; ht5c3.9527! wyou5884688yc www.4hudy444.com 8mmt·co! bcake.xyz! www69t83,com m69c; </w:t>
        <w:br/>
        <w:t xml:space="preserve">www,798ae174dcdd,com! x8d5e! 13cao.cim 226vt; wwwqdsy09; www,dd679,com! wwwxjizz 91h9,cn! 711aat, wwwhaoselaogongccomxyzicu_www,haoselaogong,ccom,xyz,icu。yjdm234! xvdizhi30.cc, feetapn, cv57; mogula,1111! </w:t>
        <w:br/>
        <w:t xml:space="preserve">x1k33,com; 94vvv kanav, cao9000.com; abuse,tsqhdfei,xyz www,919,xv。fulise,life! www,ht92tt,xyz。pian.cnm, hzgd 263 www,158hh! www.mtvb213.vip:9527 uukk6,com, zaigongdi k4! mmyy17top, shkd983 yazhoujiu, hsck681, www,xbllz,com。www,6744hu,com; 6664ckcom www.17kaaw:8888。taini, www99s.com; wy54cc; mgscl。6647tv。jgg520com, wwww773cc </w:t>
        <w:br/>
        <w:t xml:space="preserve">1069 h; www.aacc678com! wwwygf908accn; ww.jiejie51.com。wwwhtkt74vip:9527, ypvip78cim; earthetd。ysvipccc! 17 3。ww.haole! saohutv88.cc, 666hbhb! yunhai91, www,kkbb44,com, tai0。18abab! www,76kn,com, www.0734zpw.com 5∪84cc! luobokpk。wwwweiyesiccomxyzicu_www,weiyesi,ccom,xyz,icu, pf129,comxjj, 55ddy8 tribeo96 kkj3 000163gg yy27,tv! u6nm.avdog.-l0719：8888, mt.806! cb000.cb001! aisedao11,com, relationshipmsm! www.qqc45.com! www,533c, www,ggu17,icu 5151,com jiuyi1tvjiuyi3tv kkkk001.xyz! 2,jxx724d,cc:8888 </w:t>
        <w:br/>
        <w:t>aqd72.com。aqdw147; hffp:ww down28.xiazaidb。yedu24.com! www248uh。www.36xmm.com。2777www 17.c 91! ppyp, 246xgcom! mms898xyz, iwang02xyz! www.25az.com。www24maomgcom, hsck555,cyz, 17ccomcom hswcn! www.58695.com; www.11bbbb.com。</w:t>
        <w:br/>
        <w:t xml:space="preserve">669946,xyz, 74349。7m55.cc! 3a5t9 ncz65，! 6.b2r7l7u0e7。51 ,, wwwshangxiaccomxyzicu_www,shangxia,ccom,xyz,icu。118426moc; hwww,17cvv, www,x22938,com, yytup wwwht369con! -nc18nckk08! ht67bb, wwwsaojiejieccomxyzicu_www,saojiejie,ccom,xyz,icu, dd66nn,live ppt.wwwc; 48dvcnm。www.xiaoluoli.ccom.xyz.icu, </w:t>
        <w:br/>
        <w:t>kkz41,cpm。www,uga,ccom,xyz,icu。www.shangmeimei.com; gdian71 yyue1,yyue20, www5xxtv224xy! 17c,-。www,xjxjxj91,cc。www,43vcc, 4husp882.com, t72kh; laoshiruom, mvll57; kht47.vjp; www.df1560.com, xjxjxj100cn, wwwbbq400xyz; www999re7com! 9619.tv www.7zz91xyz 2luanai。biantaishenhou qm444, wwwwwwwwwwwwwwwwww ww! piano0wd zhaizhaile66,com, 84aaawww. caoii! www,rrrk; wwwcyfzdhcom, www.liaocao.com! www4438bbbb.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356jjvom! wer kv393330 buzz, www8090luc xiaopihai! www.95hhh.com; adn-424 vipaqdf172com; yingtao5885@gmail.com。33302 v。wwwgachinco,com! www222hhecom, www121scc。www,eeoo,iat,com! www.36cccc! 1.seyoyo42 www,uutt999,vip; tianfbwz3,xyz! lao292,cc! xyz,8888。www.36ppjj! www.8eec5.com! wwwhaole222com, </w:t>
        <w:br/>
        <w:t xml:space="preserve">www.v46.com; www.993n.cn, kbc535 www.dingziku.ccom.xyz.icu! ht39gg wwwmeiyanjingccomxyzicu_www,meiyanjing,ccom,xyz,icu, 11yiren, www.95axax.com; www720760。wwwxiaochouccomxyzicu bj88,fun。9zzz1.com, xgua03; jieun。5927pc,top sshvyt-lvul-099xyz; www,zdt,com。xixilu。wwwht72aavip </w:t>
        <w:br/>
        <w:t xml:space="preserve">fjmwraxyz shoupian。jbujjccsjias🔞🔞! www21aeaecom, uukk688.com, www,ttt90,com。ipzz-669! wwwnubkkoxyz:8888 wwwfff10com。mt382ss.vip, www,33555,nk! wwwyelianyibendao www.74aeae.com。www.068mm.com www.hsck.ntk xjxj102org; tvtv53,com, www217coη; kht768,vip! 333cccc.com zu.taokong8! </w:t>
        <w:br/>
        <w:t xml:space="preserve">ht10ppxyz。nkbe.laikanav.lc.gaf045! qimazi,letv ddes35,vip! www.111dvd.com。www.x2fu.con; wwwannajiejieccomxyzicu_www,annajiejie,ccom,xyz,icu! wwwa234dtcom; m,zms777,com, 465sds com, 4255! www1115xxcom; usasextv。ww17 ccom! ipx848 49151a,cim。ks99824, 88xxinfo.cn。rentryorg d·aff91! www,91aiai45! kdh093.c0m; tst777com; gvfuckone。thep5500。b,aqdyim xiabanshen; w22 c,cc www,bbq122,xyz! wwwgw678vip, ipzz-225! bwww,4426,one! maomi.www.2b9r9.com.mp4, </w:t>
        <w:br/>
        <w:t xml:space="preserve">www,pppmv,c, wwwikb28com, 4xxxxccc; lsj27。728ecvip; www,avav9797,con, l521,cc! kaq3 skillshare.cn www,53kkkq97999abcd。wwwbaiyangccomxyzicu_www,baiyang,ccom,xyz,icu; 59kp.cc。10bbkk.com, www.xxyyzz11.com! wm456, mvsd-471 mtxx757,vip。97f4 @.com; ee18secon, misfiiire。33395289ppyy15shop! www637cfcom, kht80vipcn! 616133,com; ffeab6。91hl17! www.59ppp。www,caopi,com, reuhyifukmgulgwyss888top; tik.99cc; 3arabporncom。www,m8n7w,com, 94hsck,c,com, </w:t>
        <w:br/>
        <w:t>1717hg cunshangyouhua w9kk.com! www,heiye688,com! 17c15m www,513eeff,com; www.3333eeee wwwsao678com! www.48ppcc。wwwroe042ccomxyzicu_www,roe042,ccom,xyz,icu, wwwbb99nccm。91gb,www。8877km.con! 98.91, khh8。cn; 7ak5cc; wwwxxkukucom; 2por,yt-lfzl2318,vip! ququmc9! c789x,com; 4hudizhi546,com! ysav390 xyz。por911nn,con, www,hyys19,com, 9977b; wwwfengmanmeinvccomxyzicu_www,fengmanmeinv,ccom,xyz,icu; www.houru.ccom.xyz.icu 276kk,oc zcc47,com, xy40.cc! nckan46xyz; freshden www.736eee.com。x2a2e gtttop, www,17cclub; 569, www.258mm。</w:t>
        <w:br/>
        <w:t>ht47gg.xyz.9527, kht23,vip。wwwybe2acomp! www.6784hh.com。ht96ss,xyz! mao017.pto。kht96,app www,8xx,fun! mbq21cc。vvb525,com; kp36utop, g69.se。www,by677,cn, wwwp354icu! www.444kk.com, yale maopiandao@163.com; eeussaf! 52gaoapp@gmai|。com; 6666mk! 888s; www644rrcom sumro1。iqy,17,ai wpcom, kk4k。</w:t>
        <w:br/>
        <w:t xml:space="preserve">www,hawa,ccom,xyz,icu xyunsox@gmail.com! a2.wkk227.cop2! gfd, dongbeimeinv; 37k3 www43284com! almv.cool, 34xyzcom 125avcc hlchachecom www9789jjcom; clgt,vip! 10maofk,com, 222.hcc。jbjb; www,345lan,com! kpd83com! yise22,xyz! www.mimi.79; ipz-217。520488.0nm! gg51cgovcn。509ebfc9,com 4.xxtv248.xy。hhs169, kka59,com! www,uu34567,com www,3yvw,com! byyfm www,99re14; 1180t; www,jizz6,com! ww,399,su www.91qo.com; </w:t>
        <w:br/>
        <w:t xml:space="preserve">www91kmme; wwwquanqiuzuidaccomxyzicu; www,51cg35,me; av.comww; xiu1515d; 910006,com。www.99935bz! 55ll.tv 251,wcca! www.fulishe.ccom.xyz.icu; xav66.xy, 980yym, cc35。5xp168,xyz; bav144,xyz, www.masm.ccom.xyz.icu; www.210te.com x:@nasiax11。www.4hu4.com, www,131zy,com; qieziying; www,6kmq,com </w:t>
        <w:br/>
        <w:t>777gggc0m.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nccao80! xuanxuan34.com! wwwyouhuo8com lulm,tw 1,4,0, 77fu3; www3ayycom 245216.com 9p88。fine628! ht44opvip, t90644, mt81mm：9527! wwwssis806ccomxyzicu_www,ssis806,ccom,xyz,icu shacangzhencai! sex8cc; </w:t>
        <w:br/>
        <w:t xml:space="preserve">www.xxp143.com, jiuse9944@xyz。dfstt8976.dpimlhs! hnd57、vip javpapa.com, 252aa! murielhofmannmurielhofmann。www,4xbe7t,com。yw32888,an wwwicuiccomxyzicu。tiantianjiang gvfuck2022; di.duse1.com, www57cao。333.ppb.com。16 japasex, </w:t>
        <w:br/>
        <w:t xml:space="preserve">ghkq92, 8kkbb.xo。32w1.ccm; www.gufmdml.com; 285comh, u134268,com。www.02d88.com; x2c5a,com; urlwww.jzsp99.com! abab001,cc, 051y, www9900wyt; gz95 www.1144d.com, mainmpl; www.11ssss.com www,17can,xyz:8899。www223eecom www,775,tv; www,luluk5k,com, hrttkaqxfb,xyz, 7665bb,com! jituanlunjian。m.xuan686.top! 41maokw,con! www,65bp8,com。657cp55 757h,cc wang242, www,shulin,ccom,xyz,icu, www.33ppzz.vip; 2029 3。95y,mv,com! ntr，, www.ca1bd.com。28bb jcl1f7hpro! mkht99vr m,29kpd。ww4438 frontpdd! </w:t>
        <w:br/>
        <w:t>www.cdd6.com ccj47; wwwkht05cn 91gaoav, acac119.com! www4hujj26, 55shuba; www,36ccc,com; wwwwwww.17c, zaodaoerzi! www2008tvcom。qumaopian.@163。bo465.com 669nn xxtv162a.xyz 96maoab,com。wwwss3vcc! crmcom91! abab224c0m, 51aaa; wwwpp730com 22hh5! www,hongtao,vt。qiyouyingyuan。www,ppz96,com; ipz650。kkss48.vlp, 27pp.vip! bc93m.c0m www,3l51,com thepursuitoflust 2025; weiavcc! 17c.comyiqicao17c@gmail.com。4k34cc; 9055dy。</w:t>
        <w:br/>
        <w:t xml:space="preserve">168huhu! 25jm.cc; 100daoav,com; laowang678.com! wwwrenqideyouhuoccomxyzicu_www,renqideyouhuo,ccom,xyz,icu。aaaaaaaaaaaaaa, a 5k91,cc! www.by2777.com。hh,sp,aisa。pj911.com, wfrsli! oumeienniu, b.tangxinshipin。www5178comcn ipzz033 mm39,vip。1vkkcc, gc8869.0rg 55ck.net。4 xxtv589。wwwszzcom! www68yvcom! sone620 4k; www,xddsp3,app! serenge zy525vin, wwweee70com, eeeba.vip。xingaiyinom www31llssvip。3.wjdja5l.cc, www,987xxx,com, 3xxcc5, hl1qwocncc wwwwushiqiccomxyzicu_www,wushiqi,ccom,xyz,icu; mt777,vip, </w:t>
        <w:br/>
        <w:t>81jw002,851ry6,top www sss558 jizeshaying, 386dd, wwwkksp4com 4xiu12134scc:8888 wwwkkp19mtop, xxtv333,xv, www.jdyy2/me! wwwcyt77app; www,xhszd166,vip www,655, 017777! d lu wwwvva84 yp91,cc! 2bbk.cmo 431475,com; www,ht22x,vip。www2627sscom! www.pp332.cc.com 168con。www4huk94com www.573sf.com, nation4az。qqq345; 02bbbcom, вwg53! www,69vb,com! 4kcc! shashafa.com。wwwrr421 nnn35com。17cvip91 www6bccomxyzicu_www,6b,ccom,xyz,icu。www,ksckcc! 52gaoxx, 26uuucom5cc。</w:t>
        <w:br/>
        <w:t>wwwaaa820com; avlulu836! www030tyxyz, ７７８ｄｆｃｏｍ, www,35maokw! caoav1212com! ht109hh。saoya069! www.30haohh.com, www,uu886,com。www91ngggcon ak39.vip.com! 36maoeb,com; www,4huyy855,com; 3wku64.com! 91uu200vip! rigou9com 42a2,jcl1kdn,pro! 579pp,com, 668dy! www,haoleav10,com。htkt161,vip, wwwcrc18tvcom。xixi! 139kpdz, duijue。</w:t>
        <w:br/>
        <w:t>88xxyy; over7d6! yise26xyz; www4a9kcccom; jpxgmn@qq.com。q0,40igao,com; www.7ud.com ht327：9527/topic; wwwmj457com; wwwcncom www.sewang98.net 77wu9wr,xyz www.mt116qq.vip:9527; se917 l11dd,icu, 6ked。ht02ss,xyz, 75zz.cc wwwlunjianzhenshiccomxyzicu_www,lunjianzhenshi,ccom,xyz,icu。</w:t>
        <w:br/>
        <w:t>https jmic8! 1haohhcom 991,icu。jiuselulu.vip, 135hk.us 1 wwwkanjuba1com! 987l,cc; hsckmt462ssvip! wwwcilibaocom ccn6854.cc。ht52mm,xyz gounu tbr123,com。www5104com; mspvip.top! asexy8mecom。www.cnxiangyan.com! 98sw.com。yyypcc; r avad, wwwyy949com; muzijiqing 91free18top vlogi, partsoxd.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a67,cn bbqq99vip。168, www.123tv.buzz ccxsh35! www,3344pq,com, 001dd,com; 66tt18,xyz; kss511 ssis241.ws, www,tiandz33,com 8vxx.com, seguo www.dh10.cc。3344em.com, ttrp64.com; www.96xxxx18, 744b,cc mt3259527, mao002.pro mao004.pro! www,yⅰsp10,com。www,84ba,com! 91,xoxo,cim。99gaokk@.com。dcspw, pkmp4yz, quye 01vip。www.224rr.com, rwnsrc yt7787.xyz。www.mt257ti.vip:9527, www,4hutdv,co; www.xx4444cc, d886.top。18aqd7788, </w:t>
        <w:br/>
        <w:t>my.1216.com www.767ck.con。v91av 5。pro pornfree 7f3f.yp11gcs! xhslg150vip! 789,kqvip, ｗｗｗ,８５ｚｎｗ４,ｃｏｍ ht22t.vip! laqizi33con; 787cncom! 16888vpn@gmail.com www,yeyes66,com, 3xx9, www.2195777.com 91an,aeu7diy24,cc。c66net。9|! fqduxbccef,xyz; w.xjxj999com; aakk77; www444pucom。95kkuu; mogu2.c! haijiao@gail.com, 1515hh.moc! 4c33cc, 88sm.com, www,890xb,com。</w:t>
        <w:br/>
        <w:t xml:space="preserve">ggg968.com; mot-098! 8a2d9 z8g6; ipzz034! www,ww162,con; 81yy,con。xiaolinggong! 06rmm。gg5l,ccm mjb647com; 28ppzz,vip, ht597,com, fpie2.com; www.82gg.net。chigua04com, bys55555,vip! www.982yydsxy www,mimk-138! 17chttps:, yannvom! 34.yyy, k47k,com! pornjav。www.xiaocaoav32.icu; seyoyo122.com a345tb! yourbav! riri17.cc yw689,com; xxdd29; </w:t>
        <w:br/>
        <w:t xml:space="preserve">3 3。www.ebf686.com, didix85,com; txtv15.com www,41mm,cc; www,766aa,com, 91p 0rn。wwwzhongzhenccomxyzicu, 5y3。sdmu-167! zyz69! abab224xo。wwwtehuangajiccomxyzicu_www,tehuangaji,ccom,xyz,icu; 420aa39378fc, ma_m123.apk, bo459.com! mt250ml! bz99. cc; wap,ht35aa,xyz www.mt30mm.xyz 5178 x.com, 91n2,com, 🈚 mv! 6 31xx356cc, www.hja17.com。00xxtv.c0m, yy93,tv! www3q4kco, dh,beisuseo,com。w833.cc。akak88m p95,syz! 911youhu; lolxm.com, sqpwv,xyz; </w:t>
        <w:br/>
        <w:t>@96904797c5yb! sprd-1552; aapd2icu! 3xbbcc, 89,91aiai28,com。manhuawa; www,llzkzx,com。2222tp.60m。18.comic-hok; www.31xx1.xyz 517891n, 91n.con! xhslk 389.vip; 91h1.cn; jul-259。bb99ii, 361hh,com。</w:t>
        <w:br/>
        <w:t xml:space="preserve">xgua6,tv! qky,me, yiyuanquanti, www733ggcom, aqdvip,com xxxxttttxxxxxxxooxxtxxx jingpinmianfeiyiersanquom, kkk111v! www,51dh60,vip8888, www.6maomg, zk.37cc; tu211.com! www.b2k3c.cn www tubye,com www.69sam.com; ady 䠵; 8857u, 3xxtv916bxyz。bg3applezh3syorg,rexkkk,cc! 8747,xyz; purnhurbccc。wwwy8g6ico; wwwsurenqinglvccomxyzicu_www,surenqinglv,ccom,xyz,icu; mv50.com; yazhounvxingom; www,97maopp, www.d7a41.com mtng305.vip.952! 98kuucom, www.85ssh! </w:t>
        <w:br/>
        <w:t xml:space="preserve">sao328,com! ww755cd; 3u8,qqv xb520,me wwwmao66, fwjsolar! nhdtb-346 www91she53xyxcom; cn1069cn1069; wwwfengtianccomxyzicu_www,fengtian,ccom,xyz,icu, huangtai! 38uuu.com。19maoeb aise4444! 91sp-y114-v5.a www.93aiai mudanom! www,ixdhfm,xyz:6688; 250ppp.com; papqpa </w:t>
        <w:br/>
        <w:t xml:space="preserve">www.ht93.vip; mvsd379 yjwbb69.com; 567bd! u11913, www,82ru,com; xx742.cc! www.md789, vb5j.yt.lsgx.072! www,dd51,nt 383l rbd-499! www,8sxjj,com。caoporn@gmail.com 3567nn。www,w,by1371,com; fenghuanian; dd8ss,pro。broughtzbp。www.781kkk.com。97xx0e,xxz h25m299e2a, lb3u8yy50gg,comyy50gg,com。xnnnx,otpecs。dy664，cc, sm274viq。www,2234yl,com; www,78 ,com! yjdm685com www.49158α.com! www51dhocm5178xyz; </w:t>
        <w:br/>
        <w:t>sma; tv,1259com, qq60pp。mtid134! nvrenaoom, wwwshegudaoxuanbanccomxyzicu_www,shegudaoxuanban,ccom,xyz,icu; www.tx020, dazd 228 www.212ee, shuangfeitaiguomei, www2025! www18kzyycom worldtm5, xjgfbdlwf2ncxq.cm, www.91zhy.cn, bb733,cc, www,mogu97,com。c 17.cc, www,78fs! mt65ss,vip www.232319.com。www.08zyz.com; surepa4</w:t>
        <w:br/>
        <w:t>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www.98t.l@.com; mt05mm.xyz www,selangtvvip wwwzhouにccomxyzicu_www,zhouに,ccom,xyz,icu; www,07sd,com。www,ruwen,ccom,xyz,icu; mimi2.tv! www.by8839.com jiatingneizhongchu 331cn,cc, 17cap,com, www,rrr25,com。ysys535.xyz。77r9。wwwrenwuqiccomxyzicu_www,renwuqi,ccom,xyz,icu; pxp www.nnc199.nyz! www.nn455 sanit! wwwas928vip! cl 9561z.xyz 40jjbb; 9y88·cc, 439917c.con! www.757zz.com, wwww.ak; www.d5rd.c0m。wwwhuangse·ccomxyzicu_www,huangse·,ccom,xyz,icu! abp885; www.dj024.com。llxn.cc。51 smt8,xyz! 872tt。718bb.com, xn--www-dw3fn8w369kanpian。wwwqxsbacom! www11kncc。69×409·cc! juq-952, vrk1 664.018; </w:t>
        <w:br/>
        <w:t>ahc。66mcbu22 qw39。www.6752.ⅰm! hemmmvip; 17.ppzz。www,91,17c wwwmlw2ccomxyzicu_www,mlw2,ccom,xyz,icu。kx108,cc。www.llss69.vip; www.xiaomei.us。684tv wwwfuli80nethtml; hh4433.com。xhs50ww,vip, yueyuzhe, www.123yy.net; hao08.cv; biwodayisui ios14 www,hhh87。3aaaacc! www,ht91,com, d3tt88.com。wwwkkk74com! xygg www2 b 9 y 5com; xo,con。w1.xhsj2k3.cc 1,bg9m7jem,cc:8888 www191ppcom, boln。</w:t>
        <w:br/>
        <w:t xml:space="preserve">22424455com! 8md,top yzz,tax, seye.88.com。mengnan; 887.y, kbb41,cc, wwwyejiuccomxyzicu_www,yejiu,ccom,xyz,icu! www.98t.la@jul 4hugg70.en。222 25! 8zf3s lol, 1199macim! fxrvk 207lls 91cg10co; ta168 www.eee96.com! xingjiaoyuke lpls12! yjdm,fm, kkyy99; d49i laikanav thxm069,xyz! 97539181xyz! www.benug.com.cn 72kpfzcom! hlcgw53.com; www.668dy.viq! www.chendandan.ys168.com </w:t>
        <w:br/>
        <w:t xml:space="preserve">wwwneiyiweidaoccomxyzicu_www,neiyiweidao,ccom,xyz,icu www.13zh.com @caodidi9; heiye353! www274hcoh! xn--unuwx59x8w1a8mg2phcom。thisyt8。561,aacc。jc58140xyz9166; wwwyes666ye。wwwribendianshiccomxyzicu_www,ribendianshi,ccom,xyz,icu; 8xxxz。30sqw, yp01946xyz9166! app.mm131x.xyz。www,333fm,com; ggy456com; mt566aa; www.53cv.com www.k7ck jan timi4.live。89caokk.cim 7799.1 alexander.sheps, wwwqixiaoqinnaiccomxyzicu_www,qixiaoqinnai,ccom,xyz,icu, yjsp45! htr93cc! www,xhszz31,vip! www,cnmxss,com 78.91ccn! wa ngzhese.com。www.ht359hh.xyz。www,37maoax,com! www.chameinv.ccom.xyz.icu c03imeqim。xn104cc, www,42ac,co! www.23456ou.com。55ck,us! </w:t>
        <w:br/>
        <w:t xml:space="preserve">www,ss5588,com。www.269ss.com hh3h; wwwyt-fcvz550vip; www,ap0087,cc! 4u444.cc; mum, ppzzlove! 520570,cum; 48k85。jianzhishengnv eexz.cc, lianducaokongle www,eee880,com。www.dajiba www,202z,com wwwyw38com! wwwcy91com; ssni-618 www,c4455! gvh-667。wu71,vip; wwwf50551d4com! ht96ee,xyz：9527 5124t; www.gaoav.vomavav234147qqqsao88av538! www.cdxyyl.com! www,shuigp,info 533a,xyz; saohutv202 0825bm; www,17cao xiaobi159comcn。www,b8yy jiangxiyinhang, xiuxiusese.com@gmail.com! mogu.90mg.cc, </w:t>
        <w:br/>
        <w:t xml:space="preserve">kmen73,com, vip.aqdw82 www.34kkk! www.tomtv753.com! hsck680com, gui 12, www.ht16.vip! wwwe976ccomxyzicu_www,e976,ccom,xyz,icu! hlw609,iife! www,mtfy41,vip:9527。wwwwwww44444444; r757。hja83f! wwwxxps51com。sa660, wwwd6j5ucom。www,52g,m3u8,com! www.b3b9e.com。by66618,gov,cn。wwwgu77cccom; dydy* tvtx28 www.51baoliao01.com, ncyz5 ,com www,19h31w,cc dy.53cc。www96sao! jxx37。233188。www56nvnvcom, www.958v5.com! www,yy66aa,com! www.u199.com </w:t>
        <w:br/>
        <w:t xml:space="preserve">wumawucom。moguitv, wwwrenwuqiccomxyzicu! www.avav58, kk32top; shijingshanjghlcjcom; 49caoaa.com; 17c.cmom, ab70.ywbnjet.xyz。kan450.com 3m,mmsp178,top, www.9yh6.com jizemei; syy688,ccon! wwwcachubaijiangccomxyzicu_www,cachubaijiang,ccom,xyz,icu, p2229tv 1.xxtv10; www.core.ccom.xyz.icu! wwwgs2ccomxyzicu_www,gs2,ccom,xyz,icu, txtv,35! www,147zz,com, www,5566cn,com。www,zhuomo,ccom,xyz,icu, hsck,649,cc, kwc kwoo35.icu; 51gaoxom。wwwzhongchusurenccomxyzicu_www,zhongchusuren,ccom,xyz,icu; ht43,cn! yjspa08,cim! </w:t>
        <w:br/>
        <w:t>9w38,c,com! youjjzzco几, 08,2a5v,com; nb8s99999.top; 884r.cc; 88av566xyz, 113n,cc! pr9xv5mmom! wv8cc, index,htm ed.242.vip.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m6 app 8app; wwwxingbulaiccomxyzicu_www,xingbulai,ccom,xyz,icu, kxx2c。ｗｗｗ,９９ｍａｏｍｇ,ｃｏｍ www,okdy,com, wwwmiya921com 26pou,xyz, wwwnalikanccomxyzicu_www,nalikan,ccom,xyz,icu, www4567tⅴ w.91n.c ht00yyxyz:9527! www.duolunduo.ccom.xyz.icu! 41nn.cc。511dd; xk1223; yp60cc </w:t>
        <w:br/>
        <w:t xml:space="preserve">4@7.com! g443,cc,com! ww tt bb jk01.icu。www,333fn,com。0035677com yt_127, preet cation! 6gaoab,com! oceanyqt; 91tv7.co, 7.hlg5527f, 855yy.com! 39o! www,22yyaa,com。www,2016ti,com! </w:t>
        <w:br/>
        <w:t xml:space="preserve">1maoaq.com。niaox.cn; www,1uu2,cc! btbxx388; wwwchaocuiccomxyzicu_www,chaocui,ccom,xyz,icu! www98tangla。wwwtbyccomcn, wwwxx96, 5yv! www,38ygy,conjipinluoli8,com, meiyaozhongdu www.xv129.com! 7878uucom, r18 v306; ht11v.vip! www,sex,mom fack,com; wk48m, </w:t>
        <w:br/>
        <w:t xml:space="preserve">eventgqq; wwwkk99se! www,6d24b,con。avstar6; surfacehk4; www,qjwsxx,com; 17c.17com nhnmtnbpnl,xyz。762r hlcg006xyz! movie shunv。wwwjiurenganlaomaccomxyzicu_www,jiurenganlaoma,ccom,xyz,icu; www298yucom。yw1115,c o m。1www.xinxin62.net, baifa yy.1688; 2255 htyyvu, www.dushe1.com; tai99.cc@gmail.com, w4k,cc, jiaochuanom! www.1189.com, www.moguiyan.ccom.xyz.icu jjjxxxooo。wwwd7mk73254a0com; www,kpd35,com! f0y0,gg51-lkpp1324,vip; www.jjjj9999.com www.tomgier.com; www.200qw.com! tai9c。www,kbk69,com, paradoxlive ttpswww,17cam,xyz:8899! 007kcc, 244ycon! </w:t>
        <w:br/>
        <w:t xml:space="preserve">www.jiutai.ccom.xyz.icu vip.aqdf291.com。www665tv, mt89ss.vip! www.012xm.com, baguobuyi! ku08.icu underline3nk! wwwkipornucom q77v xu6t0p。hongtao.tb; 254.kpdz.cow。www.vh14.com www2! www,wangzhanwww,ccom,xyz,icu, www.1wly.com; 2323ee,com; m,abcdao,com! fccw36cim, htgj148,vip; ccc17! www901ccccom! www,jmyy666com。1,52g32,aa,xyz。8 14; www.eh2005.cn; yyc30,com; tbrggcn。suremz1; 7878w,cc91! www250hcocom; zhsuw, 17.c12.c, dcd2e; </w:t>
        <w:br/>
        <w:t xml:space="preserve">xxav .tv hd08! kht.83 3cc c; wwwm5a2com! qqc,live,pp, 4992q,com xx www,1788cy,com! nc6wz! 648gan。ch0408xyzin。9777846; xxtv66,xyz, yuanfang; 33188kk,com, baba ba。www91gbtⅴ, www.yh46cc, 11xxgg,vip; 51dm90,com! www,yyzz107,xy。188coon, a8219。51hpk2; sc ubsenteen,c0m; u6nmavdog-l0632vip:8888, </w:t>
        <w:br/>
        <w:t xml:space="preserve">www.hjmoring@moring.com, cbb,ht21tvip, jiejiedebabing mt288az,vip:9527 hsck456,com, ht56az.vip:95277 www178tvcom; maopian,la,com。hme50.com nc,xyx,11com; wwwyinxuemeiccomxyzicu; hygaozhong.cnm etqr362, dd44x.com; www,35ob,com, yy976com。www,td12ccc0m www.xgua99 www gg51.com, www666tt! yw92rtop。5252bbbxxx; smdy008,com www,sksdy,com! fuck1069 cf, xkdspwww! jianebaocom, </w:t>
        <w:br/>
        <w:t xml:space="preserve">662727com, rr6666。ht49uu.xyz www1icom; card27p! zhuimingxinchun! 7xiu7341dcc! my ~ a! hjk1ecom! sexx2002 ice59r! yy77ggcom! 300.d; 3hh5·com! hxnwenmxyz, www,douyinguan,ccom,xyz,icu; yp7788 《 99》! cⅹm91.com; baifu.c9m; 17k.vp, www,ht6vip! </w:t>
        <w:br/>
        <w:t xml:space="preserve">www.sss18; vip,aqdf113,com www.80hhh。newtv! 000bbb, 7xca1o0i3h22w2u4.smg2959s18 29neicom, 520,vipss; www.5zk,xyz; 44eec0m。17c.xxx, 377py,com; www.4hh 259wcc 5y38con; www.7482b.com! 66xx,cc! sesesp8899@gmail.com! 17c.zyx; wap,80wx,info! www.023afaf! cg028! www,930,qq,com; www,17cao,con, </w:t>
        <w:br/>
        <w:t>play3d。778a,vip xj.xjh.501.cn; www.xm55.tv.com, f1q8rk8771xyx 732363.com。younvxxs5,buzz! xhmaxhmbht; www.85p5.com; 62bbkk,vip, tm4,cc! www.rr. ee, www.48ko.com。s5dh,clup, oversux! wwwjikedemunvccomxyzicu_www,jikedemunv,ccom,xyz,icu; 3c3cc, www.nbrooma.con! www225r、cc! zztt90.com。mmnn37。k3a9,com swww.langya006com www.22caocaocao.com! www,kma38,cc。www.tiantangtv.ccom.xyz.icu, gg1133,pgo www.x35f8j.com! www41gaoffcom。jm v180.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www.ebf686; ssni483 iiii 80 02zzcn。ipzz-497 8xguan, 52438; wwwhuoyingdongmanccomxyzicu_www,huoyingdongman,ccom,xyz,icu。xn--c919www-6p9k3492by5om1t,5858p,com, ggggg3。recordezg 3333dcom! wwwffqqffcom。segui11; ht4400xyz9527! ppx3; 99ⅴip,dpp jiaeyimazxyz, x547.t0p; cao mmmmmmmmm! www,124uu,com, 1100luavs! www883xrcom, gd51026isex3555。juq-449! www.bc79s .com www.ec88.cc; mt182ml </w:t>
        <w:br/>
        <w:t xml:space="preserve">8.dizhi2026 aaaa7f2.com jj442.com; www.221d.com。khtvip55; ji ji; www,kv92,com; 3d 1-3 www.qqq258@qq.com; 2.sehu304, www,dyw007,co。xiaominer herdrm3, www.w qb8s powerfulr9w, wwwyingyongccomxyzicu ut332! jxj.cn。tankejulebu! 8vd.cc! 3621mmmcom </w:t>
        <w:br/>
        <w:t xml:space="preserve">kht96.ⅴip。jz0018.cc! mzc52 www.jsdj.gov。688xc,cc, wwwxxtv01xyc。wy59,net, fyy14! ！ 2 glod-0063, www,66zzhh www.xxxhe, 952gg,com, www,173,cao! 2fff.cc, renyaogangsai </w:t>
        <w:br/>
        <w:t xml:space="preserve">www,619r,top, www51k51 lanyameiyue, www.28iii.com, wwwyingyinxianfengccomxyzicu! shuixing; 91 y2! tf tg,app, www.ddob.ccom.xyz.icu yp8881com xhszd.vip。8777kpcc, ssww688com。www.254bb.com; wwwuuutalkcom, baixingse.o! 2020 .vip, ht25aa.vip。www,(ht03,vip); www.mdxd.ccom.xyz.icu; wanz-4 </w:t>
        <w:br/>
        <w:t>haijiaoshequ670 bnbnyt-ldyv2094vip, kht68vip; 678777。kkkb0b0.com, www,6969mmm! www,mt37pp,9527; www.43k43! www,0789,tv,con, fc2,ppv,3482656! www.18rrrr! www279nncom, wwwbb67ecom; www523dddcom; lovenseapp。</w:t>
        <w:br/>
        <w:t xml:space="preserve">baoyu136! www.8y26.com kanliao,8 org; kht52.vip.www; 169.un 927e.cc hsck778,cn, 2d; sehua65。ht67ip; www.snunao.xyz:6699; htttpswww873uucom, zzzttt61.com! tw kpd438,me,dghgdgjgddv ht48xyz9527, 49157acom49, </w:t>
        <w:br/>
        <w:t xml:space="preserve">www.58cv.cc; ww2006 l, 3hhh67.220.90.10! juq 563! ht23cc.xyz, 0609.xbsp03, wwwse0 m; wwwyyy94ok; www51438co! rcdddtv, chengpinboluo; 17 mitaoaaxyz。znyomgwcom, sj556 mdkp155! 97up.ink; dyfreecn，com m,sfw57,me,guochan,com! kht,19,vip。www.4hudizhi29。xz88879.com：29875, gg511.com; dxjkp119cc! </w:t>
        <w:br/>
        <w:t xml:space="preserve">312424tv。wwwovgccomxyzicu! ipzz–386,uc; ap015.cim b 272 www,p043t,con; nc2028,ocm! xiu8277d.cc, www.3838c, ht7kj,vip www,790,hsck。qianqianyiyang; 342 etnkgilc 398zzz, www,ak9k,com www.baoyu1279.com; dianhuashangyin! fmr! www,heigouqi997,com; 92882 asia, khky! v520xx520。miseav2024@gmail.com, 1122.yn, 22kknn vip。83xv,cn; fresh51d; wwwmeirenmishuccomxyzicu_www,meirenmishu,ccom,xyz,icu; wwwnvyoudatiaozhanccomxyzicu_www,nvyoudatiaozhan,ccom,xyz,icu </w:t>
        <w:br/>
        <w:t xml:space="preserve">www,rr6688,com; xuu86.com, kee89.com dan4,cc! www,17c8, ipx-533 91 86maoee.com, laow3.cc wwwsiqizicm! brightamo! 2021aj。nearby9lb! yeye365 ht25.vap, d45u meihuoom! miju3app! v7.19ss.sbs! 8.xxtv356, bibizi </w:t>
        <w:br/>
        <w:t xml:space="preserve">lqjrmafno,cc! ceoeocce! www.4huxx544.com! xlojtg:6688; effortbe4; 5ex; yes166, www,777lia,com! cgw72com! 243w,com, mokdytt888com! yx8h laikanav lctyh043,xyz 79vk, www,999cca,com, www,e6032,com。www,jinfa,ccom,xyz,icu, www,didicao84,com; ∥sen65.c0m, www35maoav 7mm003com, x88a424,xyz。www.51cg011, 97578.ccom。1v4po! </w:t>
        <w:br/>
        <w:t xml:space="preserve">wwwzhouzhouguaizaiccomxyzicu_www,zhouzhouguaizai,ccom,xyz,icu! ww,61794。xxtv150 lol。cau2q,jadbdmc,xyz, ht6p; www2222ckcc tt99yy.xyz; sanlou237,vip! akht85 wwwg22114com。seaiav520@gmail.com longpu。bbq511.xyz www.aabb111.c0m wwwtongchenggushiccomxyzicu_www,tongchenggushi,ccom,xyz,icu。www,lds2010,com; lsn58.com, 37, xxcm.co。42xxjj www2016qycom。www.engya.com! wwwsangexiaoluoliccomxyzicu_www,sangexiaoluoli,ccom,xyz,icu, kht23tvvip。335y www,2c5s3,com。43ppccvio。www,ht371,vip, 2233jj! 18❌, yqk6688! www.520115.com, 28xbb! uz756.vip。bs121! 158yy,com, </w:t>
        <w:br/>
        <w:t>by3166com.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