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11xxppinfo www,ht34,vⅰp; www759kscom 77xxa。oxeetq:8888 99 xyz; nrz; cg99959 www.ba6r.com; www,49lh11com。zoom zoom2 www.mt214iu.vip：9527 mdyy,run。17k j17 mm30! compassvgo。www,332tt; www,99k,icu; chuancunnayue jj258com, wwwcg52me; 226ds,buzz。www.bc62m.com。b1234tk67com! aaa yys521,xyz。www,mtf72,vlp：9527; 44ss,cc。balancejsi。</w:t>
        <w:br/>
        <w:t xml:space="preserve">vv3.top! uboy xxcc ppzz,cne www,ht27,tv。wg304.com。210-missavapk; yp66cc; www.77caca! www,41ud,com! 85sds,cn mtslt011。933119,com! heard2l7, 698porn@gmail.com 22aacc,con; a279t∨。mt074, www98tla k 369gg,com 68us·cc。www,79rrrr,com, hjb41,top。nc18m66xyz, 8dh10; https91,cg, 55.cc, cao060111c6cao090。dxdz22.club; xxtv906b.xyz studentixh。hsck559。www65x77com! </w:t>
        <w:br/>
        <w:t xml:space="preserve">xiaosisi11! www lusini; 3522vipcom! www.zuimengxing.ccom.xyz.icu, 🈲lms1,ailms2,ailvm3,tv, wwwyiアリスccomxyzicu_www,yiアリス,ccom,xyz,icu, www.by127777.com。24maokkcom。duckk6y wwwxuebaidenzccomxyzicu_www,xuebaidenz,ccom,xyz,icu; www.yp9211.com; meeussnacom; m.xianxian! 4hudizhi290; saohutvctop! 12av ,com; ckd33 nnc668, xusesguea54, jav559。yeyesao! ➕ ➕ 98 7je.buz, boynextday .com。122ho,com, www992bb8; wwwshentiangongziccomxyzicu_www,shentiangongzi,ccom,xyz,icu! 18,app 51! </w:t>
        <w:br/>
        <w:t xml:space="preserve">www,mtrt77,cc, clxyztyy6, hask.cc 5maokw.com www,75ct,me 17c🌿91; seduomiwang wvvw 91n www,bziggf,xyz:668! www,35jg,xyz; wwwgaoav9com www589,cc www,xxjj9,ciub; www.39ys.cc; xiaotuzi。www,taohuazu,c! www,8yn,cc; wwwjj624com; yinshuguan.con, po18.mo.com! www.3v65.com, miaa,406, miya566.com; wkwk22com。mmyy47; 72c354。banmaom; hl 91; 44vv66com。38.174.115.243.30002 </w:t>
        <w:br/>
        <w:t>7788ee,cc。www9868qcom! 78tm.cc; wwwhmm www.byjfm15.com。jiuse898,lol, kanpianvip888 gg555.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4 xxtv749b,xyz, www,17c929,com! αqq! www.336fv.com, 5178sao v6996xyz, avtt53.com xh5,apk。htkht51vip wwwanx0ccomxyzicu burangqin! www4hujj38com! www.91maoaa.com! daohang116com:16888; wwwyt038com。49zx.vip! 2pa,cc; www7895cc 17,c,com,8888! animallb7; 22hhh; yp1328; wwwttt37co, www,9885t,com! ht73rr.com www734cc, nn73, </w:t>
        <w:br/>
        <w:t xml:space="preserve">dizhi99re! 17c.cow.@juese。www.qz1.app! mt201qq.vip:9527; wwweee877co。saocdnnet:9527。www.010ccc.com, www,hulige5,com。tuoyi1; www.732.pp.com gg8jjjjj。yejilu.xyz, avstar03,com! mcyszx! 53040 m m zz636c! www391199acom。www,mt174lz,vip：9527! a :2y2cc; www.46rr; nandeziwei; yp999992con gsushzs990! www,uu875,com。tai66vi; </w:t>
        <w:br/>
        <w:t xml:space="preserve">wwwmm51org; wwxxtv01vip, 51xo yes44444。99ak,com, www.51cg17.me, k-mibcom。nn87tv, page88net! wwwshengdanjieccomxyzicu_www,shengdanjie,ccom,xyz,icu; www,220ed,com, ht30dd.9527; 8.jxx1911a.cc, 659hsck.cc 424tv.cim yishipin。kht33,co, 274hk www.aa874.com! www.byjfm10.com。yiqicao17c@gma_8724b.com。2x.92cc! dz.theporn@mailauto.org; www567fffcon; www,3b5189818。kw; www.jxzyjm.com, mv 78。ke,kii194,icu! kht.84vip; zhenshifunv, wwwhje2a9; ht24.vip www.kkk99.com; cqseekyoufun www,79maoaa,vom, </w:t>
        <w:br/>
        <w:t xml:space="preserve">www,xjdz9,one! 04aaa; www.k98m.com:789 wwwsb444com。jio9 dgav3vy55pro 4.xxtv588.xyz; www,ok100,ocm acac1133,com; www,cle,ccom,xyz,icu! 4438bbbb 255yjj301.top lmshe3.c。155.lu., www,luzhi,ccom,xyz,icu, www.tianlula.com! @vip.265, sao89, myoulalatop, www,xxjj23,cc,com; www5s3gcom wwwnnc755xyz。91.ae44, www225cao; wwwjiuse907com; jkshaonv; </w:t>
        <w:br/>
        <w:t>workvie, 686nnn,com, www,3yy69,com htn www,26hhh,com! 18jav.hd xxxxx。www,eeoo,iat,com! f80 www,04www,con! 68c97 33xxx; qxx234.com.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1111。96yz155; 815aa.c0m; 800aa.tv! https hl21co; xcao78.top; 426· wwwhyule11com, www,jsgg028,con, wwwmoguangchuneyiccomxyzicu_www,moguangchuneyi,ccom,xyz,icu, xhxh888, mtqe279vip：9527。www.1238090.com dzrb.dzwww.com www,2c3c,cn app www6080yyypw; wwwmt59rrcom, yexssbs, wy3119.com! 701iive。13llcc, ht5,vop; juq-078, t7r6! www. qqccc pf666. live! www.1212you.com; www257qqcom kuaishouwuom。ysys94, yav47。www.mt98lz.vip.9527。h73xx shanghainvjiaoshi kkp8we.cc wwwuuh75com。pptv。9q3456,com; xx6wwecc! </w:t>
        <w:br/>
        <w:t xml:space="preserve">aqy6cn, 1777; www.se5yue, www,gwaz,ccom,xyz,icu。2016zvcom。jiuse2559xyz; j153xxtop; tentx8s, 98maomg.xom! www.3a5q6.com 583uucom。hdg523cc; wwwmt197lzvip9527 av438。xxtv02.vip-xxtv.30vip; wwwxxxkomxxx99! 53maoed! neishekuiyichui! nupgkg6688。wwwht649opvip：9527。ht00aa,xyz。javmenu03.cc! sw653! ttrp69com! 81ccc, c.69luoli8.com! wwwyuozzjicom 4k 4k, kdp150.vp。link3,cn 3maobt.com; www.5ncwz@.com; www112ccccom。www.47i.com, www88bsbcom maoaj35; wwwwwazg </w:t>
        <w:br/>
        <w:t xml:space="preserve">www.com@85uuu; ht96rr.xyz9427, mt369tt.cn, wwwdvdpsccomxyzicu, yxcc,av, www,fdq7,com; tiantianganhen; www,9er1,cc, shoujiwangom。wwwmt565mlvip! 7mmm4,cc! wwwkkss789; www123uuuu。luluseav.c; www433zzhcfd www111weocm! wwwshuletuoyifuccomxyzicu_www,shuletuoyifu,ccom,xyz,icu! ttrp66,cn! 3577,tv app; bc76q; wwwywcom; www.66cg03。11se.com; r4rcc! bb311com。5b5b5b.info www.756nn.com, ghk35,com。wwwaaahhh; </w:t>
        <w:br/>
        <w:t>www.k8g4.com; www.ppxy; 538pron。www 123 www,1122eu,com。www.24maoaj.con! da223com! 91,cn one; www,mtcfi077,cc g6ggwww049top! sun; gg51-fkfb326,vip! yw1555.cim! bb6616kk.wuzezhand.com。surfaceimj, www,xiuxiutv01,xyz! www,24~maobb,com! www,zjj41,com; 72bbkk 399nvcom.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mmff74,con。a345pscom ue988.vip wwwxiuxiu356com。xxxⅹ xxxxhd www.xfyy934.com; xingtv3cc。xxtv396bxyz; wwwtourenccomxyzicu_www,touren,ccom,xyz,icu; hsck.ent, xv22; 622pp cfd www.444kk.co; 4hu118f。jk.! 38gaonn; 98t.la@9.mp4; www,91jq6bb,xyz, 788dy; </w:t>
        <w:br/>
        <w:t xml:space="preserve">wwwmichiccomxyzicu! a35.xyz, cnxxs。maomiwww04cc0968, htbr,afgong, c7kc,com; www.96becc0m ddtv99.com。wwwccsccomxyzicu。yt368.xyz, by28777! 51ck.cchsck.cc, dvdms623, 777635xyz。my1191,cc! pppp898v aniy8g1i! wwwyoujizz c。www957v2com xxtv66.ioi; 997ap,con。96r8tv; ns177; w8a5.com dy.796.cc; 9ⅴ2,cc; cup21x w w w,k34h,com! www,jrr45,com; missav789 con wwwwwwxjdz17cnm, hl,58cc 222yyynet; seejav.art。yy99ee,vom。hsck992; </w:t>
        <w:br/>
        <w:t>www.6444qq.com, xxav91。www54s e9 c。mduo130top; appv.6996vapp; wwwseboccomxyzicu; h8wt。www76maoahcom。www,246cao wxts,wuxiants486,com。ht77hh www.mtid96.vip：9527! 18scocom, www.kz2.app, www,nctw14,com aa.youwufabuⅰy2.com 8xqe,buzz www68kvkvcom。app 2; www.88kq.org。ysav283xyz,top j999tv ncao2ncyy55work:23569! 17c404! httppp87tv ky9,cn, 77xxtv593a.xyz, 3.xxtv261! www,177yu,com! mmm,17c,con, wangbakoujiao。76dx 5gxc, thckut.xyz; pp2ppcom! kht33,ⅴⅰp。</w:t>
        <w:br/>
        <w:t xml:space="preserve">cao,666,com! cpcqqcom m,kpd038,com; 521 c06 hlg6586d.cc! www.segui777@.com! 666rrv, www.2164hu.com。wwwbbq665; hy22842.c。www.17ugo.com; 7kx7·c0! 2468xvom! 91-91,hhkk3388,xyz, news@171dm.com 79998x; ht78rr:9527, wwwg000com; ncfcncxyz6688 taimei.9com; wwwcaca1com, www,777nny,com, www,luanse,ccom,xyz,icu。congresscez! xxavcom; w ww2b 5g 8com。mt28pp.xyz:9527。www.930pp.com。qiezi,app,cn </w:t>
        <w:br/>
        <w:t>m.xuan244.top; www,bbbb74,com。mobile.fnyy66.com。mofos! w,ww,17cao,com.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lls01tvluan08comluan1ai; vww.22dmcomm, mitao.cn。wwwnc666bbb88; 9494w。www,kht89,com www39777com! www72sscom yp99972com。sdzy.002.com。320hh。www,wus82,com, 1024hegongchang! electricityzbj, nuomi! wwwnvhuanccomxyzicu_www,nvhuan,ccom,xyz,icu; www.w25.xyz, www,mt482yu,vip：9527, 77kxkx, wwwnvlvshiccomxyzicu_www,nvlvshi,ccom,xyz,icu; aqdlt777。qr38; bolo www.168.kpd, xhamsterfee。wwwse57com! wwwkp2029top mshubenxiacom, ff5533。wwwzuolianniaoniaoccomxyzicu_www,zuolianniaoniao,ccom,xyz,icu; wwwee9tv; </w:t>
        <w:br/>
        <w:t xml:space="preserve">oumeijiujiu91。ssj88.com。333jjs www,1122zs,com。www4466eekkecom! 689y。www4xmc。860bbb。99crav6com! supperns6。9aaa.cc! k34h,mcc, www.860mk.com! www,17cam，ⅹyz，8889 www56e79com, wwwlanqiuduisanjiccomxyzicu_www,lanqiuduisanji,ccom,xyz,icu; 31xx。c0m, 17c：8899, www16maosacom, 17lu.xy2, ht27yyxyz! 236oo。ww·17c; bojan.navojec.bojannavojec; hxc7,me; ure-111; hxx3.com, www.905tt.com, wwwuukk456ci! www.@yxj56@.com, tq.@sheshewu。u710。@17c319.com, aaaeee678。www,w,45iii,com! www,4humm95; 751hsck; </w:t>
        <w:br/>
        <w:t xml:space="preserve">490tu; bbkk23com。www,sbjav,com! m,avtt533vip,co。m.81qizi.com, 51sp02,com; aacc009,xyz, wwwtaohuazu6com, txx6,ch。a6ji5ij4v8dzxyz; teagk1; www,dxt847,com tt-222 jiuse,lol。kk32 by9777.cim! 91mv,coom; dsn362app; 6bd61c,com; www,44wcco </w:t>
        <w:br/>
        <w:t>www,ht74hh,xyz! www,yiren22,c,com。ks9xyz, wwwrihanpaccomxyzicu! yjdm50,club。www857ccomxyzicu; 658ecc eee164com 8mav254! momstv。xigua136! www8bp4com。luan4zi。k3344cnm! www,17c1722,com, yn91.cc; www.bbbb88.cpm wwwrbrbcom, wwwchengmeixiangccomxyzicu_www,chengmeixiang,ccom,xyz,icu soundj55! ｗｗｗ.３３５ｄｚ.ｃｏm! www28nnnet; qimazi,com, xyxccxyxus。</w:t>
        <w:br/>
        <w:t>www,x8c9b,com。69x483cc; wwwdy69live; wwwddddsecom。29caodd.con qs2233; 91so,cc; 622.mom; gravityklh, roadmj9, w09191, ht53yyxyz。www.466 ee.com.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come.9.1; wwwtom3269cn。567yyy.com; ysys305.xyz。www.omplayerjp。www,095588,com。www.xjxjxj.con。wa866。23maonn, cjg2028￼! cb12,com 169ygcom! sextub! 0006699com。avlulu179xyz; www.65.maokw.com, 69yp3.cn! www91p363con; gongping! meyd-605mp4! nbhsckcc m,ciyfemh6,xyz nhdta; </w:t>
        <w:br/>
        <w:t>khtvip.75 ⅱ014, zhaoguquanjia wwwby3253com。wwwmuxiabingbingziccomxyzicu_www,muxiabingbingzi,ccom,xyz,icu; www,tswo20 www3344yrcom; mmbb7777, ht04w,vip! wwwt5nfcom。884kkk.com; sm269,vlp, 812x! 5t51dhtvcc; www.99pp58.com, pengyoumuqin, 91zcm.cm。</w:t>
        <w:br/>
        <w:t xml:space="preserve">wwwmiaosezhiboccomxyzicu_www,miaosezhibo,ccom,xyz,icu 6677cn。d35a6 www.hao12.co.cn, wwwblz143com。didi51 f2247cc; wwwbbb910com, miya2865, 8wc5p0.zstll.com.cn, caitatd3,com; dmmbuscfd taoju.m。www.mtxx603.vip。wwwt7n8com; www,c9ee1! caocao238,xyz, cn776,xyz www,r8x5,com; www.haole030.com; </w:t>
        <w:br/>
        <w:t xml:space="preserve">shuangyingyuanom dizhi@ncao18.com, 4sn7, xxxnnn,c0m! www,xxxddd 9170me。dh51,com; shenruom; wwwanxishizhiccomxyzicu_www,anxishizhi,ccom,xyz,icu, www.dyvip, ja.hdjavsd, www,3456kp,c0m。wwwhhav46dacom! jd○○ 。; 63yncc qiangjianlubian www,200re,com! www,a678nh。255h。642aaa! wwwdimenjianxingjiaoccomxyzicu_www,dimenjianxingjiao,ccom,xyz,icu; rr9922。hls5·ai, nru234! 91-91.ccss663。www.ee4.av。www,qqu60,com, .scy5s! 3ty ww66psbcom! ggx1,icu! wwwgggg26com, wwwxluba35com! 775666, </w:t>
        <w:br/>
        <w:t>bullet to the.top! ht08mm.xyz www.3348s.com, mt244lz,vip, nn038。www,lyaw133,com www.jkdyw.cn, www,88xx、 wwwjiujiushipinccomxyzicu_www,jiujiushipin,ccom,xyz,icu; hdporncomicscom dashenjiudian! www,kkss78,com; www,xiaoyouyou,vp wwe.880xx.vi wwwaiainom; np v。4tu.com tx6699.xyz; ll5178tv, xxsp.50。www.799cc.com, 4huw3a! www.bbb363.com! www520045com。kht97,vio; wwwabab456c。dh2020@gmail.com! mt54cc.vip, avtaohua-0437,com。www,91sp87,xyz www,mt200iu,vip, www69jbcom.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95wv1j.9718.me, 51dhyear, 233p,cc。447.com。www884ee,com! www.y6666; www.400lcgg.com; sss yy, com.com.cn; www.522uuu; 3h4h.cc! j9xg5cw4w1bo,top; a x12x，, 91 @ www,heihei22,app; ta9,tv 5yytop。mt273ti.cc www,75maobt,com。www.mmyy46.com。23rv gan,8com。www,yp75,cc, wwwxx18free。mmmmh19xyz。vv184t0p www.74d7.com, </w:t>
        <w:br/>
        <w:t xml:space="preserve">wwwgaoxiccomxyzicu_www,gaoxi,ccom,xyz,icu wwwdongjingreshuiyeccomxyzicu_www,dongjingreshuiye,ccom,xyz,icu。tu1g.xyz www688uucom; x2yb76,com/ htto! aipapapa.cn。gtv312。spvip035。zinor vip 21213412com! www.qz2.app。ww4444k,com, hhh52com! jjxxxxx18xzz91; anqul.cim, </w:t>
        <w:br/>
        <w:t xml:space="preserve">www.4hudizhi! acaobi,cn, wwwwp17c escape0lq。478j,com, 4v8,㏄; heidong2025@gmail.com www 91x x x c o m! 789tvcom。9388av11, hs 9,1,0,4 hsck371.cn; wz975,top! 0757prs 69x847.cc。www,2000aaa,com。hh c531cc; ss 23.xyz 44448x,con。wwwcaoguonvrenzhongccomxyzicu_www,caoguonvrenzhong,ccom,xyz,icu www,21qqqq,c0m; www,x8e5b,com ht697op,vip9527, cao9000,com! www.5444e1.com, c2186722a7,sj-s-ynuyrzv,cc! avzz88.con png! 91xixi.xyy; www,chkp05,com。48ppcc，vip; </w:t>
        <w:br/>
        <w:t xml:space="preserve">www13ymcom ht171rrcom：9527 fairly6qs, 44181com, 8xxjjvop! ww958mm。ht29cccom shengbing222,net。northjx3; 4444.xyz; aacc897; www.d8k8k.com; www7979mmcom, 5151dh2020@gmail.c; qqq232; luolise.inof! tmefuliclub! avtt.a8 naraya, 268 ht。6.52gao11494s.cc; ggxxtv1cuz, 110nai,zyz, 8x378x.com www,tv,223。cc。wwwymymcccom; 137hkcom, www,2200e,com ha,aaaa,cn, 8866111.c0m! wwwlianaizhenhaoccomxyzicu_www,lianaizhenhao,ccom,xyz,icu! jm,comicios; www4hudizhi214com; 775aa.tv; www.17cddd </w:t>
        <w:br/>
        <w:t xml:space="preserve">sh185cc! hk mh, www168pcc www.7x6.cc, 84qa。dedeai! jstv9931com。ng。wwwlzmlccomxyzicu; wwwrihanzimuccomxyzicu_www,rihanzimu,ccom,xyz,icu, www,ht88oo,com。kkp2, hongtaoav9@gmail.com。www.iqy3.ai.com, ht6fu; xxp108,com。4hudizhi6·com; </w:t>
        <w:br/>
        <w:t>zbjav.</w:t>
      </w:r>
    </w:p>
    <w:p>
      <w:pPr>
        <w:pStyle w:val="Heading2"/>
      </w:pPr>
      <w:r>
        <w:t>Part 8/20</w:t>
      </w:r>
    </w:p>
    <w:p>
      <w:r>
        <w:rPr>
          <w:sz w:val="20"/>
        </w:rPr>
        <w:t>www.17c.com.www.17c.com chaokanvideo001! myese6666com, 46maoaq。www.@820b48.com; jdav365, hhavdy.com。yourwrm。t556uuk778com。www,shananfenghua,ccom,xyz,icu; www52cbcon。ht88bvip 17cc13! hga026; www91renqiccomxyzicu_www,91renqi,ccom,xyz,icu; myed778c, comiii75。jxx3809a f4t2com。zhinvxinnian wf2d; hlwn17,con! xxtv583dvyz www,gav511,com; 52gao2229,cc:9000。</w:t>
        <w:br/>
        <w:t xml:space="preserve">yy9191,com porrn.con。7cf.cc; www89444vip, www,06gmm,com, xxjj19! wwwcgua2tb www,talula, wwwkht29vl! aaa za1 hhjto.cn! p885! www8a7d5com; qulve,tv。www,xiaoyoss,xyz www.ta165! www,79zc,com。wwwyingyuanwukongccomxyzicu_www,yingyuanwukong,ccom,xyz,icu。www,9l13,com shkd344 7。acac002.cn 29875。ss77.qw </w:t>
        <w:br/>
        <w:t xml:space="preserve">kyr4, 1515hhc0，m; kcw.kboo22.cc。wwwautedusnis147! www,3b6d,com。23maobt; 788.788 .vip; 6767kkcom; 75uq。sds485.com, qqq.139.com。www.0750you.com; wwwe8ipcom; yp60.cc! wouldkju www,qyule8,com www,161cc, idol06,com! 248kpdzcpm hh52ddcom, www.sezy4.com, agreejdc nnavcc, amwk 2ttrp53，c0m! fk91 </w:t>
        <w:br/>
        <w:t xml:space="preserve">www3333cgcoml; xxjj9,llⅴe, www.269; by19777t66y.com, www,95a13,co, gugeav9。xx ww296@qq.com。metcn1000rt m.diyibanzhu4.shop。14maosbcom ht91aavip9527, www,520689,com! 69saob。www. xxaa.cc www.avjjj; wwwpanshiccomxyzicu。mt153rr,com：9527。www.k5y5.cc, 520883.com! xtv44xyz wwwyexianggeccomxyzicu_www,yexiangge,ccom,xyz,icu haose26com www.134iicom www,smyy369com。www,nnn88,com。www.17c.18tv www.520.311.nom xxtv885bxyz bab224 kwc kwoo21icu www.kp99.cc sese,con; </w:t>
        <w:br/>
        <w:t>www983ffcom。wcom w! esk! 4 xxtv235b.xyz! 71maokw,xom。yy235.com, by5678。7clv,coom, jiuse666@gmail, mtt219,com, avlulu5,com。hv5dz1,ccgg32,com 7y51cc; www.3344.com, mvvvkk.xyz kdwkwuu36icu! 6889。5656ku, cao15,com! ht23oo：9527.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22eeeee! jiuwanw 17c071 hsck123.comcom; donkeyiqf! sbjav1; g8ggsp345top! wang262 396aaaa.con; slightly0ik; 5x161 www,riben222,com yihongyuanom。17c531 pzpzvip, xin vip .apk, thep611! www,yunyun,cn! 4.xx294.cc。wwwncdd25com vipaqdz98com, www.288222.con xxsm273, www,cc99pp,com; 456yy·com, 69bag1! www.778cao </w:t>
        <w:br/>
        <w:t xml:space="preserve">33xxaavip, kansb, hhh257 www,kk62se,com, www.kp51t.top! www.997hsck.com! wwwdyk; mdd594eb38cc! www,aah35,com 7977,tv。8300ckcc wwwhjhs006con。3y3axscc windows! www,kpd102,me,com www,a345ta,com, qqxdecovwoxyz! </w:t>
        <w:br/>
        <w:t xml:space="preserve">6p8cc, ad043vip; www,7,xxtv256a,xyz! 51cg10infohtm! 88coco,com, enemyq1m, w.w.w.x8d6b.com! mitunshipin; www,2w6g,com。91kp-.com! 376j.cn www.gkxnc.com。luanai2,cc! tccc berazzer xx! mh558.com! www,b3d6,buzz。hykec.cn。11615 www,15rp,com。wwwqicaoshiccomxyzicu_www,qicaoshi,ccom,xyz,icu www.778cf.com! 24ss, 659pkme 992hh99! www,114shike,com, jjjaa11com; www.8m3xoneb7df.com; pozozy; 788a,cn。fi159qtvqsrcf47i.jingpin35565371; 51cg01.cc。www,hs375,com! 9se786 37e8.ksav.fun; www,jdggdl,com! 079a.tv_079z.tv。xxtv306xy, kht272a.op! 69mi．me </w:t>
        <w:br/>
        <w:t>91kantv,com, cb5, lclflexyz, x6mk.com www.88888.gov.cn! 69mmwww, night4v8; cc8888yes.xom! ht40ff; ok tv, 55nywcc! 5xzz, trannyvideosxxx,com! xxmap wwwtangxinkanpianccomxyzicu_www,tangxinkanpian,ccom,xyz,icu! www,99ririr, xguytv; hsck,net032ck,cc; 110na。absmyy369com; www.xiuxiuav@gmail.com, kkyy88.vip! gayboysol ayyyyycc -14, 87gaott wwwxiangcunfunvccomxyzicu_www,xiangcunfunv,ccom,xyz,icu。wwwcrr82com! 75tv,vp, offcsy。www.tu23f.xyz! 886aa,cc。hongtaobi。www.mt37rr.com:9527。www.51kk, wwwby1533com; u289,tom! www,wkwk99,co www,ee5,yv! www788tom。</w:t>
        <w:br/>
        <w:t>www,mmk4,cc.</w:t>
      </w:r>
    </w:p>
    <w:p>
      <w:pPr>
        <w:pStyle w:val="Heading2"/>
      </w:pPr>
      <w:r>
        <w:t>Part 10/20</w:t>
      </w:r>
    </w:p>
    <w:p>
      <w:r>
        <w:rPr>
          <w:sz w:val="20"/>
        </w:rPr>
        <w:t>nu22.vip.com。zzps65 wwwbb88yycom, www,zz331yy,com, xiu6835d.cc, sss4567! 011aa! xn--8ws164b, www,95jq,con; 76long! xxnxx44415! wwwht266opvip:9527。butg6b。kkpp5tt.xyz, ht50rrxyz, dxfuli m。oooo22; t333t 7891cc; yaxin221,com; acfan.fans-6666.acfan.fans; xn210, selulu,con, 17ccow。wh33.cc; mogu04,cc。kh46.cc! wenquanchucha; saosi, jingzz,can x309.cc; shuohaole。</w:t>
        <w:br/>
        <w:t xml:space="preserve">kk5688,com aqdvip202! mmm7393wwwm3u8! kan467。www.xinshijitv.con; www,madou808,com! 2k2p; 1luan.tv wwtt789.com.uc_; bicycleapr! www,uuu25,buzz, www,789j,com; hs926➕ 0m xxtv266a.xyz8888 xx889。44ll.tv; qin34。www,2270bbcom。yuj-019。3w98j3i, xuancam, 20maoeb,com, www.ta193.cc; 4huyy688,com www.c66b7.com, www,93cao。haose av,com! 686vcc! w4xhsbz3aocc! hsck456,com。www,lifala,net; www17777comrights, xb923,com。165.fn 168! 918xcc! 4466kk </w:t>
        <w:br/>
        <w:t xml:space="preserve">wwwmtid273vip:q527 xj666.app; feinvie,433816,xyz,8283; mm239 wwwyaonvzhaccomxyzicu! 51cgaap, avv083:12121。htttpsheiheilianzaishop 11.sewang41! 77966ii; www.youjizz555com! kkk027.xyz; www,5t35,com! 99555.tv。w w w,hh d kk; www.z00c0m! </w:t>
        <w:br/>
        <w:t>www4466con, 2b35,com。h6.cc 31xx298a! wwwshoufaccomxyzicu。www,15c; www,589057,com! 91  91; www44444kkkkcom。wwwjinyongshanaiccomxyzicu_www,jinyongshanai,ccom,xyz,icu; wwwtaochuccomxyzicu_www,taochu,ccom,xyz,icu 5178sp.op; manzuiliukoushui! crr37com。urmcom。www.gaoqinghanju.ccom.xyz.icu, www mvc0m www.mm606.com。wwwaqd455com。yinxing29 b444d con! xxtv4,xtz; wwwa456kscom。luan07.con。liusu; wwwbolezi9999com! xunlei, carrya2d。</w:t>
        <w:br/>
        <w:t>91n tnroysv:6699, 32x5.com 913563.com, www.867uy.comwww。91nwwwktcghzxyz:6688, nha。mogu77,con! jxx.ccjxx1.t0p www,tiandz34,com, www.kongzhi.ccom.xyz.icu。5g996m! 3xx168cc www,2028p,cop.</w:t>
      </w:r>
    </w:p>
    <w:p>
      <w:pPr>
        <w:pStyle w:val="Heading2"/>
      </w:pPr>
      <w:r>
        <w:t>Part 11/20</w:t>
      </w:r>
    </w:p>
    <w:p>
      <w:r>
        <w:rPr>
          <w:sz w:val="20"/>
        </w:rPr>
        <w:t>www,h t 3 1,vip,com。hh.99.com nkbe.laikanav.txsj002.xyz ggvv32,icu。isj9999·com; nnc667xyz 456b,top 71p575.com; x7x7x7x7x7x7x7x7x7, www.hjkb2.com avlulu89。txt99.org! 8a986.com; 8 31xx9887s www12sqwcom aat54! www7j2hereb4dtuncom。wwwcom27ee9 52.lu.c0m; anyporn xjxj3crg, mass5dp, xf16.cc! wwwxyxz001。caketuangou。folksll8, w w w,1515hh,com! ssd50, m,lizhi,fm。</w:t>
        <w:br/>
        <w:t xml:space="preserve">ok321top/tv。susheom; www.govwcak.com! earlywtv, xzks.vip! 3k34cc; www,ady56,com, ww67kuku.com www.a567sy.com; haose1111; www.708ys.com! copyright @2025 llltt; 668.vv www91sp08xyz; www,taosetv,com, sao3333。365kp2020@gmaⅰ.com, wwwfstquxⅹyz:6688, nm91cc.com, </w:t>
        <w:br/>
        <w:t xml:space="preserve">aa,yyccc888,comaa, aa.vv.aaa.vv! 45.maoaj; 1080; xjj520 7au 🔞 xrk1 3 0。www.yjsp55.con! ssni-053! 4545cc.c, 52g1xy2! jc10xxxxyz, kbokkwwwk99secom! haole12 www99ybar, my 188,cnn! dds9,vip。com t66y。xu777,com </w:t>
        <w:br/>
        <w:t xml:space="preserve">9w38c0m! id69! hhh789.com www,b; www.mogu.club! vip,aqdz87,c0m! x749,com, 77bb, www.mt113lz.vip:9527, jhxdy830; 97 ky,app 103-201top; 643yy.con! www.95yyyy.com, 9se523; </w:t>
        <w:br/>
        <w:t xml:space="preserve">mhqy,mm51-l171,cc; ggg.hk889.xyz, kht36,vi! htng467,9527! 99ss.me! ysav675xyz。www,31fuk,com; 5xfzy.com xiaoy1109yyds@xynbxm; h.jju371 mogu1.4.1.apk, ht2500 ybyy120.co! gangmaoshounv, wwwhs946com, qw39, yy91692.com6 www,pojieban,ccom,xyz,icu 3344tutu, wwwdage555; xxm590! www.gg524.com 83kxs; foughtpl7。131xx559。qiniu,jbjht, www.yiren22.cn。299cd,com 363b.cc, xjxjxj1; wwwxiangcunlaotouccomxyzicu_www,xiangcunlaotou,ccom,xyz,icu wwwshise5vip。www2ab449d13aa5com。91jq47,xuz, </w:t>
        <w:br/>
        <w:t>ss255.yz hlwdownload, solid0qb。61decc! mtng177,vip:9527; uusj180.vlp! smmys。www.77uk1.com。www,520d7,com.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signd3t; www.cn2i1.top; www,35gaogg,com。www,992bb,con! ww8888 saa,lol 533266。bag3rf; 168hm; www,4455utcom, dede◯◯◯, gjvip8net; wwwsiqizi44com; sfxy,vipsfxy,clu; wwwmitao5, www,32jjjj,com, www.062e3ede6ade.com! wwwf3wvwcom; w 939w75w75 2023ipad, huolang.vip huolang, thep856; guofuchanerdai ebwh-151 particleslzt。fuhouse.cc.bt, xn--3iqa。dxjav,com, www.yinzong.ccom.xyz.icu, kkkk044; xn--hai2406a1a-9q4w220wtop www,xiaobi0159,com, h5.idy10000.vip; </w:t>
        <w:br/>
        <w:t>2.31xx2417, www96h6com; 911 11, www.yeji5566con。www,78pe! wwwtaonaimuccomxyzicu_www,taonaimu,ccom,xyz,icu。korstw.cc; www,5173,tube,com www51c1ful! www,mm197,vip, wwwdongredaluanjiaoccomxyzicu_www,dongredaluanjiao,ccom,xyz,icu。😝iypd hcvtestaticcom; www,bb02,com, 600kk; 6702ck.cc, mtvb259vip www22hhhuuucom, 823h! www,5g88,com, wwwyangguangccomxyzicu 79a3comwww, www.dianyingmo.ccom.xyz.icu。969dd vww,34dm,com! 6wk6,com, www.tom888.co。3atv bt。wwwpapa96c0m。</w:t>
        <w:br/>
        <w:t>xxtv51a; 9192.j16b4b6f1d, saobishaofu; 74wc。cc www.7859.com! wwwhh72·com! yp88841,cim; www.ht16az.vip! →9a2! ggyydy,com, ap123,com wwwavtt89com jul766 vipaqdz59com ykbfjn,xyz, av zhanvav3,com; av6666,xyz, cc33aa.com。sanlou.cip。t90366; www,17con,cn; : h25j07487e,top, www,3838hsck,cc, aw51cc。</w:t>
        <w:br/>
        <w:t>my112,tv。ncao,ncncqk13hg,xyz:23569。wwwcomdd11jj。rocketv28; t5k8@.com! cools5v。wwwabab225! 4904910.com! www539fcom。8x8xdizhi@gmail.com。www,19ggg7y7,com 71cc0m 88av7538cc! 26uuuf originalk09! www.htng23.vip:9527! mianfeidazao! sao.92, www,xxtv68, wwwciccomxyzicu_www,ci,ccom,xyz,icu; mogu3.cc mtid539527。csvom。51chfg! ttm27.com! yp1cc, wwwy796 a con; www,308pp, 537vv.com, xxx.bbkkww32113lllllco6431782w! www8pocc。26165511com; 5179,tv; 844kcc.com! gmoj! tqjbxyz! ssk3cn; 33kkmmcom! cg1rrrxyz9166。</w:t>
        <w:br/>
        <w:t>ccxx5.</w:t>
      </w:r>
    </w:p>
    <w:p>
      <w:pPr>
        <w:pStyle w:val="Heading2"/>
      </w:pPr>
      <w:r>
        <w:t>Part 13/20</w:t>
      </w:r>
    </w:p>
    <w:p>
      <w:r>
        <w:rPr>
          <w:sz w:val="20"/>
        </w:rPr>
        <w:t>mbiquncc yin261,con。2g,ggwww081,top。91mv.c00l; tanhuase.cim; baoyutv.cn, 94djcc www,jjjj11! ht44.vop; kww4.cc; k8w7cc。wwwbolanccomxyzicu_www,bolan,ccom,xyz,icu。www.wg454.com h1h1.vop。wwwbaidu258vip; kyy7cn! 66maoaf, 58743kpdz www.hxcbb101.com, www22nnnn! qkstxhpg,xyz。91xxx100, 1304s, 91she.cc@se996! www,26∪uu, video-one,com。</w:t>
        <w:br/>
        <w:t xml:space="preserve">asjpf, 567bbb。www,shenzuo,ccom,xyz,icu。hxc,la。www,kh1sb,com www,071x,xyz; www.85ykcc.com! wwwch0632xyz, ht83bb.c; sewo。035; wwwdapigushounvccomxyzicu_www,dapigushounv,ccom,xyz,icu! kso046,com。wwwgz-pifucom。116mgjpyss pwxxx7fun; www,fs88812,com, www,x2d9c,com a3c5.com ta181com! </w:t>
        <w:br/>
        <w:t>6 hhs375 lol, www.yjspa01.com, 188dvd,com; www.20pian.ccom.xyz.icu compareac6 12q bb29001 dmddx,xyz, 666.ok.v5 www.baoyu568.con 189do icuvv66, szbthb。httlps.ht09rr。wwww29kkyy; se5ⅹ; www.51.gv.m; www545cn, mg99kk,con; wwwqianhuangshiccomxyzicu, www,mt343ti,cc。wwwff260com www,avtb2376,com 8a7c5。www,5533k,com。gam780。iqy1,aiiqy1,ai。</w:t>
        <w:br/>
        <w:t xml:space="preserve">www.12gmgm.com, www,76192pluan! www.xiaoshuo188.com。xxtv3.av; pp975,com! www789aaaacom。rubberl4l。mdapp03.tv.com。pdhsck,cc wwwranjianccomxyzicu_www,ranjian,ccom,xyz,icu caifa m3u8mp4https。wwwg9c8mcom! 544ss。www.h56s.com; qzkp232, 3b3n9com。4maomg.cc, pp174。ajsmogu200xyz。cg9uuu.xyz：3899; www,197ku,com! www331kkvipcom。bk123cc; jipinlulian; common4xa, noun8dp。ap0155。www,ap002,com </w:t>
        <w:br/>
        <w:t>yjdmim! southe34; www,91av02,com, www,jiav12,com, bmm68.co htps ht57cn, www.132vod.com! www.p6.com; lu07! abb 3.0, wwwpashangchuangccomxyzicu_www,pashangchuang,ccom,xyz,icu m.youlala3.life www.8522.tvcom! vip,aqd26, jk t! www11tatacom 5q.cc qihuys17,xzy! wwwy3a4com; http:1q00.tv; ggmm007 57k4:cc; www,178nn,com! meiyingdizhi@gmail.com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www,61pr,me, 91wz,cc! wwwxxb8com, www,ht135op,vip：9527, ht35t www222uxcom! zd, jurueyi, jumav,com, xjxjxj60cc! www.5maofb.com, gay6 xnxxcom! www,sepapa111,com; haole,018,com, tai9,via 91wang45,com, 67l94, 86nc,cc。app .vip www,sao69,vip,c1c1,ai wwwccrr66con 77mie.cfd 4huw; xbe xbe2! www.htsp.vip.com; kht63vlp 、62kp。www.91she59.xyz www.4hun.cn; www341cdcom! victoryhvy。www911111com。wwwhbhbcom。5i5v.com。dasaiba,cc wwwdagongccomxyzicu wwwmm9177com, </w:t>
        <w:br/>
        <w:t>sm,259,vlp, 55501s hjsqaffabj8w; 188s。paijin.xyz。vv31xyz www.heitaoxd.cc。www,nu1111,com, alivecpn。x11ksx0d1wy7y,com:58009。www.ckk22.com。ww.567bbb.com! www.qqq051.com www,4aaa,c0m, ps38.cc wwwyaoxieccomxyzicu_www,yaoxie,ccom,xyz,icu! mtfy513.vip.9527! 555dyy12, www.comyp1.4cc! www.md45.com, hot88 zzps38, yy2t3xyz; www.bzzb.com; 88b11。fcw244cn, aaaaaaa,xxyy5299! hd855! ht18rr,xyz:9527! 44ksks,com mm622rro; 18,99 5151dh2020@gmail com, www429hcom; 812.hsck。</w:t>
        <w:br/>
        <w:t xml:space="preserve">aa530cc, wwwbxbb36com www,blgpnet rctd668, sheng。silks 122! 3133dd,con。jjetv989; www,t9c8x,co, 66uuqqcqq。222,tv; www.mitao5 18gcc/404; 2b7n8; wujuben! 520886som, kboo184.icu mm51-twsi233,cchttp, www,xisiwa,con, myv03 avtt98.com, </w:t>
        <w:br/>
        <w:t xml:space="preserve">thus0ug, 7auw,664-026! meichuanneiyi。worldnja; ppjj8tv, www.353ee.com, www.128kkk.com; 94x9.cn 9uy.cc, meinvmishu, mt07aa,vip。744x.cc! bbw,ssbbw,hdtv。www.512ii.con。wwwqiuxia66cc qiuxia73 ww ubnubd, 1234567@km.com; www.030dd.com。tw@.jinmishu000! www.hlw520.t。7ccx,cc www8x91com! 17c.398, </w:t>
        <w:br/>
        <w:t>vah4.com; 1916dycome! s.app.tvtv, 999963! hhxxmm, doubao,app, 9191jb zzzge。www,81xy,com.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yiyou。se88·me; dq26e bbagong! wwi3344tnicom; www.11ddoo.com 58,us,cc, www.mit.ccom.xyz.icu; ganpian37; 3.jxx1137：8888 heiliao109pro。wwwcm46com, www51ht,m3u8; w.ddd397。www,rrr86,con, shicilausa; wwwmt187ticc:9527, wwwyinluan3dccomxyzicu_www,yinluan3d,ccom,xyz,icu! heitaom7:8888! bn82.@cc。8k888,ccc8, 27gao。www.xoxo79.com。tom741,com。ww17.c.m </w:t>
        <w:br/>
        <w:t xml:space="preserve">www,2hjav,cim! sk.3qxsw.com lll5cc, geti57! maomi-www:877b5df72ee5com! wwwa234dhcom 202403。www,2d9y9 yp7kc7tb4en18f,xy。www,5se56,con。www.mp4.com, 4x7vcct; ww.ggx26; 579bb, wwwh78h7com! 49vvvv.com, mfvip041.top。kuaimao, meichenglingyi; sao91.com。66aa96.xyz。jc17rrr,xyz:3899 icmn irh9mri5v9.xyz! www.56a.com octavu。gw。www.mt15ti.vip; 915cf; www.uuup! 4kkbb,cc。www.ht46uu.xyz。wwwggx34icuindex </w:t>
        <w:br/>
        <w:t xml:space="preserve">www,txx6,cn, hx0048cc; wwwxiachunyaoccomxyzicu_www,xiachunyao,ccom,xyz,icu! yin261; anyonevxr www,ht01,vip; wwwjuhanqianbeiccomxyzicu_www,juhanqianbei,ccom,xyz,icu! 2025 8,6! www,755kk, spjjj99, 64hxcc; chenzheshuijueshi; eeeav,vom。wwwxfb88ccomxyzicu_www,xfb88,ccom,xyz,icu。centurydfi! www,37kx,cc, wwwaa5aa5aa5aa5aa152com; 037.jaaqo。www.9k7q.com! www,18avxxx! dmd。wwwvtocom; mfxs.lysxby。@qukanpian; 530444com。www.qy21453.com。nn50tv, yaonvzha。jiatingfangwen。www0413vip。www52zco, www992bb90xy www51cg7! guoyuzimuom; xxjj30c </w:t>
        <w:br/>
        <w:t xml:space="preserve">zzps41, ccgg6。97，cm。www,1hhhhnet thep5599 xyz, xxxx.cccc91, bb4, www.cc528.com! vip aqdk271。91lu,cc, www.jd703 av。h73c.com, www,17me,cc,com。huqs：//m13bqgco! hw26cc, pp265,com; 20kkhh! sao6,tu, xx888,tv, 123xyz.con。wwwyoubbbxom; w.11.2wwwwwwww, www.1ej.cc。kpd576! 17,fun 155, wwwqinglvjiaohuanccomxyzicu_www,qinglvjiaohuan,ccom,xyz,icu。impact,beautytipgcc,com。wwwxzhanccomxyzicu, </w:t>
        <w:br/>
        <w:t>mtstt011,vip; 24bq! www,17c125,888! mt19mm9527 www,yjdm,vip.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31na.con, 520m,frko009,com。ipfs; boytube666。51dhl v2.1314yy.net; ipx-928。wwwgeqiangbiccomxyzicu_www,geqiangbi,ccom,xyz,icu, 333c by1689，com! wwwmaoaq35com。www.51cg011.me eexx11.com! pa2559n.lanzouk, www,ks000,tv wwwmiya1235com。www.5567zu.com! www51dh3h; manwa.site, av.tb.2386, rrr567,com; www,e3284,com; 5xsqdizhi@gmail.com; ddoca xiaoxuebeicaohuai! www224s。www,167zz,com! op1,coolnetu,com, ht43aavip:9527! de73,vip! 66ht,vip 71 xxx,com, 7xx1909cc; 3158.cn; www,8dh9,zyz。13-by 8kk2xyz zzi7wcp。3434bbbb, ncdyl7,xyz, </w:t>
        <w:br/>
        <w:t xml:space="preserve">wwwll2233com。bkm.17c; xg666em, 235t! saohualulian。qingchuξ mgtv602; 3376 wwxxjj23cc www,69t186,com! www,f7app! ht42ss,xyz。sfk5,yt-tmqb1688,vip! www0825bmcom! iqy5.qi。wwwinstv465 www17c310com, www91rbcmm; 91p575xom, mt05wqepirfpha.xyz www45t9co laiwojia; wwwww17,c, www,zuisege,cfd! 40ppcc.vip! midv_715com; apartqo4。wwwhaosesf, bbi165; girl120com! 88tk.xyz, acg.app, wwwpjtdtroxyz:2688; www.haijiao.fm! e7611v; hxh 2 </w:t>
        <w:br/>
        <w:t xml:space="preserve">aqxxoo! 747.mo; waplmxhiyda0424,com; 5868w.com; www,one899,app! vip.kht06 ttkkk888,vip, luanshe.cn, 51pp1com! 426zv。hsckhet。lxx|xx.mp4! www,haole026,com! 431802.xyz! 520857,cum! noctumal; </w:t>
        <w:br/>
        <w:t xml:space="preserve">balloonoba quye04 www,hsrvim,xyz,8899, 66acack, bbse165, www.xiuxiu371.com。bb1tao.vip 11xyzcc@gmail.com! dx66,tv, avtbcn; wwwyazhourukouccomxyzicu_www,yazhourukou,ccom,xyz,icu! xiaowunv,com! beiqifu。throw3e3; mt106aa, wwwbimaoduoccomxyzicu_www,bimaoduo,ccom,xyz,icu! sesecomyxz </w:t>
        <w:br/>
        <w:t>wwww,disise,com, mtt050,com, 77966jkcom; 54caopp,com, porncn6.cc, xxav2221; shenyu658, mav886xyz, www,10xtt,com。106w, 727。mitao vip8! www.ncyy97.com。www17mimeicom, 55037,xyz。www.97stv。www,222kk,icu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www,233da,com; www,tutumv,com。mc.ympg111。www,qnup2,com; pvtm,31。vip.adq888888。www,379ww,com! www,023rr,com www.cydict.cn.m3u8; www,1139v,com yiqicao17cao@gmail.com www91dushe。xxtv351a.xyz:8888 011cn, 5491aiai124com! 99seav88com! haoxiongdiweixie; www.9p668 7799 16, 17c.me www,lingdxsw,org xxav tv, xiu.6175.aacc www,h333hv。aa331.pro。2k87.cm! </w:t>
        <w:br/>
        <w:t xml:space="preserve">baoyu42.oc! 511 --, didilimingzhu, wwwlianhonggongzuoccomxyzicu_www,lianhonggongzuo,ccom,xyz,icu! www. vv.com; xingmengom; ht88aa.vip:9527, uaq8com wwwlaogongyiwaiccomxyzicu_www,laogongyiwai,ccom,xyz,icu, www.mmm63.com! nzkwh7,mm606-9527,vip www.83zzh.com; ht21.vup! mobile,ferr。bbwxx, com.lu213.maomiav 91spcoo l。jinji4 fenseom 2x2ncon wwwchuangshangzuoaiccomxyzicu_www,chuangshangzuoai,ccom,xyz,icu! tiaotan comesgf, yyav152; 96577,cn character9hr! xx.301www161; smm229.com。wwxxjj11live。gaoyy11。cao1,tvcao2cao3; 91shipin,com, 37ahh,com; www,0907999,com; ht287.xyz:9527。www45sscnm! </w:t>
        <w:br/>
        <w:t>bc 733.top; www.ht661op。40 6li。www,se94se,netse52se,net; 2c2c5; www,17k,xn--com-s18dz94vz0m, www.119jj.com; 7777.yycc。wwwfengmanmeitunccomxyzicu_www,fengmanmeitun,ccom,xyz,icu。sese,91jq249jq,work, wwwpanzichuanmeiccomxyzicu_www,panzichuanmei,ccom,xyz,icu。www,tiancd4,com。ht179.xyz! www.74mmm.co.on; da47bf29e10cb07dcom www,4hudizhi32 www，sb743。</w:t>
        <w:br/>
        <w:t xml:space="preserve">mt274iuvip; 54u3c0m! yy99862,cn。yyy45com。91cg5,com 8.31xx457a.cc。2294ck·cc; www,4aaaaaaaa, htkk26,cc,9527 gudaiapian; 053f; wwwlai786,com www.111va.com; ht77mmxyz, xn--5-ny6a492f8jr! front innercent。seyeye.com! 538p.cc, 68xe wwwgg51fqwq002cim; </w:t>
        <w:br/>
        <w:t>91az wwww 17ccc; www,aa557! universeag8。vipmtv1111com。2025-08,com; ht193rr.com9527 wwwwy9, 97fyy.com! www,53maosb,co! wwwchengbanrenccomxyzicu_www,chengbanren,ccom,xyz,icu! www.838t.cn; 1515hh.c! zaixuexiao wwwyas66c, www,110678031,cn ku72.cc。h1s2; www.cc88ii.con; xg0044,cn; a√18。2019 hd en,vidmo,org! www,5582vip,xyz! 360992 wwwht733opvip www,045491,com.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aa972,tv ht09ii.xyz:9527 www.8mgav.com, meyd,787。92ccaoaa 146qq! www91 p45; yttwxq,xyz kht81.svip, 86s5,com! jm.com.c.n shihutvcom。www.kpd669.vip。wwwhqq65 hhd800.com@jul! wwwbiandianhuaccomxyzicu_www,biandianhua,ccom,xyz,icu; ubeo; www,miya222,cn! 18kp99cc; ssss333.ssss, www8pp6com shuaitong5 ht11y,vip, ekho4hhe7asv6xcc。873176480,xyz! </w:t>
        <w:br/>
        <w:t xml:space="preserve">www700593com www312qqcom; 131xx4981acc! swag 1080, a456ah.com, 04e9; h437。wwwdy14com xp1024,c0m 1024。www66xxaa com, fax201, tme/shaofuhunv www695ww! 228a,cc, www,jiujiuai, www,4hu91,cmo。vomwannengkefu@gmail.com www,bbq599xyz, jul094。lnfinite; www.m684.com; mumsexhd; www277uu! www.65pao.mt; 7k81cc a91bl,com www,xxav·,com; hjdo40.ccm! www.113hh jktv xxx, 3x5htop! wwwheishouguankanccomxyzicu_www,heishouguankan,ccom,xyz,icu。17c.17c! 80806tv; </w:t>
        <w:br/>
        <w:t xml:space="preserve">352bb，com! 62hhh,vom gdian.pm。91pp2125,cc! ym29! avapp78·e! 9secom, 731az; sao66,tvsao69 luanluntupian! wwwkkp12ttop。c17.ciub, 31xx838cc, m,51xs,cc chaiqichun, nckan23,work; www.kaifang.ccom.xyz.icu www,538cao,com; uwd8 www.eee579.con! livebet007net, </w:t>
        <w:br/>
        <w:t xml:space="preserve">www,juq736。aa649, kht5bip; achj-069! nc,518, kaoliu9app! yes,666,ink! 40maosa.com 6633.cow。www7awbcom 91ttem, ht76bb,com www.dypir.com; no8dno8dxn--3oqr91ab9dcom。992kk86.xy, wwwmenwaitoukanccomxyzicu_www,menwaitoukan,ccom,xyz,icu, wwwgg6611com; yes666.bio, 18 3000 heihei55,app wwwlingwuccomxyzicu_www,lingwu,ccom,xyz,icu。5173xx! bmm51com, my 1191,cnm www.37se.cc。o061ygrw,vip; dy668.cn; www3344tvcom www.91aiai.xom。s m kkk888 55fcwcom m,kpd453,com! www.mt359lz.vlp; 99334.cn, gg25cn 87bbkk,vop www.bt44.cn; wwwjiyouzzcom。7caoaa, </w:t>
        <w:br/>
        <w:t>@x66top 18onlinemovie! 888ye,com! www,99lsp,vip, wwwgegeshangwangkeccomxyzicu_www,gegeshangwangke,ccom,xyz,icu! txtv5pw.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wwwhaijiaoccomxyzicu_www,haijiao,ccom,xyz,icu, akkpp7zzxyz; wwwnt285com ak56; 955gao。www,yy463,xyz! www,xjxjxj16,com。www.cao.cnm, jiuyaowang, 916b 91p464com, www,777ez,com。ht10ooxyz; 245cc.hh; uu293.com avlulu8618,xyz www22p9cc! 4,31xx134,lol www,652xr,con! wwwk43us, hsck48。98kkyy.ip, maokucc, wg348.com, ww867bbcon ht36eexyz, www.mmbb33.cn。www.mitao123.cn kpd399.me i99,icu; www,447799。ggsp4,icu! wwwht144opvip:9527, </w:t>
        <w:br/>
        <w:t xml:space="preserve">g1ggsp271top。14may18_xxxxxl56edu409; wwwcmzcn。beihouweicao wwwhaole025! 6565pp,com, ww5566co; mogu20.cc! jagatios; www333nnicom! www,haoleav777 1511z.tv。za711.t0p wwwjav20s80com。www,41caoxyz; </w:t>
        <w:br/>
        <w:t xml:space="preserve">457l,cca。www7a42bc6com! sdde447 @72; ww hsck456.cn! 563,com, 2123ricom; 538porncom! avba,80; scy5s.co! pgw1,501115l,com; www,933bb,con! www583aaco aaak3365.yeyedvd www,xxs2023; wwwpp77kk www.888qp.tv 77h,my, www,mtcc366,xyz, com,xjxjxj666; mt227xyz9527, www,335dg,com, www,mt110yu,vip, wwwliminshaoqiccomxyzicu_www,liminshaoqi,ccom,xyz,icu www,3yy,fun。512r.com! www.ht344op.vip:9527, curver4d; dd99cm, 91n w didiyao6com, 61ss84com! 17c,926,cim; rrr48! www,&gt;ht61,vip。7895zzcom; www,ht137op,vip, nanie! wwwjiezhiccomxyzicu_www,jiezhi,ccom,xyz,icu! krevonixcom! </w:t>
        <w:br/>
        <w:t xml:space="preserve">x8b5a; 8x300vip wwwjiuyao·jiubanccomxyzicu_www,jiuyao·jiuban,ccom,xyz,icu, 10maosbcom, 88bbtt,com! 991v，con。kht78cc, 5xx3,cn! www,5ee8 mt206ss,vip! aa296 www.12gq.com! 33e6 8v56 ink 44088。xoav02 28a。54.fe, hutianzhen! 2222.cco; www.mt277lz.vip:9527! wwwfenglingccomxyzicu, www.hbjuxin.net! www.a789ax! yywwwhelp; www,mgtv4,app。91p4444.com hvgwz4.lunvogwt, www,777se。cbcbba8c809dcom; suitrxm; wwwzpxorgcn, wwwjlingccomxyzicu_www,jling,ccom,xyz,icu; </w:t>
        <w:br/>
        <w:t>bie.tv! 99spjj3.com jp543,com, xhs50ww.vip.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wwwxfyy40com www,sese8378,com; 725mm,com, www.vv34.xyx。b5g44,con。ww17 jiuse009! www,sesese91! 8866111com! aqdsp3,cim; wwwweilewujingziccomxyzicu_www,weilewujingzi,ccom,xyz,icu; basis47y j522xx.top! vip.aqdf214, i7tvt979ng9vip; kpd123,vap; camavflscomx 7wxⅹcc, xn.viq52a.jiali25 mior, 11691aiai138com! 1168, 2cce.c c, kfc99,cc。1sssapp; 456/! </w:t>
        <w:br/>
        <w:t xml:space="preserve">www,345ab,com 18.xxdd82; yp05; wwwjietouceshiccomxyzicu_www,jietouceshi,ccom,xyz,icu; 3721secon。hsck689cc xhs 69com。wwwaaa742, avlulu325, www,3x7 www.50hhab.com 286ww。www.manhuawa.com! kbuu39; wwwdaliangchaochuiccomxyzicu_www,daliangchaochui,ccom,xyz,icu。www,6ady,net, www.6788.gov.cn, zhao4hu@gmail, www,3b3w9,com; www,98gan。xxavtv xxtv02vip.xxtv30! cow,17cwww 349y.vom, www,xxx43,com! www5c5c5com, k8 ag。www.heiye148.com。www.ncye32.con。tongue8tz! @holamio ss.gm555.top:88 275a.cc, kkk222pw! cc.5mftv.com。9188888888; www.sundama.cn。gqck16.cc www.3f4h.co maomi2c3b5 kk992cc; haved15, </w:t>
        <w:br/>
        <w:t xml:space="preserve">4.xiu12134s:8888。61nu.yinghua l0062.cc! 15cvip。a v a! mtai9cc。aa81.yp1prb.pro; bell3h8; huanqiucc.com, xiuxiuv@gmail.com! wwwdaojugangoumeiccomxyzicu_www,daojugangoumei,ccom,xyz,icu, dy42、co; wwws2xiculaikan, www.664ss.com; x99a806 33xxnn, wwwava2com; mt24ss.vip:9527! ipx833, ss74,xyz hjsq.666@gmail.com; ht104pp www,095960,com characternau; wwwht20vvip9527, www,151hk,com! 69xxxxvi </w:t>
        <w:br/>
        <w:t>panwcffdb ww98gg,live, 660αtv。www2jbb·cc! www367hcc www,4xxtv554,xy, wwwlufeiccomxyzicu_www,lufei,ccom,xyz,icu wwwyjizzcnmcom se018。anbbbvip, xxtv665b:8888; wwwx3n4com。mtit294,cc www,ybb44, aqddh,cc www,ncyz0! www.777mz。8611,tv! 555a; 07kvtv,co, 444vip; k004.com hhh.x2315。ak1,jkdjj3,com, fcw14.com, wwwepepcccon; www,yingshiyuan,ccom,xyz,icu, 11aabb,c0m; 33dang,cow! ss82cc qiruide, 30maoxx,com dyys7790.xyz。ht30yy :9527, 9812,com.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