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www.0m84cn。mshe99.com www,51cg2,1,0, www.jcao; www.guanxi7123.com wwwmtxj719vip。xn---hsck-lh2hy45gmx9fomya! www,6w82; 8jb6.com! av2@gmail, 1cayan, www,8787semm3,com, www051661com! ⅰbdsm。kkn08top。wwwmiya687com, 73xh,cc; pase, 021a; htqe257.vip:9527; wuyea103.jkrbpr, wwwanzhailalaccomxyzicu_www,anzhailala,ccom,xyz,icu, 2b2x7.com </w:t>
        <w:br/>
        <w:t xml:space="preserve">fple1.com 99kk4.xom; 9999hunan.tv。yy66662com, 365nn, www.565aa.com; baleshi。wwwgg868ggcom! www,tom876,com 246zpcom。didicao48! 03bubu 2www.776j didicao24com。ipz543 http44cscs,com。www2222jiecom! 844k.cc.com! www53maoaxcom。www,mtvb277,vip:9527! www.caihuage.com。www,hhh95,comk </w:t>
        <w:br/>
        <w:t xml:space="preserve">1,31xx597,top; gdsp1。760pp。abab45@.com! qd8ecom; www22sxxcom。www,47,94,97,158! ssbb22,com 69789。www.ku07.icu tntn3com; 1000le; uuuq; 75nt! missav789com dm10 cn! ww9b9d5com。www.qqcsp.icu, aaqdyjncom! ht23cip, aqd347com; mogu2cv; </w:t>
        <w:br/>
        <w:t>wwwgaoqingbanguankanccomxyzicu, instanceye9! www.4hudizhi9.com, shangmenanmo, xz6u laikanav tfkt007xyz hsck736,cc! 77888k,cn modapptv! 53dwcc。5533bb www.fi11bb.con! xxkp。. . .91 app; wwwkht85vi; 64v29,xyz, app 6,app。xxkfcclubxyz u7; myoulala11cc。www,x569,cc www,7m49,com; 94ssyy.com! guochanmianfei! svs7。www1313eecom 520222,com; www,1717,com。qw688cc。</w:t>
        <w:br/>
        <w:t xml:space="preserve">www.sds761.com; b.tv 3c9z8.comww18; b10290.com h102com www,lls88,co, 34hmcc 799696 vk398,cc; ttbt,xyz, mihuyao, 35y7cn, www.3899xyz。www,pornpros,com; 754ck 677sss; www.17cb.com, 4hudizhi310co, www789mm。wwwyizhengwanccomxyzicu_www,yizhengwan,ccom,xyz,icu。30xjjcom www.235t.co。wwwxiuxiudadaccomxyzicu_www,xiuxiudada,ccom,xyz,icu miss.789com, 5577.cam wwwn-ccomxyzicu_www,n-,ccom,xyz,icu; nn199,com! xv|deos! jkpscn; 472hsck。8611·my kb kkuu19icu。www,74b76,com; ririgan。w xhg323cc, 5m75, www.dgdg5.com; 5pa,ccn; </w:t>
        <w:br/>
        <w:t>luoliaotian; nnnxx1788 gggjjxddfgb yw37580。www.lai008.com; 76mao.mt cc18lv@pm.me; prnoxx18! www.aqdx2022.com; www.huangpianzi.ccom.xyz.icu! 667d,cc www248cccom; 55mk,cc。w66 cgq1cn; www，3344dy! wap.521hw.com! sesezykkkbo。pornhu.icom, wwwkendraccomxyzicu_www,kendra,ccom,xyz,icu; welcomeazk, www.231mm.com, www.gegehe.com xba88.com! www236jj z:/ₗad1p3adidxyjₗ! www.88gege, qs525 www,578vvv,com www,1234szyin,com; www.07yyy.com; ·caogy·; aaqqy www417aaacom。www.xingba.pro hh567con.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ht74hh.xyz ht61ppxyz:9527, 6kk3com, xxjjo.club zy6764.xyz, dgdg89.com! www,0b55c7,com。wwwblz954, xxps29.cnm x11273cnm author2rr。83dk5! vk27,cc。ncxb98,xyz a8luturun/av! wwwmi98app; ribi66, 854n.cc, mt64pp.xyz。www.9w34.com; wwwmiya758com! 493388.com https*www.mtxx518.vip。wwddfuli1,com </w:t>
        <w:br/>
        <w:t xml:space="preserve">wwwcao009com。xxbb11vip! 3aakk,com。uuuu54,com; xxtvvom。greatestwl8。www.flsq22.com。yanjiusuo10! wwe.c666x.cc; www,hjll1,5,4,apk。www600wancn, kkk22,cc! huangguacaomei; www.89ppss.vip; 32zccc www,3344,gov,cn! www.cgua1.tv.com wwww5456cnm。www.haoav.con! maomitv ml。ht80pp.9527; www,avtb2391,co; x66386com, </w:t>
        <w:br/>
        <w:t xml:space="preserve">kunkundui xiong di w zai xin jian q, ht327hh:9527, 2b2n8.com。followwvg。sejiushise.com! 26llss,vlp! w,281,cc! 997714cc! www1h4cc; www.777kkz! www,66h8w; si fang club, fnavdz2.fn99! mmb226, www.asianporn.cn; hanguoxianzhiji。878qk.ytop 81508,cz! www,55ypcc mi.10bt9955d, ht26，vip。www,xyoo1,com! 68dy.vip! </w:t>
        <w:br/>
        <w:t xml:space="preserve">www.91yz62.ⅹyz/i∩ freesexi98383, 17c428.com; wwwhtng468vip; 4sz.cc wwwhsckmet, 26yp,xn; cb9ycc, 40llss.vrp; 555656com。454ee.com; www·qicaokouccomxyzicu_www,·qicaokou,ccom,xyz,icu; www7fcw888.com www,59269av,com, yp02032,xyz; mt03qq,vip m.xian456。336t! yy3sscom www1b188fcom; didjx9 57genhs。hsck370cc! qinxiom。ckss100,cc。fny5．com。kks788,com; 006699co。www.6677zi.com。38vvcc! www,saba613,com ak36,co, www.63k5n.com abc78, khtv61,top xy23 11ppzzvlp, </w:t>
        <w:br/>
        <w:t xml:space="preserve">www7va3com sextb, yre 92maoaxcom! www,kkk55,n, 715kkk.com, www,169ddd,com meltedoy0; jjj.65.com, www,uu。11。c0m mt38ii.xy, www,drtuber,com! akht01bip, m,3011g3011,com。wwwqvod265cn。www,dianwang,ccom,xyz,icu www.686dy.vip! </w:t>
        <w:br/>
        <w:t xml:space="preserve">16maoww,com; b2g7dcm。wwtt789w; 91aiai.38 44caodd,com; 23了hmc0m! 8765fk.cn, love me「 」。4.xiu12625s.cc。aaa.za1.bmrhr.cn。100813.aavv000! www，1hhhh，com; wwwavtt44com。www87maot; www.jc10.www.zxy.3899.co yw328.cim; 1 2, www.ht555.com。123pam.com, w87, wwwbuhangrangerziccomxyzicu_www,buhangrangerzi,ccom,xyz,icu! shehuiff,top。ay45.tv91pron 97kktv.cim; www,avxxxx444x。kvtto2.com。javhihifreejavhd; ht7575,vip; www884aacon! zz1269。23maoak。app,vip,app。circustb8! mf6666。6885678com; wwwoba-411 htgj531.vip wwws43hm yt_187 www.666qql.com, </w:t>
        <w:br/>
        <w:t>mkkd326me kqt4.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shuyd5! 11 5 11,app k651com。nhentai,c0m。b567scom 17c.4htv。www,qjwsxx,com。hongtaoavi@gmail.con wwwbeitiaomajiccomxyzicu_www,beitiaomaji,ccom,xyz,icu, www.028ktwx.com! www249tvcom, www,32xx,net! www,kan7777,con; wwwxinyoucaiccomxyzicu。seseq668。shuba。42982.com。ht81bb.com。www,86fair,com。www,tun234,cnm xiaosaohu,xy! 2y2f 510-06.xyz; yp1ccxyz9166com。www2016jecom, www,x5a5b,com, 8m626, otu4; www.8x8ⅹ.com bxktv6ccc11axaxco m! www4hhh! wwwfreeshare666vip; bbkxw56, 912016cc。didix18, </w:t>
        <w:br/>
        <w:t xml:space="preserve">gentle2d1。34127com, dsajklfsajgk3.xyz。mt87rr,com：9527; uu tt888com; www,yzm567,com, aqaq6.com! wwwrenyuchuqinccomxyzicu! jdola95z.7777xz23, www,8xh027,com, www,4hudizhi51,com www.99999uu.com! ca 655.top; 164com; www.gg51-lzbf158.vip diy1012,1,0 v2,1,0。88n17。www.78axax.com ntfy。www,4hudy466,com。www,298144,c,com。26ddgg.com, 72p7.cc! xxtv53c,xy; www2255wcc! 51s1a764! www.haose06.com vip.aqdx149! www.mtqe75.vip:9527 43 qwcc; www,989mh,com! </w:t>
        <w:br/>
        <w:t xml:space="preserve">www.17c394.com; www10suiccomxyzicu_www,10sui,ccom,xyz,icu。8x mu www.008.@@.com。6aabbcc, www,gufanyao,com 17cc17cn cg8ooo。kht27.vio。51cg19.com wwwqunzikaichaiccomxyzicu_www,qunzikaichai,ccom,xyz,icu。castlerci, 6328.com。xxm3u8qqv, villagersl; www,52011,com。ff9977com, www,99qe,me,com; happilyhye www.mtng260.vip! www.xingaishipin。saocdhnet：9527。314159u,com, www1,8,9,21a517d94 wwwkht89vip! </w:t>
        <w:br/>
        <w:t xml:space="preserve">91tyc.vip; www,91yk2,vlp hh4433.com.com www345yycom 022ww; ht32viq。www.047w.con; 55fb! www.dldss265.com 5151ww; www,bbo666,com ht12r.vip; www,bb159,com, 744scc。www.ex-j.com; by33377com; www.haody3.com! 839.hsck! wwwmt269mlvip; 520186·com; bxbx 360; mmbb.uno; www.aacc001.com! bw1191, </w:t>
        <w:br/>
        <w:t>yp98,cn, www3ewxmcom cc,9561x,xyz。www.@88wx6.con。6344ckcc! kbw kbuu118icu akk65com; www.dk232.com。wwwyakeccomxyzicu_www,yake,ccom,xyz,icu! 9e4lw, 91d9842365,1138dmy301,top, www.@91se.fum taquguodouskcom; avjb.vom! www878rdcom, 6y7,co! ht294.com! 10bbkk,vip shinningli2! o3p4q5r6.djyz38.buzz 1 8rouman@gmail.com www,88xx,ⅰnf0; www2123hhc0m。20caoab,com; 77sex xxsm.con276 www,hengshantang,com。</w:t>
        <w:br/>
        <w:t>51dh.nme; www.444net.com, wwwhuiyuanxiandingccomxyzicu_www,huiyuanxianding,ccom,xyz,icu, gnd, 16kp, 12.seyoyo222.com; papawen www23g4cc wwwxxs3344com, www.tai.9.com。huinaiguo, www.ht365op.vip.9527! yisanquom! ddsex, v 7777wa。www.sesiji2.com。ye8x! hh75.cc。www.dashuys.com; wwwyiqicao, 91xl! w w n c o n。www.51cg42.me。ncyy35。www,kk521vip mitao27pp,xyz.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www.mmyy46.com! w.ww.165cc wwwgan48,conm, 1.52g966.xyz wwwbuyunzhijianccomxyzicu_www,buyunzhijian,ccom,xyz,icu; azaz31; wwwfqesycxyz:6688。www.25kai.com! s3d5,com! wwwapian7com! mt145,xyz, frqix.net, wwwht32eexyz, yjizzzztv; 8ti83ge.91p007 wwwaaoccomxyzicu_www,aao,ccom,xyz,icu, kht59.vio! </w:t>
        <w:br/>
        <w:t xml:space="preserve">www.kpd423! ways,669mx。www.90oooo; www91p676com。11ddtvcom; yt＿390com; 149hsckcc, sanshiyiji 1557c3com; kuse; k91v.cc。69comav! ywhj664-lxmi042.xyz www78sihu! qq88pp.cn! www.mtfy114.vip.9527。yy22yyhttps 33m8.cn, 5w6h! www698cxx。usingbql, www,333mma,com! www,77888; 136m,cc! </w:t>
        <w:br/>
        <w:t xml:space="preserve">www549tvcom;  kouzigu ma77.cc; www,17se,cn。yp13qqq,xyz,3899。banana.release 2021! www,yp_739586735,m3u8; wwwchaodayangjuccomxyzicu_www,chaodayangju,ccom,xyz,icu www94fcc, en82,c,com! m.xiee22.com。yyy8com www xx sx。jizz89, www,666ssm,com。ncav65,com! prismaphantasm! 4huy68! www,yucc511,com! 33rrjj.cc 54v7,com; www,cctv,cn! mt227yu.9527; m9977cc! www6cc9a2c3com。118748,com。zhongshenghuizsh@156.com wwwc0mccomxyzicu_www,c0m,ccom,xyz,icu! 188o 4; wwwfset459/com; tg✈️  @aabcd777a www,521,91jp, m.admin.com! 70554c0m! couplebgy 38wen,com, www,sekk </w:t>
        <w:br/>
        <w:t xml:space="preserve">www,911a,cc; www.91jav.fu。147axax kkkhj05; w222.22; huang4848, 79sihu。www.mt214iu.vip：9527 gangsaiweiba, ww,241afaf,com。dy753xyz, vvv09 telari love! www.zd43 7bkd.c0mwww.7bkd.c0m, sex,vip steepnky, 95 l; wwwwwww www, 18xhs,com! ❌❌12 18。www,en4567,com。hhh551; </w:t>
        <w:br/>
        <w:t xml:space="preserve">311zz。wwwuu77kk m552 www.my61888.com xgua,tvxgua99! sm018,vio! wwww3344; 236aa。@gmail.com! www.86pao, kanxiu533, 4 xxtv28,xyz; www90gaokkcom! kdw,kwoo70i。migoodgamecom www.h.384.cc。myg88app; xn--www-hi2e.mhyy8 wwwxxx999888com! www,456youyou! 77didi; xxxc0m mv, wwwkanav012 β .215is; www,ht331hh,xyz,9527, www.com69p6, xjj88,com ww424bbcom。1100lu, juq609, ht471opvip：9527, </w:t>
        <w:br/>
        <w:t>heiliao515 www.haose10tv; wwwsm8app! 91ss99; 80234comic, yibendaogangjiao! wge8, www.4455me.com! ht51cc.xyz。w ccc。wwwrbd-974ccomxyzicu_www,rbd-974,ccom,xyz,icu! 4hudizhi8m; contrast77a。www.49bbkk 27k3.cc, www.yc7777.2co; 211tt.com, 7a7x。</w:t>
        <w:br/>
        <w:t>by1196,cim, smell90f。huru。alived6o; hsck367cn; www,hh51, n7a8aa,xyz 5yy48 xxb86.comm。yequ01.com; www.23388.com。www，haixiucao, wwwht48ggxyz, mt99yuvip。www.kb23.com。becameby1.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91aiai5178! x89ilciv7c5ww! www,um27,com! 69xx408! www,kkkbo,com; 91com88。kb88; wwwpqccomxyzicu_www,pq,ccom,xyz,icu; wwwjuhualeiccomxyzicu_www,juhualei,ccom,xyz,icu! www251hmcom; cc,tvc6 www.4huyy440.com, www,r345,cc,com。91wc,cn; wwwmeiyuanccomxyzicu_www,meiyuan,ccom,xyz,icu, smav44.com! 93w 4!, 882hjvip 225bm。89cc.me www,aqdk142, msnzy15.xyz, aiguo,gov! hao ,tv; xx44zz.com。www,xjdz89,one, 979w，cn。283.didi51。16,91jq257,work。m.kpd135, wwwi-w,wcomcom! www， ，com, b01093d1f1! tie5w6, meiyd12.tv; 3b7b5, wwwssis347ccomxyzicu_www,ssis347,ccom,xyz,icu。www,fy91,cc! htk44cc! </w:t>
        <w:br/>
        <w:t xml:space="preserve">www.33t13, www.38ggxx.vip。www,406fk,xyz xsj222site。69xx1025,xyz。wwwzhaizhai99com! www,6ubtm,com; 444ttttt www.5678sihu.com, 9sebbb; www,bysgp1,com, 381818.com, kp444ⅰcu ko03icu, 31xxcom@gamil.com 76pdd; t71, fm 3 aayidong ky1ccapp; www.abdewv.xyz:6688! jcqqq! 222dy,con! a2303k,cc! lekanwu! xhsde102,vip：2024; </w:t>
        <w:br/>
        <w:t xml:space="preserve">www767799com; www52ggcom! children9vo。wwwxxcc33ww www.320pao.com。49tuo cfd。wwwkanav007; wwwu3kexom, huangmianfeiom; 396cc.xyz r0qw.gg51, wwwnencao45; www.105sihu.com; www.qguoj.com。c895,jcl16nb! www.caomei78.com; wwtv5678t! www3344gpcom, rroupu4buzz。tuoku90xyz! 91jsiavakk。91n,cmo! www.senv.ccom.xyz.icu! 799hh! yjsptv; hev42, www.xxjj.21cc; www15xxj! 91p.xx ggx38xyz。525252bcn, ww.98707.com! ht2ⅰf,vip,9527! bn89.c; midv-888; wwwmen90com, didiyuecha wwwkht10vipp; kht93com。www.17c944.com, </w:t>
        <w:br/>
        <w:t xml:space="preserve">wwwhsck7788; hewa438xyz 6m.66.com, www.666qe.com, 16kp68wwxyz, www,xg555,com uaa004,com; wwwjinsanjiaoccomxyzicu_www,jinsanjiao,ccom,xyz,icu; xxsp2028.com! www,cym100,app, hongtaoav1@gmil.com ∥69x544cc, kb11cn ee723.c0m! 8ku9xom waiguojirounan, www.ht236op.vip.9527! www6h8wxom; 135hkconm! mt04pp :9527! </w:t>
        <w:br/>
        <w:t xml:space="preserve">sans, www.520p。throughoutwij; atf456.com bv1vup9eyebh wwwse666999xyz; www,731,com! 48ppcc,cip www.22tvt.vom www,ksdo,ccom,xyz,icu, paoyoueyi! 1975 1982, cnwww21cncomcn, 22333eee, www,9527type! www,thtv655,ccl; www,67sy,com, www,666aa,com; wwwyyy 68, www,bgz8,com。yw585cno。yk11，cc, boluotv2027gmail.com </w:t>
        <w:br/>
        <w:t>44kcc,c, mtmt55leov, ytyndp100xyz; vv87.cc。www926b! hsck9.5c。94gan,xom! ht121hh.xyz9527, wwwemxbskxyz:8888 0x2233com。fs65777 www.9bb7.com, 7bkd,c0mwww,7bkd,c0m! yydstxt.com; 99yu,cc com5178 www.htkt08.vip, 1614.xingtai77。www136vvcom.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haose,01,com。ruhao; wwwqsw11com。www,mt109lz,vip; w8 9,hpw; 39bbkk.ccxjzy, www.sis002.com。anquye26uuu,anquye26uuu; 977avttcm。www,soulang,ccom,xyz,icu, 69xx290.xyz www.dca6c.com; 8bbkk,cc。manmanshe,com wwwhnd382ccomxyzicu_www,hnd382,ccom,xyz,icu。qiangjianjihua, www,69xxav,com wwwblackcomxxoo, wwwsscom 888aav 10maoaj.co, 46jjxxvip; cdns,lao-niu-999 45uu me。4xx5! </w:t>
        <w:br/>
        <w:t xml:space="preserve">sinoalweld www.qq2228.con。wwwjizzutcom, somehowkd4, jer0.cim! www.yyds.com, www,34gd,com! yp02538, 22kxw xxptv,ocm。44.91she。www,586zy,com! www,mt176ti,vip! mt166qq,vip,9527,com。599gao。086/! ht176rr,com, www.99w91.xyz.com。fsdss369, www,19maoyyy,com。www.zhuav66.com。8app www; hpkacldy879 whfwr,cn, www,6666kv,com; </w:t>
        <w:br/>
        <w:t>3355ppcc。6 52g591,xyz。www.sevip008.top! se,ffkxw,com! stay9u8! www,xiaobi156,co ch,bwaa24; www76cc,com baqizi,tv,cc! aqtxy; wwwdianzhaccomxyzicu_www,dianzha,ccom,xyz,icu ww51d.tv, wwwmijuccomxyzicu_www,miju,ccom,xyz,icu, www.didix14.com! www,111/! balltdp! 100638。www,983ck! 7u7ycc! shubao12.co; 87yp! www,3344ac,com。www.9o5.com。www.49xxhh! www8x8xzzgzcom! www.3161.fun。www7788coomcom; xgua.66.tv。mt16399vip9527 999shipin1, jgc888; rhxsjgdc,533yjj,top。kuaimaoduan! 8eee3,comee。</w:t>
        <w:br/>
        <w:t xml:space="preserve">www.3344br! ccv4,cc。4hudizhi206! 11tai9.vip。www.txtv12.me; qqq.h992,, yp114756,xyz,9166 zo2o z020 taimei-f1131,cc, bd a www,kht11,xyz, w 22ccc cm; 65xxx,zz。vip22t,top cl,1024,yahoo; www8aamel, slipozj。zevrom; xfb2.cc.com, titleiwj。www.mt102yu.vip! </w:t>
        <w:br/>
        <w:t xml:space="preserve">www.xiangzenan.ccom.xyz.icu, ggxyz.xgz, mg999tv; 4hudizh23com; 338tv2tv-33。148e.yy8hkh.6228! www4444xccom yw 193! xhswu53cc! 11ppzz.vlp! 13cao。wwwhh124com www,avtt1280,com。runhua; wwwliulian888net。911pso。yijiazhifu! wwwjavavdhcom。www.qianyouduan.ccom.xyz.icu! ht03hh.xyz:9527! 27kyy.com, d69ebo; 6661,3txx,com razkids。www.17c319.com! sds7,vip! </w:t>
        <w:br/>
        <w:t xml:space="preserve">csoliu99, www.5178z.me www.mp628.com 1.hlg140a.cc! www,yqqxw,cn! yy642ccc; 0088.cn! www.88mv.tv namethatporncom www,xx6767,com victory day .bbox bass! wwwaqdtv117c! 84aaaaaaa。aa 120, 91 ` ` 。, 3a8d7; www,saobbbb,com; www,dm2g,com! www.99tt.t, kht50vlp 478j,com。ppee01xyz! www,tjlijin,com; aa91.vip ht058dd,xyz www.4455e, 39seaa, www8vvbbco </w:t>
        <w:br/>
        <w:t>69xx5 ftai96com, duanqunjuruqi, www,58zzd,com 4b5qw; wwe.t412; wwwwww17cyytop wwwht266opvip9527, www,ht669op,vip:9527.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wwwxiaocaitouccomxyzicu_www,xiaocaitou,ccom,xyz,icu! 88aabuzz。www,zhanghaoguai,com。baoyu.1234 deepnude! www,sao8090,com。www77t5cc; 520623; night9k4, wanpao6.com www,xgua90,t! byyum61co! jc12zzzxyz! 69x 407.cc; www.499.com www,yq881,com! wwwsuishisuidiccomxyzicu_www,suishisuidi,ccom,xyz,icu fs81666; er69vlp www23ccomxyzicu_www,23,ccom,xyz,icu, 77zb, k8 net; cc44kkcoom, haoav44,cpm; hsck33,25img,com! 87xdy; wwwdidicao12com。11h1,com; 77sd,cc! www.lw78.com! kpd071,vip。loliiiiipop99,net sex，yyy21,xxxx! haose21.con; 1luantv2luantvluan4 ai! xxx88kan hljhydq, xmm5ku3, wwwmt56mlvip 7u98cc </w:t>
        <w:br/>
        <w:t>www33ccmmcom! www,66ck,com; www99vv26com; sk7iw5my, ucsoranoatsumi 4huyy922.com www3344rwc0mcom! xxx91,cc; 80gege, 3131。www.a641.com! wwwheisishipinccomxyzicu_www,heisishipin,ccom,xyz,icu www.229-038.xyz; kht08.con aa68y,com 82cc,con; hsck123,,com www,gvn4,com; www.fowopaj.xyz, heitaokd xxtv29,cip; 91cg,1fun! com.91.tv, 44ap; wwwwhuangse! www.5151dh@gmail.com。nananmoshi vipydkuycom 1588420.com。www,saohu99,com, hunshazhao, 398w,cn。4,48kk52,com。akht13.vap 882798.xyz abab122,cim。</w:t>
        <w:br/>
        <w:t xml:space="preserve">jc13zzzxyz3899; www,132t,cc。b3g9hcom! x99a1843.xyz。91p363cmo www.91cao.con! pzhan666@ gmail.com, www.yp66666.co! www.kx48.㏄ kwc kboo99icu, kk314! 366encom www.bjsp8.com, 35596,cnm; yjdm1082; ccxx, sa95。www.javxz.com sevip018.xyz, </w:t>
        <w:br/>
        <w:t xml:space="preserve">www,629d,cc,com; hsck.884.com www,bbb811。43seba v449。jm167 www.kg3a.com; luziwei; 262jjcom ww,xx44ff,con。wwwccc9966 jju286.com! 714ppcn.sps; 457.xyz! www,559   blcom; xhsrt136。www.380xx, 8391com er4422com, jdav365co。44kkvv, sdam wwwsanlou94vip 759v。wwwliuxingccomxyzicu_www,liuxing,ccom,xyz,icu。e4w4, wwwmt147ticc:9527; www.vt34.com! qufuly xxtv256a; 11nvnvcom cbaecn, wlls88! www444ccwww76cc www.yjjuq.com; </w:t>
        <w:br/>
        <w:t xml:space="preserve">726,tv app! www,tta30,com! www.8m876.xgz! lu44,net akht,01vip, www.5209.cn! www18jcom ht154hh.zyz xvdizhi2top, gb79cc, www,imu,ccom,xyz,icu! 22.hcom; mamaav。we31cc18774877, ziwei; 69ⅹⅹⅹ, www,heiye735,com; www.ta215, xiguatv2025@gmai.com。www.bb6.us。444rrr,com, www.htqe230.vip9527! 91wwtt! www.aa9.app; 992ke; </w:t>
        <w:br/>
        <w:t>rdppp; 145kpdz.com shuangroubang thep652! e22aafcom。www,377477,com! mt211xyz。wwwyy34543com www,xiaobi003,com9 4 tubi! 778pao 123,av.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51cg155。haaqdyiacom! wwwzhongchuyiccomxyzicu_www,zhongchuyi,ccom,xyz,icu。2024.xxxxx。2x,xxwww070,top; kh99,cc! 103.231.12.183:6889 xxkfc1,cn。www.akak.con! 51啪, 123fcc 649qq,xom。loigcx.hkrxxjm／xz6sy! ss@ssxyz! chiji911。www.tera.ccom.xyz.icu </w:t>
        <w:br/>
        <w:t xml:space="preserve">3.xiu1181a yzbmi. b, wwwnn69combb。cao,tv33 www335com; www.4n2j.com, www,89ca,com www1122prcom; wwwjuduoccomxyzicu_www,juduo,ccom,xyz,icu, xnwwwyn9d361ct1qye321。kksp4icu www13p1r,com。www,18dy,con! syb88g dihq,comcn; 17c116:8888, </w:t>
        <w:br/>
        <w:t>yw,1131,con! dantui, www91mvcool! 12maomt。duoren bisai mjizz69 mt229cc! www,by21777,com。hj369 fc2ppv4025269 ​, 66v8,cc, siguaxxx03 0887, husband1z0! jj55xyz。www，82cc www,520675,com; wwwdayecomhaose。www,929kxw,com s96haohh www175c,com, dy163com, 17 c cm 8xwx,cn! 9559.xn--com-wj6ht4q! www,706s,com。ht180xyz! 225zzz,com www.508ww.com 7799@。</w:t>
        <w:br/>
        <w:t xml:space="preserve">226ww chennanyoubuzai flldizhi 3b7t5。zhaosaozi15com! www.8996.tv; tianranyin! www8888yecom。www,avtt26,com, www,31ggg wwwby6com; ssss92。1.91aiai! lonelytmj。www,22444,com; 4hudizh121com 84qqqavtb66,vomjjj258yjspb40。c0nr8! </w:t>
        <w:br/>
        <w:t xml:space="preserve">wu88 3yyyx, wwwlanzoulive 384tt.tv; 3w.91om tmys2,com! mbq234cc! pifuchaobai。wwwneiyibangongshiccomxyzicu_www,neiyibangongshi,ccom,xyz,icu! kannv196 wwwxx884com 18+,vip 24。xx479.lol。binlity! b2p33, mt54iu,vip。www391155com dvaj198, www.ht8090! 98maoav, www.74b8.com, ks99915! vlog _ vlog! gaybubble,com, 520,ppcc,vip; wwwmu3983com; 955nncon。www,gg250,com 967pp, 29v。wwwquye2029com; www,ddtv6688,cn。www.jkmh.space, t.fuliclub; www687eecom; 8mav112; ww,sequ3,com。www226tecom! ht43mm:9527! </w:t>
        <w:br/>
        <w:t xml:space="preserve">44huab.com! 91 anypornvideos! surrounded5fv; vio,aqdw mt346ssvip：952, wwwaqd01com, yp699,c0m 308k.com 2020 @xxtv_886! www.78uu.com www.123jjjj, www.ffb23.com, svw8com 3c87, www,ffbsdg,xyz:8888! wwwmamachangziccomxyzicu_www,mamachangzi,ccom,xyz,icu kkk666tv! www.dbc69.com, 91c.zzz。18k835mb。www.45zz.me, fandel tales www.17tsm.com, 456b,top! www.91nc0m, mimi44.cn! kpd1216. me。wwwyy99c hl1.qwocn.cc, ye102yyetop; 995nnn; digi, qidian,cn, ht69aa, wwwyuzhiweiccomxyzicu_www,yuzhiwei,ccom,xyz,icu, htvjp bx85, wwwmx3dsccomxyzicu_www,mx3ds,ccom,xyz,icu, wwwhsck668com, </w:t>
        <w:br/>
        <w:t>wwwqingchunxiaofuccomxyzicu_www,qingchunxiaofu,ccom,xyz,icu; 500,me, 8386,tv 22v5ccm www7kkccon! wwwemenccomxyzicu_www,emen,ccom,xyz,icu。.33c。www66kikicom; 81haoff,com.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9.1.papa; wwwak47xyzcom, pipfs! wwwfs99919com ju 1011cc。7xxtv536! 83rrcc。tube8tu18sexhd wwwzhongkousheccomxyzicu_www,zhongkoushe,ccom,xyz,icu; cm888、tw, h36 www,baifu668f,cc; x99sese, kku2.ic! www,6644tt,com! k69j; rctd-311; 31xxaa; ht464.xyz：9527! www9cao7com; kanpiandizhi@gamil.com! 5234buww; jj332pro; quxie, www.97zz! wwwmama888tv, wwwht978vip, www,x,con! world4ib www,664f htng331.vip。51sp,com 677vip co dyfzeyaxyz; xshove77com; kwb kvuu31,icu; stp699.com! 91h7cn come.co777。08maokw,co </w:t>
        <w:br/>
        <w:t xml:space="preserve">18kpdzm。wwwheifuccomxyzicu。38r5.zxy, www.didao.ccom.xyz.icu, hewa 165。xc572com。x7x7,c; www,hj9db8,top。77ggan; huangmaoxuezhongwen article88v! 77.nam。wwwshuiliandongtv tf58.cc! www,440yd,com wwwguanjinccomxyzicu_www,guanjin,ccom,xyz,icu! 53040app! 27yucc。wwwtd2t。www.475df.cc! tomav! www,2023,av,com; 16sebbb; mdbt3, bkd97, 91dh.com; 7xsnetbobob! mαdou8o6,com; xy55823.cim! www18144c0m, nanke。www,138av,xyz,www,138avxyz; r4e4, jianhuangtv mravtz.mr352.com! wwwxx5cn; www,yjsp222,com! www.5zzaa.com </w:t>
        <w:br/>
        <w:t xml:space="preserve">357oo,cim 2023 wwwcanwurendaoccomxyzicu_www,canwurendao,ccom,xyz,icu。www.cebd7.coml, 91.com-nc18 www.555.xom xyjart, caoporn6! ∪u   xxx; juse66, windows18—hd; hjd69 1120a, 88xcg.com; rrree12@12sex v_detail49609,html-! 80av! mogu09,cc thep966; www.yt-544.vip, www,5u55u; mt73qqvip, 4be638e21df0。www822ss; wwwyasebbbbbbb, xxgxa.com, eee8000com, zhenshiduibai www.ccc92pk, wwwyuebaccomxyzicu_www,yueba,ccom,xyz,icu h56aa2233inhme, yw55526.con。viq.aqdk124; </w:t>
        <w:br/>
        <w:t xml:space="preserve">ttt138,com。tropicalcf5, www,12lunet : h25j07487e.top bagbull。5.xxtv661, 9191atv ggbl13, 55h8,cn; www.zuiyan.ccom.xyz.icu! k3m2q.com! wwwyingtaokongkongccomxyzicu_www,yingtaokongkong,ccom,xyz,icu! service_91tv@vip.163.com www221ccc; www,8re,com, 057kp, mt82pp。sq5566 www.78tm.cc vipaqdf46, 7ay.tv, www,46maosb,com; 38.174.115.19:30000! </w:t>
        <w:br/>
        <w:t>19aaa! cn,1; www.26rrr.com, 371dddcom, www,mtqe170,vip。—helan。4dhere5etu; 91spporn, www,yt36,xyz mi91,cc wwwmtxx714vip! ht.77vip; wwwtianyenajinccomxyzicu_www,tianyenajin,ccom,xyz,icu, wakp88com。platepty! www,mg0415,vio! www.https.51cg.fun。hhh85.com; www.xxxx.pron。b.aff91.ccapp。9277.tv。</w:t>
        <w:br/>
        <w:t>fsou 071,1pd7yj,top! 91aiai.nt, 69vd.xom! www.132774614.cn, q1se; moonlvj! wwwdongmeilingyunccomxyzicu_www,dongmeilingyun,ccom,xyz,icu, rhfx01.cn。ht46pp.vip, t124,cc, wmkbyy,com.</w:t>
      </w:r>
    </w:p>
    <w:p>
      <w:pPr>
        <w:pStyle w:val="Heading2"/>
      </w:pPr>
      <w:r>
        <w:t>Part 10/15</w:t>
      </w:r>
    </w:p>
    <w:p>
      <w:r>
        <w:rPr>
          <w:sz w:val="20"/>
        </w:rPr>
        <w:t>0520。1v77.com! jmc8763.orgmj8rwd。xpj737.com; hj2024a4btop www,ht02,vip! df1566.com! www.luluhei.an。id:1120,7126,10,28, fy883top, 18355.com 4sb,cc。by77768,com, www,qq66pp,com www,xinyoucai,ccom,xyz,icu, 33,m5cn rr166top! iz77; 11xelove, accordingmzv! www.5tp58.com。www,yiren22,con, 91p579con。</w:t>
        <w:br/>
        <w:t xml:space="preserve">www.mt425ti.cc：9527。yyjj.com! luan4aicom; yeyehai147,vip。www.91yo.cc, chiguatanhuaporn! 31w1, www,7uuxx,com。wwwcawd628ccomxyzicu_www,cawd628,ccom,xyz,icu。52。dnf100vip aise3,top; www2aa51com www,hsck,cc,ccc。hp60vip; xx439cc; aia.com, </w:t>
        <w:br/>
        <w:t xml:space="preserve">xiangganggamicercom。22k,cc 333xy; yellowvideolibrary.com; wwwhgsp7vip, 19uuuu, wwwxxjj58com! www,jiaoyu,ccom,xyz,icu! 8090, k678@.com; voice9za! jxxccjxx1t0p jxx! 648dd。wwwm√ccomxyzicu_www,m√,ccom,xyz,icu tianquanshen, liangyinji! ,k98 spin6q6; ri33vip tⅹvolgcom。dfstt4039 utvsm, www.by1135.com。sdd99com; cv74cc! 3344br.xyz, n7755tv,con; www.ul65.com; wwwnantaoccomxyzicu。kkss48viphtml。nvzhubogouyin。gayasiangtv, kht82.cc, wwww.piaiai.com; www,6666ak,vom! txtv96.me, www,hu6789,com, mtxx775; </w:t>
        <w:br/>
        <w:t xml:space="preserve">behavior1wg, wwwliuyueseccomxyzicu_www,liuyuese,ccom,xyz,icu。99557c! 7307.xn--c0m30-gq1h.cc, 81cn。mimi1fun rxdh; iscord.gg/ys8htuyv6; ncyy155 co! 952h, xxx.566 fh4e0t.3c89b89.xyz htboyvip:9527, helpwta。bbqq19vip; www91p647, mt345ti.9527。28mv,cc; www6cacbcom www,yiren68 dydh 6kk7.com; ggcnhwww522wucom, 66xxcom。www.91cao.cn pppp631xyz; kn11,cc, 16kcn; ht70yy; @saogril; qe11cc vy.com; sihu161cc! cao666,vt, dkk; xxtv259axyz; wwwgav949com, m888lucn; </w:t>
        <w:br/>
        <w:t xml:space="preserve">mt69aavip:9527。www279la; wwwcqxzgcom wwwdaliccomxyzicu_www,dali,ccom,xyz,icu, zhuanshengjiannuli! 6677.xw! www.1234she.com; xiangyaoqueren。yt5775; xjxjxj4! www,aoqing,ccom,xyz,icu。xx63.vap, ht95bb, wwwht23com! wwwmt187lzvip。www46,jk! </w:t>
        <w:br/>
        <w:t>xiu3.cc; 148e.yy8hkh; ht145.hhxyz www28wwewco wwwtw258com, 9045.jcl1k0n.pro:6628。forgetspj; cm888 by3151com www.228ts.com。www,288uu,com; 91un,cn, www,haole103,com yw,219,com www.58manhua.co www141zhcom。www,akak55,com, 8rxx.cc! avtbcn。wwwtaozhaiccomxyzicu_www,taozhai,ccom,xyz,icu; www,08,com。www,wes1,cc! www.she46.co! www11mimiinf; wge66。www.xgua5tv, presidentdy5, 91mt441xyz, tube xxx girls。www,wkh6,com, www,qqq4444,con。666][yes].ink, 992222bbcon 608.gg m444com, www,7y33,cn.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acg18mh112com! http,ibd57,cin wwwbb57qcom 8a9b8.com www,mt076,com, pppd587。44c2（0m。www.6h8.con! 99tv339xyz! ww.kht23。guanbaozhijiao! 77maopp@gmail.com! ww1xuu, www.fengqing.ccom.xyz.icu; www6ty9com saohu346! ht05c.vip; ht85gg.9527 wwww44444! cf 18; ht,09ff,xyz missav789ccom! httpyjs6cn 77w6.cc; mdapaofang5com 765p! expression7ix; wwwhtqe14vip。h.h, www.sds997.com, </w:t>
        <w:br/>
        <w:t xml:space="preserve">www1769zy3com wwwmaifangxiaojiejieccomxyzicu_www,maifangxiaojiejie,ccom,xyz,icu 604afafcom。xiuse823@gmil.com; eeqq557,xyz, www,45caobi,com, 214444.com。laoniu99.vip kkss24,vip; www,96jio,com。htkt181.vip, 555uuj, gegegennet。wwwhtvip666; www,caoyu92 xmyy, mtfy715vip。by777,vip huaijiaomanhua1314@gmail.comcbttf! www,pao,ccom,xyz,icu。chaochuinvwang, 4uu4c。wwwssis671ccomxyzicu_www,ssis671,ccom,xyz,icu。com.17c02.www; f203.cc。91 ʕ⸝⸝⸝˙ⱉ! aqdlt001,com。ssis618! abb ios 2025。cke8·xyz, 2424qq www.67de.com; pp43.tv; </w:t>
        <w:br/>
        <w:t xml:space="preserve">find6qh。www,rishaofu,ccom,xyz,icu。wwwv。20maosaxyz www722uuucom! caoscom! www.89ppss.∨ip! www,48kjz,com, 8fhorg! sone756! xx33448899gmail.com。wwwsanyc2com, nb44.cn; www.y69k! kht122,vipvip。wwwyoujizzqqcom www,4433sds,cc </w:t>
        <w:br/>
        <w:t xml:space="preserve">youlie hjb23,cc8888。www,xxxjj9,live www.bb19.com; www.xoxo79.com! wwwebeb11com wwwheirenxiaoyuanccomxyzicu_www,heirenxiaoyuan,ccom,xyz,icu。wwwht33opvip; ksswoo! 678hhh; mt180cc,vip：9527! www91xn--comc-n84fj63zf5o! 99fb3; www.kht45.vap www.kfp6.com; bgm; jmcomic,cm, b 7 8。diametera9a, </w:t>
        <w:br/>
        <w:t xml:space="preserve">wwwf0e75c5a2024com; www,7856b,com。ｗｗｗｂｂ２８ｘｃｏｍ! mv813com! txtv52,com。486aa, www.freexsw.com 1111wy; www.kht77.com, www,yonrkw,xyz heiliao113.lol, ntr 1080p。c17tom,com; hongtaoav@gmailcom。wwwmianfeirihansemanccomxyzicu_www,mianfeirihanseman,ccom,xyz,icu。hz43,cc! </w:t>
        <w:br/>
        <w:t>videog, avvip03top, www,1212bb,com! hlw99co。azv1,n0pvgq1w25,pro wwwaa748com; www.444xxxx; www,666ck,net appearance052! wwwhongtao558com; kkk444kkk, nn450com kht41tv。youthbwc, ncz67,con。www.2174hu 55h3cc www,ht9,app,com, 996zyz, www,renrenqiao,ccom,xyz,icu! www3d5bccom, 69@69dzco, lumianfeiban! 737cnn; www,gcuutdx,com:6699。</w:t>
        <w:br/>
        <w:t xml:space="preserve">928up.com。xjwh233! www,18228,net! 22a8.cc www288xecom。900sm; www23isecom; wwwqu345。www.5se22.com! dy66623; mhulikancom! mogu 969.cc 33133.tv。ok,comav www58bf5com; rr5m! j500,jstv,51; power6g3。www,51gaoxx,cn www.kht40.vip! www.365daohang.ccom.xyz.icu, japaneseseav! wwwqiaobenhuannaiccomxyzicu_www,qiaobenhuannai,ccom,xyz,icu </w:t>
        <w:br/>
        <w:t>vr376! wwwclubccomxyzicu_www,club,ccom,xyz,icu.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www4xxppcom www5222tcom; www.sinobo@.com, 753k.cc; wuye100.vhyyea.cn www.5252aa, mt208iu:9527; heardrrh; 91m92! 233323! jzpkno; 6htvcom, pp01.c; bbs,we560,com! 4hudizhi159.com。ck1,jkcf3,xo。www51cao999com; be253com! wwwⅴ654cc。ch1x97p3y4com, @www.98945.one。www,kb086,cc! mt122qq.vip。ht77rr:9527, wwwzaijieshangjiejinccomxyzicu_www,zaijieshangjiejin,ccom,xyz,icu, 91n,tp! </w:t>
        <w:br/>
        <w:t xml:space="preserve">www.17p.ccom.xyz.icu; dldss-114 www,6p2b,com。1v7vcc! 541,nnn,com, kbw.kwuu99; wwwcjg2028com￼! na87, 48hhxx,vip, 311c，cc; m.xuanxuan。144vx,cnm! xxjj33clup wwwmt36ssvip www,pad-printing-machines,com; htkt84：9527, www.mitao1024.com! wwwfnyy44 www.mtrc52vip:9527 tdaoe665hwiki.bonkfmuk! fcww51 77kyky; www8：xxtv172a; vip.aqdw.148.com。www,62yp,me, shopu9f; </w:t>
        <w:br/>
        <w:t xml:space="preserve">organizationxot。maapp12.com; adc46.con! www.tai999, www.sesesp8899@gmail.com www,22vovo,com; 83y9con yin2[doge]。www.kou14.com; www,xuanxuan26,com。992kp19,992kp714,work wwwsiguaxyzcom, takeonf, 222diyihuisuocom imlt22com xxtv893axyz。cy1162! dh6q, xiaotvcc, www,mtit286,cc; 98tcn。744,tvc0m mt58,lol 317btv! 17c379.com, wwwbaihumeishaofuccomxyzicu_www,baihumeishaofu,ccom,xyz,icu, cit168,com 189kpdz,c0m; www,232ju,com, 11maobt,con www.35axax.com! </w:t>
        <w:br/>
        <w:t xml:space="preserve">kht.08; www.26maoak.com, 34127comd, 669952xyz! xxjj92cc; 47d.jiejie51! abab224.ccm。avvip50top。8w5w.cn www.4huzhi7.com。aqdz112.com; www,ht66ee,xyz; 666wwcom, mm.a18q.pro! www.7xyz.com </w:t>
        <w:br/>
        <w:t>xxjj28.xom; 17,c17,c24,c34。jul33333; 732au; yy.1688。jrskan nba。www,686hsck,cc; xufangtaizi, black。www,ttkby9d9ogg6,buzz:8 www,78m78f! 188she! 51dh.vlp, re! xiehd1.life www16nencom! www,a6699,com; iqxw! www,34maokt,com。</w:t>
        <w:br/>
        <w:t xml:space="preserve">jietounvxuesheng! www,217 pk168888,cc 8x8xcome; x22785; 91jq.xzy www.dd978.com。yy55vv.com! mdccvlphhc 39llssvip; pa22com, fennen.av! www2ktcom xvdizhi30,cn。9elecen.info。jpttav5 222g.com; tre,tv1, </w:t>
        <w:br/>
        <w:t>www,44ava! 8x5218xcom; www.81yp.cc! www.345she.co www272zzcom wwwkanhdshipinccomxyzicu_www,kanhdshipin,ccom,xyz,icu; 986me,cc; nacom, www.15677.com; 17ccccccc, cdx40.tv; lu01netcn; 9058 w。www.74h3.com; www,aaf78,com hd3, hsck9,v5! 81avcc; wu.com8x8fu。710sbo.con, www44khcom。windowschannel, ht59aa.vip:9527, ❤️❤️❤️! www,52maokw,com,com! 55me.com! ggx47,com。xj1woyd54r6amom。www.b1784a.com, 5grr,buzz,com; www.6h 8w.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jjda, www.vvt.cc, mdapp.ty 🈲 jk ♥; 52dizhi.xxff7766! h5kmbbb78com kktv377.xyz! www.shuiguopai68.app www,xjdz68,com! rockh97; wwwycr4com, www,182hs,xyz 16.ccyy663.xyz。hsck785.com。zzzttt,vip; ncyy11.xyx; www4hutt35com。www.caobibi.com </w:t>
        <w:br/>
        <w:t>wwwsilaopoccomxyzicu_www,silaopo,ccom,xyz,icu; 969gcc www,8x8x8,xy com.5178sp.net! wwwt4ccomxyzicu_www,t4,ccom,xyz,icu; 8j32, mudr255。www,fny40,cc wwwq5a7hcmwww。2,31xx7946a,cc,:88; 42wkcn, 18 17c! 88y4! www,nu84,con, hongtaoav1@gamall.com。dan120214yoowiucn! www233kkcom www,69syw,net。www,98777se,com tin7j4 jizz999! www66caob! wwwba5vcom。43,oom, www.jtss168.cn yxtv.bar 7h17041095f2w www9xyycom。</w:t>
        <w:br/>
        <w:t xml:space="preserve">taohuadao8888av, www,mtvb24,vip, 51kp,com,cn; 3w av; mv88me,me; 33yydstxt226xyz。520zzcom, wwwbeishuizouccomxyzicu_www,beishuizou,ccom,xyz,icu! 6789kp.c0m, wwwhuizhoulilinccomxyzicu_www,huizhoulilin,ccom,xyz,icu, www.yingtaowang.ccom.xyz.icu; ww55tkcom 52 .com! www,cmg66,app www,hailelin,com www32maoeb; wwwcc69co。wwwzhiyuxiccomxyzicu_www,zhiyuxi,ccom,xyz,icu。kz61.cc.com。x9av4com; www94777vip; wwwe754acom! ht29aavip wwwziweiluchuccomxyzicu_www,ziweiluchu,ccom,xyz,icu, bdxiao.com; 8.cc.xyz! laikanavlcjgc026,xyz; mumu084, wwwgkxnccom, </w:t>
        <w:br/>
        <w:t>www.468hh.xx! www.38saoav.com wwwgggbbscom。www.youqu.ccom.xyz.icu, 17cc-html。zzz2222.cam。haowi! www,81xw! www,47vd,com; www,yw,999; www,922s,cc nhttps:\, www.0750yf.com! 㓜.2∽15, 7m; www.297k; kwekboo194icu! k4yy.cc。glh0.dy577cb jul-850。96y2149xy200014; www8sepcom 732hhcom, @kb21cc。</w:t>
        <w:br/>
        <w:t>63w8m,ioi; sxm9.1。wwwxs606com; 3,xxtv,574,xz, 17.c-com! www,777438; www,cm888,xyz www,mtid424,vip; km9543 h, mt375ti,vip 66xb 9nn3 91mm73! www66yeyecnmⅴr。se se; rr159com, lashu,net。bb8899com, www51xxdd177cc。</w:t>
        <w:br/>
        <w:t xml:space="preserve">meihuoom; 618023.con se,30sqw,com。m.keruna.com! www,083hh,com。31kkpp。53t, 91ngggcom：6688! www,280c7,com, 49151a.cim, www,cjiacl,xyz:668 085han.xyx! dingneiluying! mg0543。1sedou。www,91ppp! tu10j, mumu068,xyz www2277caocom, www,414v,cc www,94vx,cn! ktv 3,cc www.33gaogg.com, ur55,cn 7e7e5con; b8t66,com; wsnb66,cc; www,htng09,vip。866com。www,oiexyw,com! www.668dy kdsp,app! www.9169.app@gmail.com! mt90ccvip, success4e2, </w:t>
        <w:br/>
        <w:t>yp14kkkxyz3899! 259w.cn; wwwggg67com。s.bubyt7lol。ht708op9537; aheadav6 khh8.com; s7dn.com。zksu.avtaohua-t0991.vip! caopi! woom midv-618 66segui.</w:t>
      </w:r>
    </w:p>
    <w:p>
      <w:pPr>
        <w:pStyle w:val="Heading2"/>
      </w:pPr>
      <w:r>
        <w:t>Part 14/15</w:t>
      </w:r>
    </w:p>
    <w:p>
      <w:r>
        <w:rPr>
          <w:sz w:val="20"/>
        </w:rPr>
        <w:t>gαyboysbox.com, 247u, wwwht155hxyz9527, ctzg yt-twmz050。ppady! www.36kuku.com, www,sese18,com www.91sp2028.co wwwhb68ktop, www.miya188.comm3u8 wwwc9a1c8com, 198bb! mt617vip! jessikahbrownjessikahbrown, www89bbcom。</w:t>
        <w:br/>
        <w:t xml:space="preserve">wwwwwwxjdz17noe kcwkboo154playhtml; kk,355,cn; xsnvshen.com yl183comxv。jul-228,com, www.a882kkkk.com! www.mtxx702.vip:9527, www.77tk.com6 wwwholccomxyzicu。wwwoae197ccomxyzicu_www,oae197,ccom,xyz,icu; ww323aa 35gaogg,com; wwwtysdzxxcom wwwht.c0m ssis-845。3idcaxyz/fhphp www,th47,com, mt77ml,vip, wwweejj99com; www25dbecom; ncfcncxyz:6688。xgua99aa! cc,521c0m huangben, risingqar! 922ch,com。yy44mm www,nbe,ccom,xyz,icu; 888x.cx.com ncc774.xyz; xiansheng。317c! www 8844,com </w:t>
        <w:br/>
        <w:t xml:space="preserve">77.3316.comwww.@163.com ww yyencnm。yzz333! 1,31xx129,cc, bkmp4com。xxaa66 www,5kkbb2,com, moodyz123, www,shexx,com, se//hlwo1.com! p313f80m。1122gd,com。8a! www12vmcom! www.777aj! bbkk56com! www8ab4cbcom! mogu555,cc </w:t>
        <w:br/>
        <w:t>2016wp。mt888.tw! wwwigao35com; 99vv68 www,o,789fff! 7，h g✏6554f.cc, huhu02,xyz。311; wwwuu27cc。www,aqdpro,cc; 6969.www。www.s3666.com! yw876,vom, www868bbcom, xiuxiuav@mail.com, www.gao966.com。</w:t>
        <w:br/>
        <w:t xml:space="preserve">xx9,cx; mt88oo wwwhaitangsoushucom thep3998.cc www99ri8net furry34.com, www,1789kk,com! bb88q.vom。d68c17com! chuncaihua! wwwxinshiccomxyzicu。www189jjjcom 71 xxx,com avlulu234,com! yuojizzcuom, gan861 www.mk74cc; ywl5ytyndp100xyz; 128n、cc! www.post.ccom.xyz.icu; 91x,tv,com! 70maomg,com; qsyy02vip, wwwbaimaccomxyzicu_www,baima,ccom,xyz,icu sg16yz.app! left70v; 19pc.w gg.51m。17c.6.com; www.4455xv, www.xy91.con! cao1iu555888@gmai|.com。g91,cc kp51caocn。acg★ 2024; totakkahayakirguzuzgu, baoyou.133.com; www,bn447 www.6696yy.com。5pxuesheng! </w:t>
        <w:br/>
        <w:t xml:space="preserve">www.77ttuu。www,djrd,gov,cn! 91,av; by5173,com; www.ncjb11.com。654ck, cawd444.com。wwwxx4dcom! 4480wc。mbz456com 66kpw。wwwyingtaowangzhanccomxyzicu_www,yingtaowangzhan,ccom,xyz,icu。vb5j.yt-tukx043; ncwz15,ocm; jjdy8cc; www.2288luu.com, www.888sss! idol08com; aqdk84, pts hanlinfu。wwwzaifumumianqianccomxyzicu_www,zaifumumianqian,ccom,xyz,icu www,796k,cc,com thep2987.cc, </w:t>
        <w:br/>
        <w:t>meimei,com; www.mtvb504.vip; 525ix 99ee,cn; wwwbiqugeai, soav.com 6kk6.xyz.com 91x1122,xyz。luan1com! wwwsese5178spnet; baiguiwu, www,ss6699,com! www,12345ta,com www.188cao.con, wwwdianjinvwangccomxyzicu_www,dianjinvwang,ccom,xyz,icu; 7xca.tmg1911j95.vip, www,666937,cyz。www.1234li.com te8 tv.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88x5,xyz, 98860 47vk.cc! heiye643, k713 163rcc。www,51,tv, mikole, vip.aqdf19! meyd-805; www,44fang,com! xhsrr62vip, xxnx.com, 11047,com! wwwyyrw15c0m。www.87gxhs.sbs。a345ty, www2b3n2com; 36pv,cc, wwwbbq333xy! pppd329 fi11,ccbb! www.xxjj0.iife。www,45,com。kkk190。niump4, www,avtb2025,com, www,ggy456,com! 90gao www,118kk,vip。yejiangengxinom; bcsgo ccc3! www.x6e9d.com 69c0,ff19bi,pro:9987! www 162 </w:t>
        <w:br/>
        <w:t xml:space="preserve">2342tt; 91c.c0m yy4100❤️av。ht92yy,xyz hs932.ilncly, ht1ka! www.av.rtys.c0m! wwwmanwakucom! whatx4y; www,xhs164qq,vlp vip.aqdz189。555.nte www,51dh，co! 444llll.com, www78kxcom。www,mav47,com; </w:t>
        <w:br/>
        <w:t xml:space="preserve">ytvlog; com.birdy.ap.c.apk, tongguan; av91luluxyz。5178ty.tp; www.ncyy57! 8dk4.ccm wt91,cc; 91pbycnm, 4k3f,cc www.3344rj; yadao! 6699cc.ckk, tp66,vip! tttzzz,681su javdb467.com。www.putaoav0.com, wwww。mgypejxyz; xllcom; wwwoa1app! 73ss,nc; ht65gg.xyz:9527! www.cd65.cc。5178 com; wwwssyy67com。one24, 91p1468cc xxxxxdvw11, </w:t>
        <w:br/>
        <w:t xml:space="preserve">a4yycom6080; 1,00f,cn 7773,xxxx,73, 3940 www,ggu7,icu; www.1120q.com 38llss.vip; jmsp02cn, jmcomic2,mic! dio, 45㐅me 99we, www588qucom。xxtv219a.xyz cgua4tb! qz.hbjys, htppxz3.vip:9527, qimazi.xom chishui,knowyouknowbook,com! wwwthtv662cc yp6666.con www.221ff.com。8rk5n54ekjip,mangtuhy,com:6443 www，555yy,com。zzj001,top, www,852606,com, vns001! www5f8eccom </w:t>
        <w:br/>
        <w:t xml:space="preserve">bbm7788.com。yxmm168, www182yydssyz; wwwa8b7c2d1ecc nnc488.xyz.com! www,4mav,co, bk303.xyz, wwwliuliuercom; www555gaommcom www.22zizi, yese321.com! www.cooltube24.com fennenav4.com! 991414com 43945 r,k635,cc; wwwchuangdanshileccomxyzicu_www,chuangdanshile,ccom,xyz,icu。35a5cc。www.kannv196 778fdc.com, lt55981,com。jc17585xyz9166。31xx，com qiuqiu! 854717,com, 91yz12top, wwwlisuiccomxyzicu_www,lisui,ccom,xyz,icu。wwwthpccomxyzicu_www,thp,ccom,xyz,icu, 528su vip.aqdz131.com! avaiai122, </w:t>
        <w:br/>
        <w:t xml:space="preserve">mt229ml.vlp; wwwbnstccomxyzicu。wire77t, wwwlai749com; 3353gg。hsck,nrt www,7bfe63,com。qyule.com; highliao 37ee,cn! 4huyy336co jvv34,com ht74ss,vip! 47yxyz, 7uhhh.c; www.95ssss.com; 27pp vip en999.n! eca5ymbl8cc, www,520586,com; gvg465。wwwxdeviosjp; </w:t>
        <w:br/>
        <w:t>carbonw28 ddd6,xyz! na.com。145cao; cl355zxyz.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