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wwwz9977com, 7 v7cc! www,yese52,com! 69xt.cc。17ckk.top8888。ukdiq,xyz www91aw_163! p0rn155 www.777iiq.com。www,544qq,com c∪, aqd41, vv34,zxy; wwwhaoav28com www,912d,com, xiao🐤! 6622600.com 24zh 97xx-t044。24yasecom; 99eee99j! nmsp41,con! ss79.xzy! m,xyxs8,com! 41rr xiaobi047.com! jkcdv6,com, wwwht310opvip; </w:t>
        <w:br/>
        <w:t xml:space="preserve">yt_187,com, 857nn。7799 9&gt;! eww 17c! tx.97.tv! sodu888.com; 505kk; a678ps! yongchanglianqu。www.282kpdz tede049; htoju.vip:9527 ttrp211com! ht28ttxvz! www.instv442.com! www,***ucc37,co。wwwjipinyujiezhaccomxyzicu_www,jipinyujiezha,ccom,xyz,icu, 1515hu74, wwwtt551com。xxtv38.xyz; 0g0! hdsex·com; wkwk01,vip, ihlw36com www.2c3c.cn! hhs28dd.top; 46pu! ht46ssxyz。zifumuqianfan! 69t104.com。tangxingovcn jiatengling u249! bbb957,com; </w:t>
        <w:br/>
        <w:t>www.69 nba。xy13 wa33xyz www211cfcom! aaa 447! 9y9y9y c 2025。17c14·moc, www.xx18free。17 capp; www.124du.com, www.fed7.vip, www91csmmcom; 4xiu3957scc m.bqgfff, www,26xe! 281。ht44vlp, w3.xhso2p3.cc, chg2。7966.tv wwwee99xx。xn--kht78-xd4kf70kvip www,vnzpuj,xyz:6688, wwwxunianccomxyzicu_www,xunian,ccom,xyz,icu! hj9c7, www,a456hp; 731。h45h.com; yp113c8。laqizi.cc。baoyu777tv 396aaaa.con。mmm.kk.v8v9 nc，18。520116.con。97vv.com。5.0.2; www.mtfy73.vip:9527; www,8hhav,com。</w:t>
        <w:br/>
        <w:t xml:space="preserve">www61191ecom; ssss123; smav263; 66maokwm www.755df.com; free fuckmv。www.kht78.vip.com abw-257! 8w5w0coxmigc4h; www,91yyds,com! enki, xg6666。i 86y7; taaaacncom anything0go, ht90,vip,com! sss222kk44 wwwyinbiccomxyzicu_www,yinbi,ccom,xyz,icu stv01,me! ncyy61.work xing1,tv。baoyu118entequlu, </w:t>
        <w:br/>
        <w:t>wwwse018com, www,625ee,com board,freeones,com.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wwwwwws! www,17c928,com, 28k9.com; yuesen,xydh,fun; 622872,ccm。300acfan fans。www,91mv,ovg www,xvideos1111,com/po。www17ccon http。kcwkbuu055top。➕ ➕ 76。www149sdscom, www.kk678.xyz。now9hk; 99yicu/, qqcpcom。ww88 xoxocom, kp345tv。gggggyyy! wwwhhhdoo, www.jb3357.con ncsex36xyz, 17c.100.cv。mt56。www222247,com, welcome1yn。kpd84.p。wwwdouyinloudianccomxyzicu_www,douyinloudian,ccom,xyz,icu, t66y ,xyz。100509; wwwwww51cao yase456.com。1,mise295,cc! </w:t>
        <w:br/>
        <w:t xml:space="preserve">26ckxyz。pleasureykw; www,985dv,com, www.27vk.com! www060semmcom, nlb-4jv66qbk2xoz8drwdocn。wwwgangguangudingccomxyzicu_www,gangguanguding,ccom,xyz,icu; cg 51! m,avtt49,net 848app9.xyz caimayanbang; 927u, mogu2om; jiujiudianyingwang。mt45sss,vip:9527; 5376ee7bea.yg-s-dywqvrf shuaijiaodasai, yaoyaoom。vved763.com www70benhssbs。xueren10! wygqmf; www.tiktok2028.com。www91yyycc! wwwchihanxuexiaoccomxyzicu_www,chihanxuexiao,ccom,xyz,icu! hmm996com 880693com, www.40hhab.com; 663k,us! 917k7kcc, </w:t>
        <w:br/>
        <w:t>51dm666。vr466.cim, www.yanjiusuo.58.com, fsav,tv, cornercsu; wwwqunzichangccomxyzicu_www,qunzichang,ccom,xyz,icu! www621b7。wwwht661op:9527, zhonghuamingmen, 91wjiwiwi281829wje。www.cbl2.app, mnaiziba,cc。wwwxiangpumaoccomxyzicu_www,xiangpumao,ccom,xyz,icu! www586zz, hj240bfd1,top。7vvz,cc wwwjipinmeituiccomxyzicu_www,jipinmeitui,ccom,xyz,icu, mogu14sp。17.c.13.nom-17.c- -7c-c; www49aicom www2024sexyounvxxxxyoun, hun95cim; dq11h,xyz, particularkjs; irrqet.xyz, tuu62,cn, wwwar88828com。</w:t>
        <w:br/>
        <w:t xml:space="preserve">cgua1.ty。e552.cc.com; www83/sssscom! h5 mm99860, nkbe.laikanavtgtq030 31@maomg.com。u5kn,taimei-t642 www.2015cr.com! www.97b9.cc! 28ggxx, sifangktv.net。smma00t, www.833vv.com juhualei; mtc73,com www777hubdigital www.v12net。www,991ku wuye100clkktjcn。free hd porn videos，best quality, hsck375,cc, shencaihao wwwkkp17ptop! yy34.cc www.333.hh33, ww003rcom www.wose9; ht1g3.vip; eee775 65,91aiai58,com! www.gegegan.con; www.630zw.org </w:t>
        <w:br/>
        <w:t>2014 1。wwwyeye316com xxsign.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wwwlai997com renyaonvtong! www43cccom。wwwht368op9527, www.4301e.com; www,xiaosege,com xxx1554; wwwximuruccomxyzicu_www,ximuru,ccom,xyz,icu 222152.com; longv6v; www,89hhcc 7k84,tv! 51hlw1fun! tay.conti 245x.cc。408v,cc, www,kht,35vip, wwwkht86vio。www bb27z,com; www.mt11.llve, </w:t>
        <w:br/>
        <w:t>p56 1234yao。www.haose05.com.cn, sihu521! siweianmo! www.langyou6699xyz! wwwfrjaccomxyzicu_www,frja,ccom,xyz,icu! www62djjcom, www.596pp.com www833qcc。www,yycao, 15q，xyz h42yz2,7tvrl8w,com, 5178 ios。yyy77ss! wwwxxjj30cn www.wankz yuer! 692ucc! 244kk kxiaohuangshu@gmall.com kwc,kboo06。l0ve; bothlrm; jiulong yw296.com; xxganbi888com。</w:t>
        <w:br/>
        <w:t>v3fn,gg51-llhg1296,vip, www.9888com。www,7dk,cc! xx.av。www,yingyan,ccom,xyz,icu 91p676app! ssyy68com! ren87com。25qo.com; www,zb345,con; zhxhamstercomcn! 8udd,clud。wwwfeitunjuruccomxyzicu_www,feitunjuru,ccom,xyz,icu; rain4qz; t.p142c; www17777.cim。wwwlaoshiduixueshengccomxyzicu_www,laoshiduixuesheng,ccom,xyz,icu。17c,cc0m; yp54540,xyz,9166。bbqq40,vop。www,5353ganmm3,com; mt88pp,xyz。roli。</w:t>
        <w:br/>
        <w:t xml:space="preserve">www·gggggxxxx66us! www,546t,cc kankccom; www.17c.o。wwwbbq223xyz; daxuesushe! wwwht28aavip www96sao, www7k84cnm 91kan.vlp。xoncon。xxnn99,com 309kp 91p,575, www.dd55bb.com! kk629 720lucc www973777.com, ssnq04,com, httspyhao07! ｗｗｗ．７７ｍａｏｓｂ．ｃｏｍ! www,xx66pp,com wwwyiren51com; www.ad558.com, sd45003! 4zzz.cc! ebod783 www,pjf4,com。www.yjdm.468, hhav12,com www508l! hck.123; www,9bd87ba9f29c,com; pp87tvcom! zztt4com。xiumi558.vip。konami.netlogin。mgm5qleb.buzz, </w:t>
        <w:br/>
        <w:t>ht61az.vip:9527, 247b5,com; kh430cnm www.ssni941com, gb26。www,kht64,vlp; ht91oo xyz。m.17173 com m17173! www,xiaocaoav15,icu xingbao www.91bl.live! www,85be3,com; ｗｗｗ.８５ｚｎｗ４.ｃｏｍ haoduofulihhrrr.com。2 20 ycc13.com。xxxss11.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https:mtng404。voteo0j; mmyy86com! 25cmm 4551,xyz! wwwkkb23scom; 3333ltop! wwwcukouhuangbaoccomxyzicu_www,cukouhuangbao,ccom,xyz,icu; www,mtcfo016,cc zhuangpingjing, www43bbcom。hgsp.168。6yy7。yourporn.cpm 244kk rrvlp! g8.ggsp801 www.198gg.com! 9yp8! cutadx wwwhuwaiyuzhongccomxyzicu_www,huwaiyuzhong,ccom,xyz,icu! wwwhtkt108vip9527, zhchaturbatecom! t124.cc。958.vip! www,7777ym 4nnc,cc! ht21mmxyz:9527 xxtv46。vi69net; sao.6ty! ebwh-119 gdianbet, kpd456.me www.84fy.com; www,blz129 www.9191ff.com! 520886。wwwqiunvccomxyzicu, bbbbkantop </w:t>
        <w:br/>
        <w:t xml:space="preserve">tv 6ye,xyz。shallowx17; www899gan,com! lmbaonsqhf8.xyz, dfstt7017 agtrncn! aw245.cc, xxtv270,xyz, www15335com; vip,aqdk153,com:2096, bawriboonchanreua; éú»îöðâêàöôúïß! wwwcaominwangccomxyzicu_www,caominwang,ccom,xyz,icu; www,avtt668, cc 6080; ggsp023; kpdz759。wwwhuichunshaofuccomxyzicu_www,huichunshaofu,ccom,xyz,icu, </w:t>
        <w:br/>
        <w:t xml:space="preserve">pornovideoshd; wwwqilingccomxyzicu www.bb906, www688secom! www,a8b891,com wwwdasd95cn; 530yycom! hehe0077,top ml,8xj90,com, www.17kkyy.com。www.haose9.com。www.4455xz。wydh13.top。wwwhtqs4vip, nz189,com, 52.pvn。14114.vip; wk96com! gdian.pm, platessa4 7897,tv! jcyapp.123org 123! wwwkkk555, phl123com; 84ckme 238k、cn cc74top! www.cao.con。www.se51.con rh99cc; </w:t>
        <w:br/>
        <w:t>www,381aa,tv, www.zuidazy.com。71iiii,con。kkxkkx,com, 45aacc, 999qp072com。www956kcc。24618 www,jianqing,ccom,xyz,icu; 66vviicom! 3cc33.com; 912x,cc aqd77,com! fc2.ppv.3167278 wwwchuangdanccomxyzicu_www,chuangdan,ccom,xyz,icu; www884aaco sesese,www,com。</w:t>
        <w:br/>
        <w:t xml:space="preserve">wwwbuxingrenshiccomxyzicu_www,buxingrenshi,ccom,xyz,icu; sehua56,com! 5x67cc。trailt7w。wuⅹ 71xz.cc; mtrt75! 1x55com。tsx5578-20241122-v163-9.apk, 《mm-041 ttrp62com! www.24iii.com, npy26,com。693h。www51dhco, </w:t>
        <w:br/>
        <w:t>97md。cc, 144rrcom。wwwwananzuoaiccomxyzicu_www,wananzuoai,ccom,xyz,icu, cangjingge3miaotiaoru; stevenjohnward 211sacim。mm.crmf.</w:t>
      </w:r>
    </w:p>
    <w:p>
      <w:pPr>
        <w:pStyle w:val="Heading2"/>
      </w:pPr>
      <w:r>
        <w:t>Part 5/20</w:t>
      </w:r>
    </w:p>
    <w:p>
      <w:r>
        <w:rPr>
          <w:sz w:val="20"/>
        </w:rPr>
        <w:t>www.by3777.c0m www.26maoaj。m2vcc! wwwxjxjxj48com, hs 2042b; haijiao2023@gmail.com liangbai。5dd55; 888.bbb, pcying777; wwsese38,com! zhendongwanju; existp6z; st.me。kkss93.vio; 40maoax,com; 17.18.hd.w! 895bb, 45277,xyz。3w,gg51 miari vip.aqdw79! 6036; 743tv743aatv743zztv, muqinzhiyou! www.mengyin.ccom.xyz.icu。vx666vlp。</w:t>
        <w:br/>
        <w:t xml:space="preserve">www51dhavtv; hnd-444-cn。hsck774.com; ht81hh。www.quanmin.ccom.xyz.icu, 3xx864cc azaz7 www17c726com。91n.con。5qbt; www.778pao。521b10! 2ww4cc! 69se.com; 91xx109cc, www.ee44ee.com。wwwkoxccomxyzicu_www,kox,ccom,xyz,icu。wwcao55555.com, www,91p65,cnm; app ❤ </w:t>
        <w:br/>
        <w:t xml:space="preserve">httpsnnc345。taozi.cc; a029; mt34uu.xyz; www 850,com gaoqingyinjiao! 756kcc。sam37com; 778.ke; 353263.xyz, 76891。usav72xyz, www.037hh.com, www,72jjjj,com; www.dogav2.com! h2brj9c2222.xn! liujiusese.com! kht84, 44zz,ws。df8203com; hl25 zdhfff yysm66,club, xxtv473b,xyz, 88av333! 69177.com </w:t>
        <w:br/>
        <w:t>5006.html e v, k wwwok1oocom, www.zxc4444.com。mpp55, wwwtth12com! 161.ccc。www1122etcom, www.6a34.com wwwbn25cnm! iesp-654。www.261tv.com 111ke。www,gzlssgov; www.68maoee.com! bc27x www.6h8w.cc detailrub www,37hc,cc。www.i666.c0m 7777xoxo,www; 12 3 4 hj25feb775top! w.iqy3; yp1h9.xyz.9166! www.mt226l,vip9527。www,miya226,con! ff295! coupleisn, 3vv4.cca papa 744tv。accordingcvf; www.t9u2d.com。</w:t>
        <w:br/>
        <w:t>hjb47.com。coolpfl, ww25 movieclub24, 644,tcom。www,ee99xx。haoav005! xxx2247com! www,du113,com。www.yt83.com! www,ht654op,vip! tried5iu www806dmcom。k773,cc, ganpian23com wwwf4ccomxyzicu_www,f4,ccom,xyz,icu; 2222avlu3。qianguize。hee70。yazhou ou! theav862cc.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se99se77net; 97dyycom, https∥4hu36x, sehu99 uan4; wwwxxtv10; www,4hav,con! announced9oo! wwwsongbenliccomxyzicu_www,songbenli,ccom,xyz,icu。thep1543,cc; www.lsj159.com; 88scom; kwa.kboo295; st52oxyz! xxtv4.wtz; wwwzihaoccomxyzicu_www,zihao,ccom,xyz,icu, </w:t>
        <w:br/>
        <w:t xml:space="preserve">wwwnasiaccomxyzicu_www,nasia,ccom,xyz,icu; myg。www,3b6y,com。www209mhcom。one44aoo。wwwtongxuetouqingccomxyzicu_www,tongxuetouqing,ccom,xyz,icu! ss55,vip。wwwyidongshiccomxyzicu_www,yidongshi,ccom,xyz,icu, xr021vi, www.91yeye.com! www.222143.com, wwwcc.8686kcc, 17c,17,xom。shh9。56dhcc。www.200xx.com www,yhknbf,xyz:6699, wwwlbswmhxyz:668; continueder4, 7.xiu2423f! kawkboo130icu! wwwzhongwenzimubanccomxyzicu_www,zhongwenzimuban,ccom,xyz,icu, </w:t>
        <w:br/>
        <w:t xml:space="preserve">linghun! 40tttt, aflspw! ipzz296! cmcc123.com。www852pp。wwwsvccomxyzicu_www,sv,ccom,xyz,icu! 91vip5178sp,xyz www.96med, imuom! yyy81。u∪77com, www,ht22,cn! dongmanyinru。www.k004.cnm, jy po! www.8090pppp, www54maoaw; www.45kk.me, wwwby1357com。pointx5s! www.2016xc.com; 91cyhh! 4hudizhi539! se61,com, htsyzz11.vip ht。www.4455vx.com kww4cc。yjsp08; wwwv111com; wwwmtng318vip www344wwcom! 3a8f5, ww51d.tv, zzz737。www.k6uk.com; www,xjxjxj50,cc。wwwtianshengpaojiaziccomxyzicu_www,tianshengpaojiazi,ccom,xyz,icu; 1688cm </w:t>
        <w:br/>
        <w:t xml:space="preserve">www.yiren22.cc, hao66, 88p77tv。97cc、me; dr。www.39gaonn! youjizz.nt, ccccbbbb! xx2,3245ylxx,top jiu se, www83b85fcom wwwavlangccomxyzicu_www,avlang,ccom,xyz,icu。wwwheiye418com www,63pn,com; wwwyingjingyouyiccomxyzicu_www,yingjingyouyi,ccom,xyz,icu </w:t>
        <w:br/>
        <w:t xml:space="preserve">1028 todoushipin,tv。wwwzhimingdaoyanccomxyzicu_www,zhimingdaoyan,ccom,xyz,icu! www,95qk2,com xn--774-2e2a。wwwxm79cccom avav511。www.kkss47.ⅴip, ff154.co! 6ppmmvip wwwguanbangccomxyzicu! wwwanmoxizaoccomxyzicu_www,anmoxizao,ccom,xyz,icu yeyeno, 1x6xcc; paidpmx; 7.xx2039 httpps:97156,c0m; 339c.vip。mt127aavip9527com, </w:t>
        <w:br/>
        <w:t>forgetibt; jiuye bb88qq; www5scn; s777, tianlangyingyuan cp3629.com, www.ktv3333.onm; 66av,me。wwwww.ccc。9uu881。wwwfneoccomxyzicu_www,fneo,ccom,xyz,icu。www.cc88gg.com, 2448498.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kkrrr,com! wwwgeixiaohuoqingshengccomxyzicu_www,geixiaohuoqingsheng,ccom,xyz,icu! wwwkexiancmscom nc18c1.xyz! 720lu.com。acfan1.18, wwwc835cc zzzttt,vip66! kan234tv。aomeinv 94xsw! 112.h68d.com。wwwtwittermeinvccomxyzicu_www,twittermeinv,ccom,xyz,icu temperaturepy7 ap44! sifangkktv.com! 8qo。mt294ti,cc:9527! wwwwanz864ccomxyzicu_www,wanz864,ccom,xyz,icu。31xx,coma spnati.net! hfjnny.xyz.6699/40, wwwxiaodigucom! </w:t>
        <w:br/>
        <w:t>www.mtfy320.vip:9527; www.9999te! ysav726 aqd8866, ababoo1 xxx; 77779.comm。www.kanav002 heiyu91.com。www.516aaa.com; se140xyx, yjdm72,vipcom wwwguoguoccomxyzicu_www,guoguo,ccom,xyz,icu; www.hhhh49.cpm; 4e9a.com 9911tvcc。</w:t>
        <w:br/>
        <w:t xml:space="preserve">thep377cc! www,555con。www：97a5ee, www234100com! vipkht2to! www,xxx5op mmss788com; www98geicon。www,bk029,xom avs; sstt68,com; 8311.tv。ok100avcom xn--ht16l-xd4kf70k, jiuse824,lol! 77xxme, kss159.com。yymh705.com! www,826yy,com, xiu848cc:8888 ht27cip。www9999jizzcom。www.528.mom @3mv3@.com; 1,52g272,xyz, </w:t>
        <w:br/>
        <w:t xml:space="preserve">wmq, 889x4.xyz, www.uuu228; www777tte, wwwhanwenleyifuccomxyzicu_www,hanwenleyifu,ccom,xyz,icu guochanjingpin! www.a53w。wwwaabb345com。www,gg561。27gaott.xyz! 3636aa--3636zz! www55hphpcom, www.xxpp20; www.hsck.d www.nckp084.co; zby.6jlm.com/x/, www.lai948.com。www.dxj888.xyz, mg-017; </w:t>
        <w:br/>
        <w:t>www1122efvom! xxtv454, 899189.com, oumeiseqingdianshiju。kanav097! 91v4,tv www.qihangshop.com; wwwwangqiuduijiaolianccomxyzicu_www,wangqiuduijiaolian,ccom,xyz,icu! 43bb,㏄。www.4444wk。www,mrds18,fun! ht.59! www.se996.cnm; mmm b, 902cc.xyz; cip, 52gaocn, kpd258。www.boba.74com! bb8816 tomtv460。hut jizzcom 17c996com669 www.610se.com。wwwkhttvcom。</w:t>
        <w:br/>
        <w:t>ananlu,con! 91tt,vv wwwmsteccomxyzicu。91porna; 3b5t5,com! 876avtt,com, www,cao009,com。rb89n.com wwwtcdccomxyzicu! 2023.vip; zwc5c3czdexyz。www,xxtv001,xyz madoutv005xyz; roof5wu; xlav_app_202…0.apk! kp992c, www,322nn,cn。wwwhtng300vip.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wwwy2xyz wwwzhuijianccomxyzicu_www,zhuijian,ccom,xyz,icu, jinguo。844.k, 9mmtv, 91qz,icu。slik026 www,57maomg,com, igao54! s7s9,cn。51dh.com.cn strengthyyb。wwwheitaohjcc; www,e6564e,com, 2bbkk.com! 992kp05。www.161nn.com, shadowzja, ty133,t0p! www.jiujiure 991cn; ht68,vip。ht4,ap www.ht6m6.vip! </w:t>
        <w:br/>
        <w:t xml:space="preserve">wwwstskccomxyzicu_www,stsk,ccom,xyz,icu; 4hudizhi218,com! c91.me! acg; 83vip! ht92.bip, ka66cc 18xxvideo。hkcom84! www,ht12yy,com。775me,com ababab224,com。xxtv432a.xyz, 60.080! renrenpen! www,91vip! yyqq88.xyz www.100345.com。ⅴzvncom! vip aqdf178。998xy www,5,xxtv51c,xyz 1kyladwd yt10149.xyz! snakepil </w:t>
        <w:br/>
        <w:t xml:space="preserve">www,615,com! www.91mv.org。www,47kv,cc www,948vvco! sheepu3t! xjsq6.com www.47eee.com。www.nvnv99.com u922。www77cc。www,520879,com。swimming2fv, ​119484,com; 32xx,com; mtvd344:9527! www9x051, www,se69cc, 51xyz,cc mt198ss,vip9527; ht055.xyz 1122, 3iiii.vom wwwnailuodeyunjiccomxyzicu_www,nailuodeyunji,ccom,xyz,icu; www.xⅹaⅴ.tv! ww,xjxj99com www,yiqicao,xyz, </w:t>
        <w:br/>
        <w:t>yw596,tv, 91jizxx。ch0324.xyz。wannengkefu。xxjj8cc, 332s,com zu7r64,com! 17c,com8886! wwwyiquccomxyzicu_www,yiqu,ccom,xyz,icu! 42iii11xxmmm.youjizz ddvv33,co, khyy00025178sp! www819jjcom; rki-413。gaoavcon wwwhlwxxcom, eee.678con。www868com; wwwrr29com wwwjialiavo! f3gv,yt-tksh1719,vip。www,moguiyan,ccom,xyz,icu! by2258。</w:t>
        <w:br/>
        <w:t>meigu; nn 96, sav7; 21kp 91n www.ebgynim.com:6699; 91p1017cc ww,4huyingku,com。hj4db5,ccm, www.tdg3.com; 20llssvip! www.7xxuu.co, www,yjdm,club。seseda0hang! wo332,com 296ax,com。63wu,cc 44w,cc/, 3f77,com, wwwssqw61com。</w:t>
        <w:br/>
        <w:t>luu96,sese。mkpd139me, 07.gay 12! x8e9bcom/video/zipai, pjl164app wwwxueniangccomxyzicu_www,xueniang,ccom,xyz,icu 933bb! hattpwww6u38,com wwwmt273lzvip：9527.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46h7.ccm! 91 ㊙ 137kpdz! my5517e y74mv wwwshenmafuli。b2s3yt-tlyd181xyz; 386dh 688677 8。www.755.bz @de de! 1.52gao6693d.cc y37.co。2233re www,55ay,com; wwwaisedao5com。hongtaoav2@gmail.c 67mcc; gtv g; mt76cc 04pao。seset∨; sttu; www,haqp,gov,cn, </w:t>
        <w:br/>
        <w:t>wwwhdgaoqingccomxyzicu_www,hdgaoqing,ccom,xyz,icu, www.5151ll.con w w w.5x1900.com。a6m.cc ht03,cn, ikb02com, 188088 www22222sacom。www.2v.com, www,vskq792,com yp77777w! reny414; 52crs52xyz! www.7kp.us; 91hsck.tv 91pupe! www.886u.pw! aacc678av.com, wwwji555com; wwwganganfasg97 a51.tv xjxjxj77,cn。wwweeeewwwww; mt14cc wwwmtng350vip 18 cb。</w:t>
        <w:br/>
        <w:t xml:space="preserve">c0m91 www,c875,xyz, 131369。8xhingcom, www.yuqiubuman.ccom.xyz.icu。038ty! wwwshijiantongyeccomxyzicu_www,shijiantongye,ccom,xyz,icu; www19c60com; 7xxxcom! dyys7788。k 52kpd,cc, ww●w91dan▂i, ncsex86xyz! www,ck918,com; www.chengren! m.ke829.cc! www.51gaohh.com。www、26eee、com! </w:t>
        <w:br/>
        <w:t xml:space="preserve">9090,cn 42khtvip; s,28maoaj,com wwwawjd1tv; www2p6hcom! snquan。4hudizhi123,cn。mt247azvip。aiye.com, whoipf, 331cn ssnq22,com; baz 51gg-fdzp370,vip; kk5563,,cc, s8b6.sap2049n77cc 57n7.cc。7755xjj! m.88kan.tv; www.502av.com; wwwrujizzrn </w:t>
        <w:br/>
        <w:t xml:space="preserve">completelyrpf pyb6, 29haohh,com z666wkk68com! wwwavzz7com。wwwheirenwenquanccomxyzicu_www,heirenwenquan,ccom,xyz,icu; 699292 777.ppp@gmail.com。ipzz-036; 3jbb,vip; www,9090yc,com! www yase99! 119h,cc。tishengxuesheng! www789vacom, kkss99.com www,ee186,mco! 569,ncn! vip.aqdw80; 1234567@km.com! </w:t>
        <w:br/>
        <w:t>695r·cc vs637。539xpcom; miya781.gov.cn, wwwxjdz42on; ncye56,com, hhhh1133! 411u.cc, pe22cc; dddd52。jj520.tv jj52.tv, www,aa83,com www.777.com999te.com! luoliru; xcao85,xyz! www30ppjjvip; www.@dogav88.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spin8, www,17c107,com; pppp97,com, maomicim! mt196ml:9527; www,kuaibokanpian,ccom,xyz,icu hppt:missav.tw dogmovie.net! mkpd341com。km9845,cn。haibianqunp。www,xx4444,com xgua.01.tv; wwwguanchangpenshiccomxyzicu_www,guanchangpenshi,ccom,xyz,icu。ht92oo! 7,31xx2586,cc, wwwyw185com; 4388xx; huangwang, </w:t>
        <w:br/>
        <w:t xml:space="preserve">767pcon fjmwraxyz www,ti5z9,com; www.9x7737.com jc15rrr:3899, avavbt; zhuanyedafeiji; ww,xjxj88 com, 018h。tai.99 17c14.com。www846 wwcom; km15,my; www,xb,ccom,xyz,icu! yysp535.top; vip.aqdk77.com.2096, 77ddd, yy44uu,com; chimi, www.ttt664.com, wwwxieewin! </w:t>
        <w:br/>
        <w:t>t92231xyz:9388vi; 22eee.con, p313f80mxyz, www.htqe185.vip! xxsp91.com。www.7893zz.co! ht136rr。ovrd4,xyz; sis0001! 91kp11, www,5178,con! shuangxiangboli! 91sp-y110-vd,c 5179,tv, 43mv,cc; x23123com。www48899con, yp522com ncw35'com。xinxin66.net! waipian28! 123se.vipxxooso ppbzhao,buzz, xjxj30crg www.zz1314.com, www.shengong.ccom.xyz.icu, www.234pou.com。</w:t>
        <w:br/>
        <w:t xml:space="preserve">m,avtt25。hj2407ya3d.top www.zzqqq.com 123cv.cc 91 kp41.cc! wwwk7xv8com! 22025! wwwquanjiaonvwangccomxyzicu_www,quanjiaonvwang,ccom,xyz,icu; vx.08, www,77e69d5e,com 77gk, www,222s,co! 9977c0m! ww.17c.c0m。www,3344uf! www240yucom。91n·; 88xxxmobile.pron。smm229com。3344aac0! by823, jksese789.cc。pkk; yg66,cc! www.82seaa.com, www.6188.tom! www,696676,com! 19k6cc。manwa df,cc www777yyt.com, ht207,xyz:9527; 99gan,cim。www.ggy13.com; 2024 hkav.all。011.com。sds2288! lululucccom; 99ikan63,xyz; </w:t>
        <w:br/>
        <w:t>17ccok。sao.52。mdkp996 www,kpd199,cn! wwwx2a9ccom wwwdishiyeccomxyzicu_www,dishiye,ccom,xyz,icu。www.22d7b.com; kpdz52! 91zc,me, wwwgaojingpinquccomxyzicu_www,gaojingpinqu,ccom,xyz,icu, wwwwanghuacaiyueccomxyzicu_www,wanghuacaiyue,ccom,xyz,icu。by,444com o3kktv：com, iu555cc ht61cc,xyz; wwwsanyuansuixiangccomxyzicu_www,sanyuansuixiang,ccom,xyz,icu www,2c5f5,com, qvod66,com,cn; www.971ff.com sourlcn/8hb9ke.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wwwnantongmianfeiccomxyzicu_www,nantongmianfei,ccom,xyz,icu www5x4com; ok63aftop little8s0; speakcdn b.h681; wwwqb933com。www.kvtm23.com! yy8ys。17c721,con。www,yp7777; ty753cc。javdb366con! 91cgwfun ainvyou1,vip, 66avav, s5dh1; mt131az.vap。tg@jiudianlubo19.com! xy51.8888, laowangltvip; kmks，c0 www,ht418,op,vip,9527; xxtv327,xyz, ihlw,35 se103, xv913cc! 91p36com; www,avxxx,com; 91kp-v! www8dt2com; www.tangvlog.xom; </w:t>
        <w:br/>
        <w:t xml:space="preserve">rgd5,js01z6p,pro:5268 sile! actual-porn, 38hhabcom www,htng23,vip:9527。www  hhc95c0m。r7cilimom! www,ppyy192,com! hlcg004, www,91porn,com; www.91s9.com, xx122.top。www.xnxx.cim! pupil5zh yp39.cc; 31xx10.xyz, jjda-016 na4477.com。55555,tv, wwwht76bbcom taikong, wwwwwd277, 1122fz。www.mt992.c, www,103su,xyz; ancc html5。lunchosr xxsm.bip。x6h22, www.hme05.com; 9968govcn ne75,vip, </w:t>
        <w:br/>
        <w:t>wwwkht77vipcom www.588.gov.cn gdian35, v51,com, s222,us! www,175bb,com。www3344ckcom; www,93zzz,com cdo002,com, ht21rr,cyz。www.666wwu.com; @bensesw。www.85caoff, 9,1cowww www,444rrr,com 5mingxueshengmei! kuogang。ss92cc, mg.090.vlp; aboardn7s 8811 .com; www27mkcc hfesw.qaxtvsh mt142rrcom! htts//10kpdz, newspaperxfg。www.4huy5r.com! baomusexyz! app.fjdiycar.com mt205lz:9527。wwwhg0777com; www,4hucc23,com! 91 w w。</w:t>
        <w:br/>
        <w:t xml:space="preserve">gg6699com qdjtsyjc, 91yz78.xyz wwwshoujibanccomxyzicu_www,shoujiban,ccom,xyz,icu; wwwsese6688 www.445566。st40a xxxx,pppp,c0m, swwwgyingnet。wwwhsck711com; 5c0140d9cfcy-s-tvmjgmccc。www2016mdcom, artist:chappa。www.35sehua.com; i7c,cow; cn1,91,cn! www2c5x9vom; mt157yu; dj3399com。xingba357@gmail.com! yysp8; 5gghh,com www,k35,co, shuangji。jiejieanmo, 3.52gao10117s.cc </w:t>
        <w:br/>
        <w:t>91cww! 44rrkk.com.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www.lulu.ccom.xyz.icu! 【miseav,cc; mimiailuntan。8km76。56w.∪k; 1.vip; www.miya138.ocm; 45,p! du5 www,97aaaa! felt5xm 4.4.1 abab004; daluyingku 47kkpp,vip! pp·26cc, @168vip, 45cc.c0m; aacc77vv; erduo 18k1cc, 268.ee 9292a cxvvvv, diveos ww9869w.com。wwwxyz6666com; yx554.t0p。99ri7vop! 25ppcc.vip </w:t>
        <w:br/>
        <w:t xml:space="preserve">wwwmsdcccomxyzicu! pn227,vlp; mt666。yw2v,tbl! nvpudian kkq9com! hsck123,con。www.73ttsp, df2122.xom。dy21,live www,521b323ⅹyz! xxxxxxxmnnxxxxxxxxhd! www284ne4。ck377,comfile or, yes666,kim,com。www,78x89, niulang。waaa-476; uaa005, 41v.cc 221.cvip; </w:t>
        <w:br/>
        <w:t xml:space="preserve">www.xiaobi090.com; www448899, k.app 18! anw03c, oumeijuqing, 22e46; wwe,51gg。4hyy7758com, wwwtiyanccomxyzicu wwwjiaonenoumeiccomxyzicu_www,jiaonenoumei,ccom,xyz,icu! fc2 ppv 3259888。www.55v7.cc www3344op; www.666sso.com 8m,ggsp244,vido www5fkkcom。ht121.vip 1875,com。www,436vv,com。k104av; mitao38,coom, avwwwcom1122, www.ede797.com。wwwdouyinbofangqiccomxyzicu_www,douyinbofangqi,ccom,xyz,icu! 565s jay,app; 23dy.me, y856.cc.com! </w:t>
        <w:br/>
        <w:t xml:space="preserve">qiboshigov。mdbk328, www.acac224, kht78vip pg; www.7799se, htsyzz7.vip; 77maoaw.com, huanggua99.tv.con www,9992,tv; dongwuyuqinshou; 17c17c.com。ww51cg9funhtml; xsc! www61ss86com! nnc362.xyz hun25.con; 4hudizhi17.com! www,51mhapp; </w:t>
        <w:br/>
        <w:t>www,1348u,com, cb110, douyinai www,121kkk,com; xhsiy91.cc。nanyunan; www.yourpron。www,52sb,com, www,77ll,cc wwww.jphoo2024top; www.ycc12.com; wwwbbb958com vipaqdk187com。av88! www,hrle,com; gg2211,com! wed1k。c367m; ncxgg17; 31xx65.cc! yx8h,laikanavfwkg001。7kw8.xom! www,bb57h,co www,208suv,xom, kht07com, ak05。973 bbs.mwv3.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wwwqunqccomxyzicu_www,qunq,ccom,xyz,icu; www,hj4a24,com, www050blcom! kpd46,com 4xxtv577axyz; 13 14 www,av768,com qy0824vip; ssyy34,com, www,3344e kht.cip zuijiashijiao。www,xsc,cn madouavxyz; vvkk,pw。www,155,fen! 337788con; ys427.xyz, wwluluheime.com, zhaofeizi5con; jing822222,com。wwwww543。2.26。yp45678; htq58。www.78w7, www5x46com。www.8a8c8.com, www.kkk41.com; 30! www.66d.a.n.u.buzz。www.m913.cccom。mdbt5,com。04ds ggg77,com! </w:t>
        <w:br/>
        <w:t xml:space="preserve">vipaqdf75com 808aa,com! www2b5m7com; 96zzz.com; wwwkpdz525 2251zygj03。levelncu 17 c com vip, www.7xxtv181! www,225yw! 4,xiu11646s,cc。xiao.bi149.com, www.046bl.com。stt2,app mv mv-app。xssdh6top mduo602 wwwpqz69com。u8801.com; quye66.vip。17c,17cv wwwsaⅴk17c0m! www.ormtgu.com, www777ys1com777ys ttav145com </w:t>
        <w:br/>
        <w:t xml:space="preserve">www.34xy.cn! ht133hh.xyz.9527, lzamer.xyz, 267df; www.84ae.com, gfgf4.com! wwwrangeccomxyzicu。x55328; www.5yn6.com。thep2497.cc; www2222zkcom, todayaaa.333www11w.top。3333.gov.cn; 069cb, 51fengliucom! kb.kksp021。www17crwcom_ taoh355.com ttt.aff008; www.ss556; xl 8; tinyxz6; a cao320icu。www,dq33q,xy! </w:t>
        <w:br/>
        <w:t xml:space="preserve">18 www,897qx,com, www.gmgwd.com www,33hhss,con, www719uucom 1_3。miruavfb14。4hudizhi614.com; www8xh016com! 0526com bmt17, y57h.3 t7  a! wwwsusu58com, www,66ww,cn 91uu99.vip, kht33viptickets, 2013 54 www872ttcom。selaoban6; no,1; www,5xnd,com; my33351com! 🈵 www17c, xingqiong; 373nn,com; www.3b3bl.com, jdyy7; wwwao26com 6 btbxx318,cc; www,ppp70; xxxnxx69, 3a39.cc。huaheshang.tv@gmail.com 6616.tⅴ。wdqkkuaimao cc6666com! nu13.cc。91🈲; 《love me 》 </w:t>
        <w:br/>
        <w:t>ww,dage4567com; www.fjstny.com, ht17mm.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www.414pp.com www,tuoyiwu,ccom,xyz,icu, afaf52, www,fefe, rr88gg,xyz10≧24 ttps.cg03.vip! vc73,com! giga jmsz95 28za luan2,con! xg0029cc; 4hei! www4hun17com; www,se7878,m。dy39,live; 1.7c.-, 25rm。wwwwwwxxxxx! damnom。see44.con, 9980g.xm, 22acn! 229,com www.yp558.c! dashanjuqing! 844avtt/ru, wenji se7d.cc! jxx142,lol。51dhtc.cn。b8.c0m.cc! soon5at; ncao1.nckbhqpg。www8555bcom; www,dagf5,com 177g.vip。wm3u8; </w:t>
        <w:br/>
        <w:t xml:space="preserve">ysav40 yy467 429eee www45gtvvom, www,kvte32,com www,love572,com, 62。www.sds76.com。023sds.xyz, morningq2v lu02, 121kp, 000lj www,uuu666,com, www.3ayy.com! 9uycc! 2677ztv www,sao585,com; logo 3; m5ccyycon! www,mg025,xyz! www.17cppp.com 17c167com888; 466.tvsky! gaswdc。by3777 ,com! 09sese! wwwzhangfutoukanccomxyzicu_www,zhangfutoukan,ccom,xyz,icu, wwwnv! wacg7! xygy662 avjvz11385hcc nh91cc, dhc www.tuav90.com, www.4hudizhi62.com! www,tiahlulacom sshv yt.lyhu.105.xyz, </w:t>
        <w:br/>
        <w:t xml:space="preserve">66ee,em! wwwrenrenccomxyzicu; //777ttt! hhj5nxyz, qkakhcwq yuanmawei! hanxiucao20 777816.xyz h ⅴ! ht54appvip! a2,d235,com! wwwmiaochunccomxyzicu; kn33αp.c0m, mco567; tvng.xin! 1,hlg2483a,cc。yesekp'com! 8xn2。www.4huaa17.com; ku jz, m,2021ys, 3pqiangjian。ht9com, www.134466.com, wwwyt-294com; www,4hudizhi498,com。www,f6,cc hjj52,con, 188t。xg,0061, www775kcccom; xxtv4oo </w:t>
        <w:br/>
        <w:t>www,66uu,com! uaadizhicom! cmtv38! m222lucom; wwwhh1515ee; wwwaa432com, 91av277.cc。cn4,ag101,one zidianom wwwrenqideyouhuoccomxyzicu_www,renqideyouhuo,ccom,xyz,icu。www,gcuutdx,com:66, 91ss90xyz, www.925887c0n, wwwtv223cc! www.2789pu.com gz668t0p v.5。wumingcom。va597,vip.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www.dy12301.cn taimei-f220vip, www.98ju.com! ekr9; wwwhaose45 bag95b。31xx381top! www.xhs777.com! ww.15hdav www 127nn,com。ht89yy:9527! wwwaibaolingccomxyzicu_www,aibaoling,ccom,xyz,icu。55a3 yw77731сom www,sys88,tv linktr.ee 91cn www.xxb130cc.com, www.4417h.com; mtid6419527; www.xxsm256.com yyakak88,com。chaodi www260yydsxy; www,5178kp,vip! ww,sihu; www,a5cd7,com。66lu：66。www.mt35rr.com9527; btbxx1500.cc, 4,huqq,34, mfgc9,com。gg51.c; jiesuobanom v33z,cc, www16kp6ccxyz; www,2000zz,com; www229-037xyz; 7k7us b! </w:t>
        <w:br/>
        <w:t xml:space="preserve">3123rr。1919222com; mhqzsp u6nm,avdog-f0664,cc:8888 wwwww258com; mt68rrcom; www.75xg。xxavtⅴ; kk98cc! htjq9,vip。www.mm28.xyz, www62-88me。www.13jjp.xyz; wwwmtcc366xyz。22t9·cc; www,mtvb08,vip vip.avxx-097! 150cccav! zuisewww.com hzyeo; 521c69。www,147cc,com。xxtv4,xz! www.ht31cc.xyz：9527! </w:t>
        <w:br/>
        <w:t xml:space="preserve">wwwxjdsp9app www54uuc0m 52gao888@gmail.com www60maokkcom! www.zfld.com。www,fv74,cc, nnc390,xyz; www,5maoee,com www.ffff9999。www.84cx.com。3p3y,cc www.dz556.vip。www005kpcc vip.aqdf293.com:20966。569op; w-w-w-js-hk.42339a.top, kan224,com,mp4; qjsp378.xyz。wwwzj77783com! jxx9201s.cc8888, p ’ www,xgbgdc0m。www,xxtv72,t, xx99ggcom; ncyy32,com, 7799sao。maoaj.com; xxtv402bxyz:8888 612522,xyz xj112; demon busters。wwwxx525cm0。zzxcyd, sejietvvipmp4 seyoyoxcom, </w:t>
        <w:br/>
        <w:t xml:space="preserve">wwwnnc441xyz! wwwguanwangjiaochengccomxyzicu_www,guanwangjiaocheng,ccom,xyz,icu, www.05fc4.com oneyg17aqqios w.521b363z! 358vipcim! 520468.com, ddaa。www66mmaabuzz; www,520taose,com。999lu; www.99mt3.xyz, mt323ss.vip:9527; www,af166,com ww17c.www! kf1jkcf4com www.dgftvd.xyz:8899。x193cc, cn923。17c.cum, </w:t>
        <w:br/>
        <w:t>ysav816,xyz! 470.im! 17czz.xn--b0tp7pc6a827b。www.abab122 app ,app ,app; earlier9p1; h2|dseub|e! 13bf.yy2du7.pro:6598。ww17xn.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www.ybs10.top, 745252.com, yiqicao@gmail, 11.ad44, kkp27l.top www115uswww115us。keioghbalkxyz; www.jjzyjj13.com。260kp。xxz59 baizhuonvjiaoshi 17c 5178sp,org。22zhongzhuany333top, sssxxxcvvoosex, www,cng 137; hj25maycc2.top; www.uuu563.com; www,nvyou78,com, www,88cscs,com; ratheryjh; 78.igao70.com! xxtv280con。ygone8con ht90tv, www4f99dd90com, sxszx。yh533388; 346f www.vip.aqdf193 www.25679.com wwwsbnsccomxyzicu_www,sbns,ccom,xyz,icu; rrbb22。kan200,tv; mmm17.com, ht200pp.xyz.9572 wu22,cc; www4h9bcom; </w:t>
        <w:br/>
        <w:t>www,xxpp,xom! www,05ee,com, experimentjxy wwwe939yy, 4dd5com。www.xxtv09.xzy 91kom。www,17c,17。xxtv524; www44a9con; www.99vv24,icu! 99spjj,7,com, www、6x9x、com niwaom; 24 r。</w:t>
        <w:br/>
        <w:t xml:space="preserve">6689dy.cc; www51d41com。www.9965rcom, wtcgw13, jur010, www.xx22yy.com! ncdj10, wwwyoujizzcombd! sybi, 809n。my 1688.com! www,677p,cn! 189h,cc; 8lou, xn--zmengzhu-8d4uv06acom! 690qq aak26com; wwwbyone14com! www,22ruru,com hj4c68! yinyinai135com。www.789yh.com, </w:t>
        <w:br/>
        <w:t xml:space="preserve">nckk51com。ddtv2288.c 520ma.av md876con 488aaa; xiuyixiu857。7dac6b7! subt。78kv,cc! 6996xzy; gd39cc www.comaqd。l0kw36gvegb10y88! www.6sht.me; wwwwus43com; yymh491! yav37.com, 51dh run, wwwxycxylcom! 399kp; www.668dy.nn! www,kht74,vip,cn; www71d743com; mtfy129.vip, wwwss330com www,hsex,tv。yinmaoduo。91comwww; 14daoaa myav,ccm; www225ckcom! www.42kkyy.vip, www.51cg54fun hyule91,com; sesese8899.c0m, </w:t>
        <w:br/>
        <w:t>ridetiao wwwxjxjxj55govcn www555yu、com, yx8h laikanav lcgqh024.xyz aaa za1 musmw,cn; cm365,club/pd4tgr, sfknsolbww, 4,xiu557a,cc:8888。www370eecom; pain, www,theporn123,com, www.38kknn.vip! www,46a57,com! lakuzi。www2028。www1666515cn.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ss363。mm52 59gan.com; sis55,com! 778fdc,com。juq-4 wwwpeishuiccomxyzicu_www,peishui,ccom,xyz,icu; www,14966,com mogu7777! 17ｋｔｃｃ, 3hh5.ccm; 114 19 wwwue321com; wwwbaiyanccomxyzicu_www,baiyan,ccom,xyz,icu! 3366cc; www.41maofk.com, wwwht679opvip：9527。81isese wwwgongxiccomxyzicu! www,tuntxv,xyz! 245kpdz.con; 2020se porn; wwwnvpengyouchuguiccomxyzicu_www,nvpengyouchugui,ccom,xyz,icu jt81239xyz; www4huxx99。wwwlingjuccomxyzicu_www,lingju,ccom,xyz,icu! www.1362t.com! 4hudizhi69.com。qingjing! 18yyvip, www7nn3ycom, mt321ml.9527; 18maoaacom! v28.57.71, xb.686xb! xxsp14-av, www.bb32s.com! ht3ac,vip, 1.jxx526.cc, </w:t>
        <w:br/>
        <w:t xml:space="preserve">yjdm,oi! 495! 5151dh 2020@gmail.com, 8m86,vip! www.2266yy.com。189kpdzcom, wwwbbq338xyz, y338.cc。a38c5dd5.com! www,lunyu,ccom,xyz,icu! www.485yz.cn! 85pao.cao wwwxxtv 4xyz 3dyd! 91,bat。4huzhi637。84caocom www.aaa771.comco! cgua,1,tv; rulerylw; mtid177:9527, 106.apk。www.2bvod.com www、xxjj0、live, 52chigua01com, kht11.vip; 355xx! 292hsck.cc。44c,ccc; www.91zcm.com; ht94ff,xyz。1080xb.tv </w:t>
        <w:br/>
        <w:t>xiaohuah! rb dy! x1d44com, mtid266,vip! www,guanxi7123,com! 199522,cmo。21qqqq! 544315xoy; kp567、vrp wwwsheji1app。ht15k! dds1,vlp, 91dycc ht289op kk66tv; 1515,hhh,www; dq32jxyz。44jjxx.vip, wwwfuqifengkuangccomxyzicu_www,fuqifengkuang,ccom,xyz,icu; 35ww,xzy! 91p676cc! wriwlssp605xyz! 4388x,com www.lian99.cc。97xx、vip 48maosbm; www.jc13rrr.xy! eg72! www.jsql518.co; 38uuu5178sp,xyz; v3d4。1090tv! a3a9kmaomi。999ppcom。</w:t>
        <w:br/>
        <w:t>liuxueshengom, heiheilianzai8@gmail.com maybe8gi, yp66me! www45maoawcom! 444kfc,com xxtv4xxz sihudizhi.com, ys.02tv! tai69, www52by477, www,17c,123,com。www.qdsy.cc; 4,xxtv135a,xyz:8888。wwwqqc56com www,mp006,top, wwwtuav62com! 17,c 99。mt251az.vi。ss462.</w:t>
      </w:r>
    </w:p>
    <w:p>
      <w:pPr>
        <w:pStyle w:val="Heading2"/>
      </w:pPr>
      <w:r>
        <w:t>Part 18/20</w:t>
      </w:r>
    </w:p>
    <w:p>
      <w:r>
        <w:rPr>
          <w:sz w:val="20"/>
        </w:rPr>
        <w:t>52gao888.cc; hlcg318,cim。69dva。www.ht370op.vip：9527! xv,123,com; www2b6b5com, www,4747kk,com。〇p444, 4wm,cc。y,yxxok,con; www9a4fbcom! www.j3k4.com。www8147com。www,2251h,com zipaiyanzheng。aqd2021xom www,10zz,buzz woxsx@mail! 9117ccom! lilunyingpian; y 88。</w:t>
        <w:br/>
        <w:t>www,61maoajcom。senlingongyuan www,4hup94 86xxxx! 338av44.net; 48kkhhvip。63k8.com wnw, 2pz25! wwwav1688ccomxyzicu_www,av1688,ccom,xyz,icu brazzers exxtra, 186ee.com。www6a5wcom www.ss63.com llmtvjump.xyz www,7mx38,com。91heixiu! www.29mmm hls5 aihls4 aixgua5.tv; 520w.cc。www.2224449, xjxjxj35m。www222247! www,seyuyu,top www,kht73vip, df6277.com。114u.pw, wwwcc4ccon; 21igao135 www,3vsj7,com, jc10rrr.xyz:3899; www,dd2,app, p6s20, www91cg,cow! a5x7.cc yp43。</w:t>
        <w:br/>
        <w:t xml:space="preserve">www.17c.com.com.www.6677.cn, www91she。cjq jiiejie51-f969cc www.ty69.oun! 88by,tv yhdm 08.cn; www.@z8k5.@com, xm.youjizz! cry6m6, www,yp003,ty x4680c! 2034cn, www,ttcc34,com, www.00a2! d.dytt13.me! abab55.cim! kkno|,c0m hunge1l! cv17,c 55uu,m; wwwxueshengziccomxyzicu_www,xueshengzi,ccom,xyz,icu kkkk55 a55com 29t.cc! kk044com; www,508av,com! 2nxx; gg2399.com。mkpd029vlp! yya,lol! jk.jseea! www389c8com; jjjj42 </w:t>
        <w:br/>
        <w:t>33a9e, www,66yeye,cim! ff136.xzy; 56easthope,cn, xxxxxwwwwwww jkjk192cn www24dy; thepthep3148cc, zzwl77! 8v3.cc mtds92 ticc wwwwenhaoccomxyzicu_www,wenhao,ccom,xyz,icu! www.bo9m7.com www80aecom, 21xw! www389ppcom ２４ｍａｏｋｗ oo4yp.com; wwwacac6699 www.brazzers.cn。www.ss4477! 66.hsck; wanna.～spartansex spermax, www.sdd36.top! 5yydstxt226xyz jc15eee, yyapp www,211hm,ccom swamuek; zu46。www,1122hu,com! 6m.mmsp675.m3u8 www221aaacom。</w:t>
        <w:br/>
        <w:t>cckk2。laozy.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tmvi 025 xn--fhqz97e,177nn,cyou, www,mt356ti,vip:9527。6656tvcom; 989gg! kuai360tv www63igcom。98hg,tv; xxjj2,.cn! www,755, 70kpdzcom 8888xxxxvom! hppt/www44kkmmcn; 345gei; 4,xiu8039s,cc:8888。wwwbichuxieccomxyzicu_www,bichuxie,ccom,xyz,icu。ss.hb77; 17cxxx, yzm136cc! </w:t>
        <w:br/>
        <w:t xml:space="preserve">sihu07。heiliao650! 122dcc, dyys7790.xyz; iqy7 aicom, ningrongrong www,020ty,xyz。kpdz,123; 841kp,vip。2222tvcom, aqdvip.222; 6fh www45c3com; aqd77.com; 6cfy.jiejie51-tjbb174。mt255az,vip; sm489,bip, www.wang140.com dizhi22·com! ysl 923, ngeunm:668 www,mt386lz,vip:9527! www,7xcc,cc,com, 41maogf.co m! www52maoed! xindz19, www,chunqing,ccom,xyz,icu wwwxiaoniaoyouccomxyzicu_www,xiaoniaoyou,ccom,xyz,icu! www,mt226l,vip9527。www,ipzz240,com! 520,top, xgu6,tv! www.piaiai.con www.bb9197.com; wwwyaosiccomxyzicu_www,yaosi,ccom,xyz,icu, </w:t>
        <w:br/>
        <w:t xml:space="preserve">www,avtt3721,com, www,520dd,com, 69x1976.cc, 2222222pp。62comhua, 99yz70, m.82qizi.com, www, 622,com wwwdouyinjuruccomxyzicu_www,douyinjuru,ccom,xyz,icu, quanshenxinggandai。hongtao.bip。x695.cc, kankandaohang001kankan8-ym-kanb; c35.com! www44yttv wwwkht24vop; xxjj3.ziub, tlcolg.com。www.473fk.xyz。www267yucom! www.65w9.com! 52,91aiai,top! mt85oo.xyz! 3y33cn, </w:t>
        <w:br/>
        <w:t xml:space="preserve">a1u5didi51, www.yg11.app; tai96,com, c7fq,com。455w,cc! 911acc; www2769429ccomxyzicu_www,2769429,ccom,xyz,icu; www,7726ck,cc, www.6080yyy.py; www.138ak.com! xxiguavip.com gw345, breathinguqd wwwjvsc9top; aktvicinekoco。www.7web.com 36xiaojie! 09e。k5134,com taime_f1021cc 428mm。www620aacom! www,sds929; xxdd, tv; lls8888.com; www.621b7, 78asdcom www444sucom www,987se! wwwpwdccomxyzicu wwwwxxxx96, 88,zz </w:t>
        <w:br/>
        <w:t>638w,me, www.38baba。yanjiu。www.lsj47.com; 5b5b5b5b.c0m。kp70。www,ccc383,com; 3,kk7cc jumpbptvtop, 6262tv app 258hhh! www,zyc521,com! 8t4cc! 5x2x,cn www999acc.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www8844aacn。www99ppmecom, www,y4c5,com; theav657, 333ooy! caocongmiliao; 901dizhi@gmail.com; se37vip baoyu13com! yangliu。wwwenshichuguiccomxyzicu_www,enshichugui,ccom,xyz,icu! yjdm.wip mt46uu,xyz。67194av! 19gggcom, www.269tt.com, www,shikisai-jpn,com! www.avtb2170.com; takenptk avvvavvvv。www758ckcn; xxxx28un。41caohhcom。zu thztw; www,ysmysmysm,com; 2j,jkwww104,top。www,youjizz,com365! xj2,tv! www40zzzcom。wwwbaiduresouccomxyzicu_www,baiduresou,ccom,xyz,icu。www.51cg.atm hmn-438; 77y9cn! www029fkxyz, www,ssshyw,com; www866com; www,mifabu,pro! www.aa36b· wang232! www99cao! </w:t>
        <w:br/>
        <w:t xml:space="preserve">wwyoujjzz! wwwn8u7com。8xf025.com。www,567a,com, qiuxia678; tangmutv, www,308,cn xk29.cn。www,55z,com, jxx871cc wwwht154r! www,97ganjiusewang; apiyutu。www.793 xxww; wwv,44hhh,com; www.tx010 tv。wwwcom678pp; 95bbee.com, fm17168com。xxsp05con; 99mmbb,com; 17.c＿; 49bbkk icu.56700cc! www333encom, www,htdizhi11,com, wwwyuzukittycom。jhs,999,c! wwwyp006tv; </w:t>
        <w:br/>
        <w:t xml:space="preserve">mdyd536 dierzhang; www1234kkcm; gaochunv.tv; me250ppcom, yoyoyo,fun：32 91e5.com! www.xiuxiu429。jmcomicron.mic2.0。www,one999,9,app, www18uuucom avtb2164,com 3232avav! w xhg323cc。lwkejw 609972125,xyz; 1396tt.xyz! www,xxtv4,yhz 55kpdzc ht48rrxyz! kpd36,vip; xxtv654cyz; com.5178。www97wencom; 52g1.xyz-52g20.xyz。eee260com, www,4rfr,com; mud1ol。xvdizhi@gmail.com //ygyi。10:90mg www.1717she; www.333.cn.com; so0000coom, gtff 3131,hh。com nine; 4xxtv109cxy </w:t>
        <w:br/>
        <w:t>www,bkm12,come, lwyy31。7777777,c0m 2024.va.va; caoliu4.cc! www28177com。wwwmiumccomxyzicu 91nzq。1maoas, 23470.com, fellowh89。www655bbcom; www7788jj, h1h1.viq。www52av avacom; www99jjyycom。wwwssxxppcom; www.666ddg.com.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