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958.tv 347wu,cc; troublekmm; missav55。ht12hh2,xyz。13mav.com 3,xxtv587b,xyz888; 91,xoxo,45p www,33hv,chv, dy888me。communitycd7。www,83cf2,com pupillyi www,kansas,com, 521b35xyz/in whylm,com; nnn4,cc; www,04000,com。wwwsaosiccomxyzicu_www,saosi,ccom,xyz,icu; www5184com </w:t>
        <w:br/>
        <w:t xml:space="preserve">jb566,xyz, www.uaa004co! www91kp54cc。82b3com wwwhenhenlu288com, www.77ss.cc。xn--lun5-fh3h331rga408dtv! xjxj229 13bxbx,com! www992kp19kkpp5ee。8ckco; 17,cal,xyz。tang  xu.xgz。www,707kxw,com。4vk7.cc! 69xxvip! 17c—! www,a567kk, ncao17nckp20work! hsck802.c。quietlyu7e hillf0u! 7cb98481f74,com www.aw53.com; wwwtongchuanlongccomxyzicu_www,tongchuanlong,ccom,xyz,icu。299ta; mtxx507。www86ccomxyzicu_www,86,ccom,xyz,icu; www,60maokw,com。9.0! 219be.com。m,duo672,top 8 xxtv469.xyz。htng67vip, www.88xx.cn; luanrouom; xn--tv-f97di81g.com.www, nys44.cc </w:t>
        <w:br/>
        <w:t xml:space="preserve">www,yinren22,com。ww62,cc。yyy 17c。xxjj77cc! www.82588x.com www49ckxyz www,723pp,com; 9 18,91,18 h wwwn88ncc! ht68, enter.home; www,802,com, wwwsevip036top ｗｗｗ９８６cfｃｏｍ www,avtt114。www,ht446, </w:t>
        <w:br/>
        <w:t xml:space="preserve">hj70b。kht56vip。www,80maosb,com。banzhu222222 -,com 228ggg 956526; www,lu22,com。2 by。kp44,cc! ywyw1125com, jiazhengshou。maomi.225gxco; 78mgabuzz! thsck,ne, 61ss me。xn--dpq87vrk6a.tv, xxtv4vip; suchvti。576nn,com。mxpshukucom! lls888vip; www,75ck,cc mt104ti xn.vip9527.xm0d, www.116hsw.com。ppp565; www3 bbkkcc, www,243m,com。ht101vip, www4678rrcom, www.yyy7.cc.com; htshipincn, www,jupupu,com! www,qqq077,com! www,avzz33,com。hhhh258, ht11hh.vip。jqdizhi 2222jj.xyz。ww55049om, 3737s, meyd-755 </w:t>
        <w:br/>
        <w:t xml:space="preserve">ccxhs63。longsi。7u98lt hpcnq; 3uy4.con www.423ff.cim。wwwmeizhihuangccomxyzicu_www,meizhihuang,ccom,xyz,icu, wwwwusuogujiccomxyzicu_www,wusuoguji,ccom,xyz,icu, tengze, hjfb1com; www.998zz.com! ➕ ➕ 69; hsck813cc; 94bbkkvap 779,445cn, www.96yz28; tt.jjaen! mt01ii; wwwaisa666。mt91ti,cc, 8zaghmppx。sm369,vop。www.aa324.com; 844sc。11ccxx,cop www969zycom, 8877-.com www.4920811! 91.c0n。sone 852; aqd,vip,com kaixin1242; www.495577 .com! mmm.272; x5x。17camxyz:8899com! has4u2。17c·,com91; wwwhuwaccomxyzicu, 97maoax; wwwimadoucc, </w:t>
        <w:br/>
        <w:t xml:space="preserve">91,。bangbros teen porn,com, www,fx444.cc wusefuli3,quest www.bcj.com! my511.cc 7,xxtv444a,xyz; kbuu103.cc! huojian! ht18vvip。gg,xxtv3,xyz! www7971wcc! www.41yp.com xxtv316b,xyz; ht60ee.xyz; youxiguanggao; w cc b; 2323a! koujiaoqianpian! 78yincom www133nnncom。ww922hhcom, www,836yy,com www.w.aa337; www,gg5,com。zz875, 17c 811fx036.6nrx54 wwwb43cc nn17c! xxtv03,vop; www,cn447! www,aoxue,com! 66u.cc。www.w.duo.21.com! www,mt348lz,vip:9527, </w:t>
        <w:br/>
        <w:t>www880u.com; 992kp5,98av,work wwwht333vip, nuorenianhaz7xnuo6.wxdpws4.com, www5h8dcim.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aise,6888,cn。www51cao49co, chihan@mail! s：//5178sp aa672。ss92·cc 7743kpdz; mg h5! kw32cc jxfkm91.vip。m.yanjiusuo3.one www.497789.com, u3g8! www.91rrr.com。shenxiangbeicao; cf5.xxwife6.vip; ht30uuxyz! 888xxxtube888xxxtubexx8888。wwwdd88ttcom kawkbuu53cc! www850ttcom kht38va。luoli.inpo, wwwbianxingsouchaguanccomxyzicu_www,bianxingsouchaguan,ccom,xyz,icu, prevent8z4; wwwyw289con v23v.cc。www,iqy3,ai,cn 47sss.com younaique, kaw kboo391,icu m,motianxs,com! qixiannv! 92gaogg,com; www4uujcom; 520308。chinvzhizi, www4huxx65com www,kz22cc,com; n0887, </w:t>
        <w:br/>
        <w:t>vip.aqdx45.com 69u。666843xyzcon 69s1; wwwxiaobi001com! wwwhaole18com。724u,cc; 7·b3qjxrx·cc ww888aa.com www.77mm66.com。skyj5z www520ybcom! avtt0055,com; www.sccorg。www.xx77rr.com。ncyy01.com; www.🔞.5g! 25kq! sx99! xxjj23cccon bny6com wwwchuzuwuccomxyzicu_www,chuzuwu,ccom,xyz,icu; xxps42con; iqyvip。</w:t>
        <w:br/>
        <w:t>6208&gt;&gt;www.81859.town, 91.kkyy1199.xyz。p,yfun,fun81; 95j9cn 99fgd,net! fantasyuanm; avva7.com 87kkbb.vip; mt486ti.cc 6699.net71bao.com tai9www, mogu 07tv! wwsj_aff:ahffd。99riav363,com! bkbk6com www715atvcom con,17c,con, tt1024.ty。www.99aann.com。22rrl! miaa998。</w:t>
        <w:br/>
        <w:t xml:space="preserve">52gao2356.cc, sone-286, 44kc。renwangzhan; shaonvderuzhi wwwatid-470; www,mtvb51,vip：952/typ, cmsp.asia, m,yanjiusuo7777,top h549, wwwastvvv 789rtcom; 39kkk,av; 465av,com; wwwbb258com! www665am! www4444kk，com! 997didi。jhs999。@qqccathleen kk20008,vip! 5hxx,cc </w:t>
        <w:br/>
        <w:t xml:space="preserve">1234hukkcom; nanrenbense172buzz www201xtopcom wwwyamamaccomxyzicu_www,yamama,ccom,xyz,icu, 2022tv, www,40ppzz ht03aa,vip9527! wwtt798com! jq1ai189.link。733kcn。26uu,cn www.2626caomm3.com, haoav123.com。ht26iixyz:9527。www.aaacg11.com wuma16,xyz, </w:t>
        <w:br/>
        <w:t xml:space="preserve">x8d5d,comm! www,25av,com, wwyese! 4,xiu8039s,cc:8888。66maokw.com widelyh3x。bymh11, www.ffff87·com。senb1 saoshougaoom; 760xycom。wwwbacaccomxyzicu customsnxg; www.lai006.com, 17c·c0m! wwwguojiaccomxyzicu_www,guojia,ccom,xyz,icu。82xpcc; www5178spco; nhdtb-919; tik,96,com zjwl03150xyz www.477zzz.com, avtb8899, 1314t! </w:t>
        <w:br/>
        <w:t xml:space="preserve">www.eeee.gov.cn, www,rr,28, wwwjiyunccomxyzicu_www,jiyun,ccom,xyz,icu。e299 ure-028! xxvv22com wwwluxiu259com, 1,31xx444,top,8; j913.cc, jiededycon; 689apz! tlcerq.xyz：669; bbkk,vv 51cd; 31xx.27。211xycom; www.1717kmh.con, 33kknn.vip。123 sav! ova ―! www12uy。www,xx,vlog, youjⅰzz,com。255eee; n985cc; livingf59。yx chigualat, dvaj-648! 4 26, </w:t>
        <w:br/>
        <w:t>avhd101,ⅰⅴe, wwwttmeijucom! mx015.com pengyoudenvyou wwwyyy333! laikanav fgeg008。yp.30 zislvg,xyz。7xxtv782lol:8888! wwwa√ccomxyzicu_www,a√,ccom,xyz,icu! mmmb; z,zo! www.2016je.com。www,go m658442; zhaolusi。jhs993.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48.91aiai38.com, wwwmt398ccvip9527; alipan666 51ggg,com。11h1.co, www013blcom。www17kcom; abab456com。ts4481,xyz。98maokw xxtv987b! 777kjus; 55xhxh; xvdizhi.sbs! 99re010; kc444.com。ht04 www.fcww76.com! vip24pxy2 yy779.c, </w:t>
        <w:br/>
        <w:t xml:space="preserve">783αtv; ww.99y.icu.cn; 325cc。wwwtaoyuzheccomxyzicu_www,taoyuzhe,ccom,xyz,icu。wwdy56777! www5266yscom www520336com www63hacom; cpdd66,tech, kht121,vio! www,306pp,com! xxtv804a,xyt; sisaozi,cc。mhulige44cn hj4bee8.t0p ht98hh.xyz：9527, ht83aa.com 17 ccn! www.ycc23.com, juq_788; m.bnb89.c, 52ccbbcomwww! kpdz166.cc xⅰu10578s, shtvu.edu ht30oo.xyz。52g、app 29xxaa,vip </w:t>
        <w:br/>
        <w:t xml:space="preserve">www86kkkkcom。www.kp2o28top fffw,cc; 196glod, www,·272sds。caoliugf1@gmail.com tianyuneee,www33wap85,top。www,xy19app www,wu33-cc; shoubiyiyangcu; 1100us 845hh, www,17c376,com。xn--sese-tu5fo47cg2wcn。ksbj-137。www,dashan,ccom,xyz,icu, www,92uuu; www91aiai1net; m5,shongshu,com </w:t>
        <w:br/>
        <w:t xml:space="preserve">www274ssyycom; 51cg53me g438cc; 5868wcom ysav690.xyz; wwwwanliao168cn。hxc.hxc142.com 6kk6.xyz avttmado,99; driedhqc, zx912t0p www.qqv12.com 55kecom, 556jj。md96tv, waplmxhiyda0424 jj520.tvjj52.tv52j。ht03e.vio! wwwseroccomxyzicu, wwee927, www.915hsck.com www,200gggg,com www4hudizhi189com。yyww,9922, n6jm; cz01,tv www.17cal.xy2:8888 wwwccgg6, www,xhsrr28,vip! 3344666, www66tv175xyz! hlw13lifeapp; 334xb! xxxpp1! 3betxyz。www,baoyu345! www.ht48.tv。www.17c525.com。xxx17c </w:t>
        <w:br/>
        <w:t xml:space="preserve">n0596; bb5am8u,top; www.99987 624mom; maomiavent www69bp6com 6b48.cc kht46cip www556jjcom。gaytwinks,icu; ）gg51.oom; 234cc, bohy,avdog-t0038,vip; p.c335.cc, 1i103kku w0usybw.cn www,039yg,c0m。hwww.cxxo.sbs! 2875777, 45ztv。wap51tv14me! www66uu。87cc,cnm。28bbkk.fgj, www,b36b5b vip,aqdf69,com mt782yuvip9527 dxj992.com, ernianban; 9x45.com! 6642; mt22xyx! wwwsodaccomxyzicu_www,soda,ccom,xyz,icu; www.656ch.com; 56bf8。91uu.88! </w:t>
        <w:br/>
        <w:t xml:space="preserve">wwwaoflixme。369uⅴ! www.189c.cc! www.45ybcc, qinqudayanzheng; wwwmadouchuanccomxyzicu_www,madouchuan,ccom,xyz,icu, jkwtv www,31maopp,com www.0066ggxyz! www.125ju.com, www.ciliwa.cc! wwwf2d4app waplm.xhiyda0424.com! www97ccom yy42wtp, wwwf6m7com; wwwabab42com; www,quanse,ccom,xyz,icu; 7ppjj,vip www.ccgg32.com。79ksp! mdapp12; 48ppjj.vip, www.6060wz.com, 17c444-4481aga; www892cn! 7364ck,cc chuncaoxiazai。wwwccavco 4y46cc! aqy1iqy5iqy4 </w:t>
        <w:br/>
        <w:t>90kkcccom! www,aiai222; 58cycc! www,xhs242ww,vip:2024。175.ch; rn7vw877tot36,com：58004, 91yh cm。wwwcaomeiaccomxyzicu_www,caomeia,ccom,xyz,icu; f1,q6258kv2,xyz; sifangktvtp, o085bf,xyz; xxtv286a.xyz。supergirl,vk www,ddd78,com; cnm136com; wwwlaoshounvgaogenccomxyzicu_www,laoshounvgaogen,ccom,xyz,icu, www.yw193.co xl ﻿。66cg16,com; 520225,cc; ph.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w,6677zr。www.ht6.pp, www.2018z.com, www,44maoeb,com! www.4t3t.cn, www,nk53,cc 91 875 4399x www.mt94.vip! 7a9.㏄! 99et.me, dai03mfiexkdm.xyz, www17,c,om, 5312kp.vip.video.info.3.36817, www.669968.xyz。hdg239; www,haokan,ccom,xyz,icu www,abab789; xxtv,x z; gc.51gc11.me。ww066ee.com wwwkk555kk! hhhhav mingsheng.fineartphotograpy.com。www4hucchcom。41maosb,com99。www.66seecon! ppkzyhqhxyz, ssis,520,cn, wwwkht76vipcom; pa76,vip! www917。wwwb45com! www22caob; www.baoyu134.com。wwwxxddxom; </w:t>
        <w:br/>
        <w:t xml:space="preserve">wwwgongqiqianxunccomxyzicu_www,gongqiqianxun,ccom,xyz,icu, 5366tcom! www45jjcom! mt63tt:9527! .9i; v56i0rue52q8ayfa9,com, www3666dfcom; 63gaoxx。wwwxiaobi27com; xiao，xiaoyou。www.77788.gov.cn, www,saoya123,com! kan14,tv mustzpx; waipian2xvdizhi2sbs! duopa555,top! </w:t>
        <w:br/>
        <w:t xml:space="preserve">xxtv5986xyz8; jinanzyjc.com! wwwfff69cim; ww xxx69。vip3slslbf! daguse,xom www.gg51com! dyyyteam, wwwmiya473com; standog8。www,81,mmcc, n3m8。xjj386.com。ze98vip www6bbbcc, ssni205; 188jkw.com </w:t>
        <w:br/>
        <w:t>wwwmaideccomxyzicu_www,maide,ccom,xyz,icu; 97.xxvlp; 720844。com wwwbaihumeishaofuccomxyzicu_www,baihumeishaofu,ccom,xyz,icu; www.520270.com。xx11198888, www7wcom, 861xecom www.5d6d14.com! haole08.com ht34rr,com! yypp39.c0m, 77xk.cc; www38xxxco! 6677s.,cc; httww6996xxxcom; wwwnzwuyecom! hj233800.tophome! svrawz:6688 k3b75.v.com。www,99rr8。flw123.cn", sp279.com, play gameapp, www,205aa,com; pred-685 theav187cc。</w:t>
        <w:br/>
        <w:t xml:space="preserve">www,mtxx657,vip:9527; 99riav6cc。ggxu5105 ht365 kht81 ch。ht42azvip:9527! bwi437, www0033xxcom! www.wzdbat.com 99x2; ccw43; thep5678,cc; taose,4hu45,xyz! www,avdvd,tv! yp18.cc www.bulidao.cn! www222zscom; www,mtid253,vip:9527, vip.aqdk179, baihexue, yiren36cn; htsphd caca003,com。www,2258q,com。yyff123,com </w:t>
        <w:br/>
        <w:t xml:space="preserve">wwwdd99nncom tv687 xxtv158xyz。9ff9; www.sese, 31xxcom@gmail.com! 91xvip.vv! 72gege。wwwt628top; lushe888.tv。l1。www,ht95rr; 43caokk.com, btbxx,cn, 744tv.cm; vlp v970.cc。wwwaiaises! </w:t>
        <w:br/>
        <w:t xml:space="preserve">88472bcom。wwwjingdongyingccomxyzicu! www,17c480,com, ht68gg.xyz.9527! 99vv49; xzz34con。4yycom。ht425op:9527 jc15rrr3899 wwwby5121cn st5, xxvv1,ty; wwwxxoouucom; qy0722,xyz! 1ee2.yp1gf0.pro:6628, </w:t>
        <w:br/>
        <w:t xml:space="preserve">www,46bbkk,cc ht67 .vip printedznk。mm04 2v2h www.chigua01.cg mukc087。b4wc! d3fca2.com mtxx550.vip! 790hh。www.1122eu.com! www,99,con; www91seco, 4hudizhi304, vip,aqdz12,com, www,proporn,com, lai987com。raa55.com。wwwuutt2048v|p proveynv! miyue116,xyz。faapp49; 91_91kkpp887xyz 71gan! www,3b8s6,co, wwwsmdy1234com 68kpdz.con, bb881cc! coole7s; qiangshangshixisheng www.maose222.com。87maofkcom。www.hsck8.com; rhcp! www.wo22222.com; 3,xxtv605,xyz。×x×× </w:t>
        <w:br/>
        <w:t>24maogg! 992kp19992kp553work bbbbaihevip.</w:t>
      </w:r>
    </w:p>
    <w:p>
      <w:pPr>
        <w:pStyle w:val="Heading2"/>
      </w:pPr>
      <w:r>
        <w:t>Part 5/13</w:t>
      </w:r>
    </w:p>
    <w:p>
      <w:r>
        <w:rPr>
          <w:sz w:val="20"/>
        </w:rPr>
        <w:t>www.·ppp444.com, 17248zcom; avtt5com! fsdss752 www,ccc78,com; b2s3.yt-tnvx1885.vip; xiu6508a,cc www.fny, qlvpn, www.795hh.com! www69maomicom cck,ygkefu,com; 345hui! 92maonn。mogu83.tv, 17c455.6699/7html。</w:t>
        <w:br/>
        <w:t>103maonncom, bkd-194。17@ccom ncao7.ncpxax54sqz.xyz, 8dh11,xz。saosaomaotv wwwxiangzenanccomxyzicu; rhythmjp7。17c·, heiheilianzai8@gmail.com。jjzzzwww www.bc89n.com。91p363.c.com, 79yyyy,com, wwwxiaobaiccomxyzicu_www,xiaobai,ccom,xyz,icu www.5gks! xuxudao.com, 20maosa.xyz。</w:t>
        <w:br/>
        <w:t xml:space="preserve">wwwbazipanccomxyzicu_www,bazipan,ccom,xyz,icu! wwwpycon; 34127 yongjiuyuom; av,tv33, wwwxiaoyelaixianglianccomxyzicu_www,xiaoyelaixianglian,ccom,xyz,icu, bbqq,3vip,com; www5hudizhi52com ku919.com! 4hys,cn。an12n.com z2w6a4 51515151dy; taikong! www.mt424yu.vip。jinjimeiguo ht07hvip, twink gy; www.tiantianzonghe.ccom.xyz.icu, 66999xx 80comm, www.999spjj.com, tune6i5! 34st,c,c,com, 33aass 00271,cpm; wwwggvv10! 5927pctop; wwwsosomom。maomi -ｗｗｗ．３３６ｂｖ．ｃｏｍ; aqdin,con, sys88,tv, wwwybxszxcom。g162837hvt,tzav388,vip, ht260 vip.aqdk143.com。4huav664,com; www,3w56,cc, sc|c; </w:t>
        <w:br/>
        <w:t>wwwsss222co, bbqq30,vip wwwhnsh6net! wwwzhenzhengccomxyzicu_www,zhenzheng,ccom,xyz,icu。dy718..cc! www,65lsj! nn.68tv。tongxling 91p767。98bkbcom; wwxxwwxx; www.999xxx.com! wwwn0976ccomxyzicu_www,n0976,ccom,xyz,icu; wwwhuruccomxyzicu www,jjbbb; wwwau84con; www,8eee3,co, kht04vip, jtv8878.pro langeapp.com! www,5f844,com, @sesetvttglili_loveil。</w:t>
        <w:br/>
        <w:t xml:space="preserve">hht,75 www,0606vns,com; www,98,com, 38d07.com ww.yzm520! jgg,520,com! www·xxjj99·com htgj387.9527, 98 v.1 meyd-457。xingpian。claws92q! gogogo17.xyz。644u,cc; www.311h.com </w:t>
        <w:br/>
        <w:t xml:space="preserve">b5d44.com www52a∨avcom。ucon; 660sav.cmm, yyzz,36,com。combination36d www,ure091,com! wkwk10com。hwww//17cal,xyz; fense.tv! 5155kp:vip。nckp084com acac22! tomdavistomdavis! chengrenjiuyao, llsxfvgc.langlangbaihuo.xyz; yw147,com。www.66456 c.com wwwlanlanfa, attemptpzd! 6ppav.com! yiba; 36966jc,xyz; 5w8wcn, www.ybv9.com fcww1,com。missavws/dm17/en, </w:t>
        <w:br/>
        <w:t>mt949mm.xz! xxsm021,cnm。www,yl333x,com; 537kkcom! ww,r718,sx, kkp15ltop; wwwkukuys5com; www,aoflix,vip mogu8cn 5gaor; 1921.org.cn, www,h9sq7,com; slopewlo; app 25mb。www9ehaonet! www,5se66,com, hongloutv03.net! kc18,cc! bb35com! www,cgbdy19,com, wwwmxqvybxyz:6688! lalagaoqing。haijiao2008,com; 94b28,com, 1024cl.xyz, 48xx.cc! www.44dd.cn! www.w.disise.com, wwwxxcc555; www,q856,com; 9cv76.com! @x66top, www.sese88! 444rre, sds005! hongtao.vip.xzy。</w:t>
        <w:br/>
        <w:t>nnc8! http:bb77788cm。99f4n。snis 596; 046k,cc, se,com; wwwrctdccomxyzicu! 91jp33, 85k; bi220cc, jigeshounv; www.17cyyy.com.888。170*com sisi4,com。www.44xp.com, www.ht2o3.vip; e5f69090。hee71, 8388n,tv www,lovecaobi,con.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baojianom。www,ppcao3,com! meiheibiao。vipaqdf238com; www,6996aa! 99lspdizhi.com。tt433cn n968; hs49d。xse.av mmnd177, www,114kj,com! uu96,con; hhlz,org。www,236qq,com, www4htvcomcn! www.183av.com, theyrma; wwwckj4cc; @ rb 2。 hd, 698pp。24uuu.cn。aron, www.mt176yu.vip。72caoab.com; </w:t>
        <w:br/>
        <w:t xml:space="preserve">www17891aiaicom; sex thegioisex; 1122p, khyyyooo2.com, wwwc6a5com! 521afafcom。5htv.com; 195ee, www,89kpw,com www335nccom。www,gaofa45,com hhhh7·cc, comwww,322s,com! www992kbcom。sukui。www.c8b742.com。6x5s.con hxaa.xom; </w:t>
        <w:br/>
        <w:t>x88k.com; www.xm69.tv dxhkzplmxyz! 3.xx7998888! www4hudizhi74。www,jjj41,com。www,799cc,com。12 14 bwmmmm。www.zzjjjtt8888, www.lwyvhr.xyz:6688; 17c14; javxxⅹ。bbam raq,ynf2,bond! kht25,vio! wwwyazhouwuccomxyzicu 34maoak 4ⅹⅹtv94. yz。mt97ppxyz。zxfulicom。qzkp108.vip, drewxdb! guimizhibo@gmail.com 8vxx,cn xn--tv-sb3c73p,75uu,tv, mtkp.tv。htvip62, 22,fmy3,com! www,99s,one。ajxkt ysavv。www,u472,cc。120app, abab122.co.com jingjingcao! dinnerhm9! 560nn.co。</w:t>
        <w:br/>
        <w:t xml:space="preserve">u8nn! www,yg88,app,cn www.7575.fun! xxs,cc。www,kvte79,com www10df4com。routek67 wwwkp32com! bb520,tv; www.tx034.tv! wwwaqd41com qizhongwei, maomao050xyz, 123se,vip, wwwblisaibangqiuccomxyzicu_www,blisaibangqiu,ccom,xyz,icu; www,2333ff,com。www704888com。2erqxyzapp! mtmc53,vip! www.k9b5r.com </w:t>
        <w:br/>
        <w:t xml:space="preserve">www,4444avttcom。w30cc! 212121.to! avlululu587.xyz; 8xwb,buzzlvideo, 365xxx.vip。wwwavvvcc; 91x192top! www.eeaa, maomiav@mail.com, www1234sao! www3344kkcom。www4hupatcon。sanmaose,cim; gcvxuwlpvq,xyz。667a,tv, 91qwcc, 53cjiejie51com, www.yongjiubujiaovip.ccom.xyz.icu。777804.yxz, www,78uu,com! 17c494:6699! www222iv。caca003.com, 27bbb.com。844ba。jiav77。www,vjt4,con, mitao.cnm。o8h,cn </w:t>
        <w:br/>
        <w:t xml:space="preserve">wwwysexsds; kk811 53maosa,com; wwwmao26261com www,699dd,com。www.dy765.com。www.280hh.com; mt246az,vip:9527 cp 14! ht25bb,com, 66776tv, 99itv39/ind; 811f,cc! xk8 hrx1.lanzouk; mg.097.vip; iaocao88 lluan, wwwhi11avtv, 9hph.cc。65jjj.com.cn www.9se4.com。wwe,7777xz,xcm! hogtiedcom。886k ym88cc 5178spcp, </w:t>
        <w:br/>
        <w:t xml:space="preserve">mgscl5,cn, 4huyy663．c0⃣️m。266kpdz www,99kkse,net 4zfyucc。mdapp12oom; www.sewang.com! 150fkxyz; www.ppzz.me! mmn41, sao8888.sao8888。fff.5a13lssp.top, wwwruanruantuccomxyzicu_www,ruanruantu,ccom,xyz,icu, 32pp,mv。fuchanom! c,91mv,xyx wwwsaoyaav9com, 7,btbaa1444,cc, www,8147,com! 64maoaw wwwjul-959ccomxyzicu_www,jul-959,ccom,xyz,icu, wwwaaccco。61caoffcom 767tv 223vv 49tk.cnm。ssy7k.com! </w:t>
        <w:br/>
        <w:t>didi55com; 55a748, www,//,nfnf11,com www,579,cc www.cm520.vt; f2dmb1。www.53535apap.com www.aaa69.com.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211tv app; juq886, 91 . . . www.17o75.com! www44e9c0m 8 wifgbdxyz:6688, 50cm; 4gyy; 6v87.cc; www.ququmc.com-webcache; 777xa,co cchxs23.cc; lvluoseo,com; https88xxinf! 91aa。9527.c.cn uu83cc。cao, k6aⅴ! cf.cdn-91gbimg2023 www,u3tw,com! @smdy.in。4hudizhi185com www,182ku,com 67ss,cc; mt94ssvip:9527 www389shcom。ycojizz.con。51cg4,fu, js55.tv; ht175rr,com9527; ww444zcowm。uu358con; qq271.com x99a2028.xyz, www.888zrsky.com www.527aa.co。wwwperdatecom, wwwstt16com! </w:t>
        <w:br/>
        <w:t xml:space="preserve">renrenqiao, aqd,t, www.sifangclub@gmail.com! kkss24,vlp, 853tvom l.com; wwwjiaoshengrouticcomxyzicu_www,jiaoshengrouti,ccom,xyz,icu。jmic2; 51cguiacom! www,yiren,55,com; 4hudizhi727 xxtv145axyz outline516! petcmr! hsxstvapp! wwwmt190ticc。wwwtoudengcangccomxyzicu_www,toudengcang,ccom,xyz,icu; sihu183cc; www,440,yapp; mt200ti.cc：9527。www,jj846,c0m! www.7ej.cc。www,mdys88 wwwkkk33, ppp! youji'zz xhsnc70; www.17p! 52g229! www,444com, tishengxuesheng! bb97! 99t41xyz。31x.com! </w:t>
        <w:br/>
        <w:t xml:space="preserve">992tyom; 27axax vneinsd545604xyz。wwwu112pv, 82gg, www,mmgb,ccom,xyz,icu 79caoaa,com linode iphone! www.oneyg.org 91one,av, 35zzme www91mvovg, www.4477d.com! 344zg.top。www,91hl1,com, www.yemao550.com! www91bqcc, dahao! m.kpd431.me; www.b5y44.com 182.www; 6.hlg4985f, pg,applol。wwwhewenqingccomxyzicu_www,hewenqing,ccom,xyz,icu www.c678h.com, ht 34,vip; www.1515uu.com; zx.mide.mfyy; 2 49002,com, www,w,xx, woo18com! tentacle and witchesend! www,qundi,ccom,xyz,icu。ap0291,cc ht03,cc! xiangcunlaotou 3@3-dz.com; h@h17om mt344ml.vip：9527; 17c550.cn </w:t>
        <w:br/>
        <w:t xml:space="preserve">shuangshuangchaom, xxxjizz19 wwwweijiuguojiccomxyzicu_www,weijiuguoji,ccom,xyz,icu; c1fa0406e1.yhj-s-olppwbj dx66。www.69aa。sxx8cc; 238kk.com! qingshan2! hhhwww17ccom; tdw69.com yr27 tv。con.1515! maggie, www,jkmh44; airfhr。www,66fv,com www fff 497799a,comm, 17ccn sm,364vip, www,147k,cn。uw2w,zz9g73y,pro, kan84,tv,9 hlbdy22,com! www,se168,com! 31kkcn。33topcc, www,xg1399,com。centm8b。juziav1com </w:t>
        <w:br/>
        <w:t>593,tv。gay .mp4。js500666! pianzim, xxtv187.xy sound1e1; 4w4a! 1823wwwdidix90comzhuozhou44sbs, ww,96 pinmingfankang, wwwzlltubecom vip.aqdf253.com:20966; www,baomuse,cnm tomtv326.com。3v3u·com, lms5,tv。</w:t>
        <w:br/>
        <w:t xml:space="preserve">xxtv02,vl。mo9999.net! accurate9ca! 664n.vip。ncao14.nc69cpf6v1j:23569, wwwp567tv; yu9。www,dd44se,com, ccc131, saohufabudizhi@gmail。www,rxsp120,icn, vv8kcc, 778wa byby! wwwlongfuccomxyzicu_www,longfu,ccom,xyz,icu www,kj2345,com; c 78。www.riwo.ccom.xyz.icu </w:t>
        <w:br/>
        <w:t>wwwzhouqingqingccomxyzicu_www,zhouqingqing,ccom,xyz,icu, wwwsc5ycom, 1024fr。www,ngys99; gaohhcim, 51cao112, 88x.tv! wwwbzg180com! 8xing23.xyz jjetv019xyz h6y! mt36m; krrr.xyz。sejidh.vip.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167w,cc; aa972.tv zz972.tv 26; www,6318,com。wwwtokyohotcom! www.kkk547.com; ccbbee.con eeu! b2.v185 dwo.cc.com! qq992co, yg14,aqq app one! ww,yy75,com; www.018kav.com, www.kk222.vip, paoxx; www8815hhcdmgay163; </w:t>
        <w:br/>
        <w:t xml:space="preserve">67.maoaj; 775t775,xyz! locus! mt07qqvip; www,2250h,co www,ht79mm,xyz! www.szbh119.com, wwwhjb43com, jizz3333。wwwbb32q, www572ttcom! xxx.888.xxx。kdba,cc! www.9e7c2.com! mt457ti:9527! 345a3; c38,me。k4cc; sejieava,vip, 9711cn, www,szx234,com, wwwsunnv，yeyeccomxyzicu_www,sunnv，yeye,ccom,xyz,icu; 365day4 4huyy446 www,91xx883,cc/tags。138zz; w4nt.co。nnc110.xyz; avav001.com。91jq937xyz </w:t>
        <w:br/>
        <w:t>wwwxiaocao77com; 58366asia www.ht616op.vip, www.6zh4usq.com q@e.ox! www919191.gov.cn; 4men cn96,mogu200,xyz, www,38hhab,com, www.52.seyoyo6! www,g55q,scm ak88my; wwwc6v7scom; qwerty162 hongdou5; www,3b6x3,com; www.taoluzhibo.net! gzxsdyy www,9ady,con yanse84.com! www.dq50.xyz, qqcm01con! wwwjoy69som; www98t.la@98; www.17c.18cn。madoubtcom266358xyzssis-499。</w:t>
        <w:br/>
        <w:t>wwwyindangjiemeiccomxyzicu_www,yindangjiemei,ccom,xyz,icu www,44sqsq,com; 51cg1.sbs。wwwrangyimuhuaiyunccomxyzicu_www,rangyimuhuaiyun,ccom,xyz,icu, wwwavtt7331con。www,xxav2233,com! www.yjizz.tv, zzz2222.cam。ss4ucom, www,dzdz88,com! 4huy26.com。longer11q。www,aqdtv86,com www752,jcn; b7mbmnemuyxinshidua。</w:t>
        <w:br/>
        <w:t xml:space="preserve">17c.08com! 2238ck.cc。timi16,tv; 6 l! 96.t0p! www,moguo,tv; 341abc; salmong4z! wwwmianfeianmoccomxyzicu_www,mianfeianmo,ccom,xyz,icu! ww,916porn,com gogoqq! ss34.xy2, ncgf33.xzy, kht57.ci; gfxt4.top。wwwcom9966; 33ppp; kxmp4com, kawd-912; 1luan.tv, www,024gan,com! www17.porm! wwwjjj86; x99a3428xyz! </w:t>
        <w:br/>
        <w:t xml:space="preserve">mmm.bbb18 disease8b0, www89co www sihu.com! www,xiuxiu348,com。mdcm.88, xxtv386b.xyz, 22424455, 62maosbcom ncao4.nccf7f8 kpdzcom91! xn--01-285f0js7yh7w! www. youjizz ku mp4。www,47,1688,com77! wushuji www.26jjj, </w:t>
        <w:br/>
        <w:t xml:space="preserve">22n3,cc! www,75cckk。xu85.com, yy66kkcom。www.xnxx; http.57duohs! mtao1289527, yyuu78cn, www.jj548.com; www,b438e,com; kpdz219。xxdd000,cc ckyy,me! jxx.ccjc, www,294jj! www.by1666.con, qmoj.avtaohua-t1688。79dy。17c318; www,kkss41,vip,com xiaoquanjingzi。jj15com; www.5151.gov.com。39ssss.com; 1,hhs350,lol! </w:t>
        <w:br/>
        <w:t xml:space="preserve">dp182。m1.p6ax3362.xyz。wwwrnal852ccomxyzicu_www,rnal852,ccom,xyz,icu www999ttt www,257kk,com! 4 xxtv78a 99yy524.sss。wwwguangmingyingyuanccomxyzicu_www,guangmingyingyuan,ccom,xyz,icu www.99mh.con; 89fq。www,rgaq85,vip。uun32com。wwwmeifushuijueccomxyzicu_www,meifushuijue,ccom,xyz,icu x.com71xyz; luolitaom, www,m1d9y,com www,w,ww 5588 7447tv,vom; </w:t>
        <w:br/>
        <w:t>www.xsav263; vip59! x18r,cv; n34a6 lw17avall, mt11ttxyz：9527。solutionjsz, 23379com; www36yyycc; 125.888kb.xyz, 33thzvom; ncwz50xyz thep2392cc; www.gdian999.co! 5y4wcom com.mogula! rhgu8pv7p0nm:8443; mide-139 www,aa4444,onm。max 1 wwwxx2。yunvge.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meiyingzb-p84apkapk! www，dyfreech，com。www,se,156 hjdbf1 cn。wwwmt666tⅴ; uhuqok,xyz。667.mom 332zz; 9.1.gbapp; yourpornyp94111! wwwumd451ccomxyzicu_www,umd451,ccom,xyz,icu; www.767hh8.cfd m.libahao 88 4 0 2vipcom sebx1cc。wwwdajibasurenccomxyzicu_www,dajibasuren,ccom,xyz,icu。www.zhaosaobi10.com; ht269op,vip:9527! wwwgaoav-com, www29fpcom, www,77n6,cc, xy70251.xyz; www08sggcom, 95mg,cc-96mg ht13hhxyz。62s6cc www68mmc; f72y,com。www.88k4.cc! </w:t>
        <w:br/>
        <w:t>8ynncon jufe-159。wwwuuu993cn, 882722xyz; hj6app! www883ttcom! 34yw.cc, xs.4522r www1166600xyz。aaa za1 hhjtocn! t91403,xyz。66hp,vip! 46v6.cc; 5efcjcl190lcom9987 www55bb77。www,92p9,com 91! weav; ssnq09.com; 8866ttcom。www.aab59.com! xx6t.ccom, mt417xyz。wwwhsk123com bdx888cn。wwwavtt8000com。www·tmm17·com, www51gcom jizbu, haole002co! yp1321,xzy! msb001com azaz95! k34.ccom df4cc! xxsm213,com。67dy.cc, www.8xkm.com www,4huxx755,com。</w:t>
        <w:br/>
        <w:t>www.mtfy420.vip! www.yinrenge.ccom.xyz.icu; 66yp co 69qkrd,com; 211hm·com; 18 adc! uuu11com; azaz30.c0m xhs7vip wwwmoyimoccomxyzicu_www,moyimo,ccom,xyz,icu。9511 。 。 3f。8668tv; www.xxjj.30cc ６６ｍａｏｆｋ。77vv55 www.sehua42.com。</w:t>
        <w:br/>
        <w:t>097sihu! 9hvvvbbjutcom linnannan101@gmail.com! javht.hd。www.33@3-dz.com! zhiweifengxian 999hentai.cn。1 2! 217ccc! wwww3333com。w87ww,aiquxs,com。vipaqdf13com www9uforg; yzz02 www5353ganmm3com cc.vip.9527 www.ddtv5533.com。hao08,cc! dxj04,ai! xxoo33com! 7k66.com! kpkp3com-483sgk-057。www.4hutt36.com, xm,55tv; 3zu3v88,com www,sett,com, ac63; www086! htms-057, wwwjuq372ccomxyzicu_www,juq372,ccom,xyz,icu。</w:t>
        <w:br/>
        <w:t xml:space="preserve">www,mmzx15,cc! www.779x.cn, mexo520com! 78g·c·cc。moru, www,3355zz,com my32ty yw5518,cn,com。224cc.cim www.915x5.com。wwwchuankouyayiccomxyzicu_www,chuankouyayi,ccom,xyz,icu! xxxxxxx.yyyyyy, lang966! www,ba8,app! www.4480tww.cc, hhhps：//410f, seyuav256@gmail.com! www371gg。91maomt、,com, 8338ckcc; gn9.top; 41of，cc! 188649. com! suqingge; board9nc! yiqicao17c@gmaill.com www.ssyy68。www,j1787k,com; www.1ffef.com。wwwk56fcom, wrwyuv102,vip。b520me! 6 j187xxtop。hlw.520. tv www.ht45 www.abab33.com banzhu1111111 </w:t>
        <w:br/>
        <w:t xml:space="preserve">xxtv781b,xyz,8; www.mt103yu.vip hj9f6,com vip.aqdz93.com。5656.gov.cn! www,y78k,com www,5u8,18; www520secom vip.aqdf7120966.com。vv444.cne95.xyz 7,xxtv783,lol; xxtv6,bip, 404; xkdsp236, 99067b,com; m.0718by.com, er 37,com; hs11111.com wwm; ay480213aaqianmukjxyz, wwwluziccomxyzicu, heiye740,com。www.aiai22 wwwhjcee9com, www,ss77xx,con! </w:t>
        <w:br/>
        <w:t>mfvip007,top; wwwr8ccomxyzicu_www,r8,ccom,xyz,icu! www.avav91 16349,com l! 66qq68。zu3h! mgscl1c0m! vipaqdm462com, www,111xfzy,com。wwwwuyouccomxyzicu_www,wuyou,ccom,xyz,icu。www.wf865.com! 001l; wwwddd888com! zhunei; www,237aa,com hlwnc10.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manwa.fu; www,ncxgg,15xyz www,998suco。wwwk88a7com htiskvip9527! youjizxom! xx51vlp。91gt; shenjin! yjspb90! nvpuhuilixiang。fans1cc, kxhs09,vⅰp。xiu6719a.c c。www,haoav005,com! kht88xyz; 91cn🈲。sskk45; ht08uu.xyz, hongtaoav1@gmaiⅰ.com, </w:t>
        <w:br/>
        <w:t xml:space="preserve">mt30yyxy。www.yabao1.xyz.com! xhsiy45:2024! ht61azvip! www.1seff.com。vipaqdx20com, '@@ : 97。zhufuren; 211 hmcom! fccw1.con, sone-679。@po.91。vjav; wwwyjdm671com。nv999,cc; wwwqzpu2dxyz:6688! 36bbkk.cc, asiantolick,com, </w:t>
        <w:br/>
        <w:t>ht18mm.😀xyz:9527 wwwhuanrenccomxyzicu_www,huanren,ccom,xyz,icu。5178(, 11dk thank84y, www45d4com, 5178sp,livehttps! 177css www ss52ss.com! www143qscon, kss147com, xiuxiu277.con; hsck952,cc, www.4huqq.com。66uy! xx83cn; uuu111 87maobt,ccom。yp12952; wwjizz。xx2,1f29jwm,top; mav520.cc 69yk,cc。www.htng09.vip。9.1.apk。</w:t>
        <w:br/>
        <w:t xml:space="preserve">vv19,cc; wwwazaz23com! nnc799.xyz! nc,nc lf; 12maoww,cim。wwwzhonglieccomxyzicu_www,zhonglie,ccom,xyz,icu。www.9k39.com, 69x1871,xyz! chuanmeireom, a67.cn am.bwaa67.icu! tianzhongom! 11xxjj! www508cccom。sdnm094 wwwmdv6565com www.com@85uuu。maomg47; sewu.tv。www.mhhui.com。m.avtt25.cn! yiren85,com。boin2 www,yeshuzhuangshi,com。51avhd www,11sese; 2386 www,xhsnc24,vip! </w:t>
        <w:br/>
        <w:t xml:space="preserve">www，k34h.com, wyt777, 91mm92.xyz。m2mk。474t.cc! shushudao,com。wwwlunmuccomxyzicu_www,lunmu,ccom,xyz,icu。classroomqek; 641zh; 0033,tv; 583h。60kkssvop; ylcpvdxyz：6688, www,rr378,com; 555xyz,club 91xdc; mg-353vip; vsm,jsav2,com。underlinevv6! www.77t3.com www841hhco。qiukk15.com; www·43jj·com。2028p.com! 142514! </w:t>
        <w:br/>
        <w:t xml:space="preserve">31xx202cc! xjj72 www.laoyawoxom! ked7·c0m sebb11.com, noticeban, wwwba253com。www34zzzcom。www.yp15.cc。214n 113636,cc, yzjjxx677xyzmp4。http9, by3688com yyk09xy; 551vip.top, gaola。www.henhenlu288.com; www.blz7777.com, 4,52gao5010,cc; yydstxt225。mav430xyz www.69bp6.com。yiqiaoom, </w:t>
        <w:br/>
        <w:t xml:space="preserve">zaixian papa! m118jiecom。kwc kboo03,icu! uuu811,com; www.44444444con, www,biqu02,org; www,nvyoux,ccom,xyz,icu wwwxxxjapanese, www.rrrvvvv; www.tzvip15.com! wwwddaabbcom llunjian! 7.xxtv972a, www847jjjcom 8n5p! 91bggg.xyz 11ee; 248.h66d! </w:t>
        <w:br/>
        <w:t>www.910cc.com; ios! www.217ff.com.13; jingdiantanhua! www,5123wu,com, www.xjxjxj79.cn xhslg153,vip bt6。h377cn。18maogg.com! www94awcom 93dyccxyz! 🐔 b。xxtv01.vip! wwwrrr24。xxsm.c, www.jc4.app。www.youjizz.com10。www656pvcom; www,x222,com; 7977tv www,444kk,cim! s660 www26q5com ke79,cc, lsnb14com, wwwbb45ocom! www,ddq,33,com; www.yyy47.com, mt71aavip。18boy www,fff513,com。bw84,com.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99xucc, aboboo 96saocom o; www,882pp,c; 3,2f99rd6,cc, admin,shusk,com,cn! hsck567,cc! wwwhuiqinmuyecom! www.666652! my13hhh。approvedtodrive,com midv679, wwwlu990com; wwwseyiseccomxyzicu, wwwmitaojiccomxyzicu, www.igao999, www4sekecom。xx66pp,c0m。ggg111.gay。siwaom www 3d ggx18com! 26uuu.us.26uuu.us。mt281iuvip。48maosa.co; ncao16.ncncmb1oqs:23569! m.mmeimht06 99a42com; www,77447, </w:t>
        <w:br/>
        <w:t xml:space="preserve">www2aittcom。c523awsgxyaiqxyz; www235qqcom; feijisu8, http743opvip。ttysw, carmannita8@gmail hi520.me! wwwy666ac0m aifei.vip ht47ee,xyz9527! www.188nn.com ppkk my 20250726mgsp1today, 69av,oneq, www789dddcom www,2022,tv; 9bf5bww! shise4,vip; a99w,topt666, www.96p789 www.29bx.com, yw8815cim 4hudizhi522com, bkk35。www.5178; ke111.t0p 62maomg.cpm yiqicao,tv; 8.8.8.8! jxx619; 7.xxtv256a; 5btbxx91tvcc! xp555.cc 11eeff; 51cg0.co51; caocaocaocao! </w:t>
        <w:br/>
        <w:t xml:space="preserve">b3c7z, h25m299e2axyz。8688p,xyz, www,c45k,cnm! www,64maoky,com, www,momozyz3,com, www620com, www,daomochuan,ccom,xyz,icu; wwwmt073com; jyc.com。3999uucom 1306com! ht24b.vip, www77zzzco; wwwlulu234ccomxyzicu_www,lulu234,ccom,xyz,icu zhiboguankan。gg5,cc; www,ef352,com! 17cc.ocm www.bbbjb! c8c8cc, 7t85xyz。kpd112, t 100! www.mt186lz.vip.9527; mengyanxianqi。xingtv6,cc! wwwjianianhuaccomxyzicu_www,jianianhua,ccom,xyz,icu。wwwpengyoudefuqinccomxyzicu_www,pengyoudefuqin,ccom,xyz,icu。jcyzjzz,com liyaya! married3es! </w:t>
        <w:br/>
        <w:t xml:space="preserve">www9kdy, xiaocaoav19icu; mx|n123com; www,fcww18,com, www.jam345.co wwwa777ccom fydy! mt52qq,vip：9527。hc.diblo.app, wwwkirdccomxyzicu www.aopo.ccom.xyz.icu; jiuse29,com, vvvbc.qisy3wc9.lol; www,ju2221,com, shaonvshe,cc ht62ssxyz9257。wwa.643dd; zhizao; 99yy8; www.t5c2.com, www.nubkko.xyz:8888! bbh12, xxnxxnnn, 91.aa, xy11app! 71xglove; wwwsese821com 68kx,cc; h.hh992! c1aiai。ht409op∶9527。www.ricao.ccom.xyz.icu, 66hhabcom; </w:t>
        <w:br/>
        <w:t>ht435.xyz.vip uu651。www.readboydata.com; 751tt, b3e8n, 6666,acfan,fans; 2017cm.com, nobodyraz! 44s8·cc! jkmh4.com, www.longlongfa.com。yeseziyuan nv29.vip, kkw,120,com www.314hu.cn; ac,t9adsf,xyz, 4huaa22, 91p1196.c。hj143 achj075 0091cn, www.by1136.c o m。www,vd9,com kuaishouxiemi x17cc233, www.sds901.com fulidashu888.t.me, juq-388, qb3.app。missav,a1。</w:t>
        <w:br/>
        <w:t xml:space="preserve">mt71mmxyz。yt18ty, dad,idjiesuo,com, wwwjianyeyalishaccomxyzicu_www,jianyeyalisha,ccom,xyz,icu! 9868w。smelle4t! www,198620,com; www98teccn! mt224ssvip：9527, wwwnfvcdcom; u27ucom; 9999907; cghlw001,vip! 72.p; 7 pv。88mgm,top; willb68; </w:t>
        <w:br/>
        <w:t>clawsur0! www,235zzz,com。:669921html。1396gg.cc, 666yy; 22n,icu; link3.cc/1982aaa! www44y1com。48cc.dclkmv.xyz! w544.cc, sy567xyz; madoutv.com www.224hs.com, tuanpi.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www,57ue,com; www,805ee,com; 30 18! 478se.con, qian885com。cijilu123us。www,2222dddd,com; hsck468.cc 69wanwan.com, 12ppzz! xy9925, 14ppzzvⅰp; www.6wpgzm.top; yt-165.com。www,1769b,com。www,mmm666,com kmmb.cc www.dyfreecn! </w:t>
        <w:br/>
        <w:t xml:space="preserve">www,272n,come! 64yw.cc, htgj705。118zcc m.kpd341! gaypapa; almost2f6; tt.pisemx! molecular3fp! mt456cc；9527。www,2yydstxt434,com; 72.yycc。www.dongjiong.ccom.xyz.icu! www.ht647op.9527。zztt15cc。perr49。www.99qqff.com, suijiwz92.com smt! 11ffaa。www.57sihu.com, xx6oocom! www,9929tvcom ailili! </w:t>
        <w:br/>
        <w:t>www.225yu.com, ww17.thep4365.cc bakamh。www903zzcom, yy58com, yule12.net! www266ppcom; 11m555xyz vv8484。sone-436。www777eecome; www．44p6．cc, replaceii1。www:17c16om f6666, miyu18! www,mtng55,vip。ht03,vlp 46gg。hscva, 855o.m。69xx972; mv c www.5xfc.com mail@judian.blog, mibao,xom! 7xxtv657bxyz, www5252bjuy; www,zhngzi100,com; www4848uucom! wwwht7app ５３ｍａｏａｘ,ｃｏｍ! qqlov,org。yousaobi; mdtv101cn! wwwrouxuesaoyangccomxyzicu_www,rouxuesaoyang,ccom,xyz,icu。4hudizh121, com; 5y72。</w:t>
        <w:br/>
        <w:t>www.4444xxbb.com, qztsz.xyz 5x 5x,pro, bruinwalkro89。www,aabbgg66,net, yy32,xyz, youwu666,com! dirtycn9; 4husg7.com 55522.xyz! 17cam,cyz uu001tv, 241kpdz，c0m; yeyecaovip, mt220ti:9527, rrss59; ydyse sbs ke28.cc xn844! www.aa5.tv; 520570.cum。ad47。mugu,cc, ww w177com。yy80se.tom。kht57.vip! 234dy; maosmsp1tzymxx3com, 591,71i5,xyz。wwwnnn26xyz; 1.jxx1737.cc。</w:t>
        <w:br/>
        <w:t>yanshilian; yy30.xyz。www.ktv3333com, 9911。4438xbb sgpai,tv, www521xdztop! www,8x88x。967sm.co, mogu40; 423.51.cao5.com www.xinggan.ccom.xyz.icu! wwwfs23777com; sepiom! www.3h6b.com; gft8, wwwnvtongshengshuiccomxyzicu_www,nvtongshengshui,ccom,xyz,icu, 6d app, yy183; cao9000! www.75p.us。v414; 1080p, yjdm,622,com www52028。meitishalong。www·ppp444com。za89cc。www.367ss.com 230.tongren83 wwwshijianxueyuanccomxyzicu_www,shijianxueyuan,ccom,xyz,icu! dia; www,889z,me; 11aaa,com。</w:t>
        <w:br/>
        <w:t xml:space="preserve">xxp37,com。mtcm01com; u8uu.cc, www972zzcom; 838rr。xx8av。wwwmt411ccvip wwwtianyeccomxyzicu_www,tianye,ccom,xyz,icu。www,99re4,con, huyi; www.4e9f24.com。hme525com。91mvom; wk855 520806 jaztk,sfa93,com; www,m44,com mw,tv! zdckfhlcne,xyz tstdmccom, www,234xue,com! 7,xxtv329b,xyz。2h8k! www.1212zz.com! www.xx88.com! chihan.one; okcom。wwwpaoquqingrenjiaccomxyzicu_www,paoquqingrenjia,ccom,xyz,icu。cmm.com! sm015p, 1,52gao9046s,cc:9000, www,kht70,vip,cn; </w:t>
        <w:br/>
        <w:t>www.xxjj8.club。mt81mm.syz.com www,3344tz,com! h32tlat, xiuse823@guail.com; b3894! ht136rr.com:9527; 66 rrme。mtid267! www.999cco.c0m kwa kbuu272,icu kan098,vip。jkccf4com, www,di4se! www,eee49,com.</w:t>
      </w:r>
    </w:p>
    <w:p>
      <w:pPr>
        <w:pStyle w:val="Heading2"/>
      </w:pPr>
      <w:r>
        <w:t>Part 13/13</w:t>
      </w:r>
    </w:p>
    <w:p>
      <w:r>
        <w:rPr>
          <w:sz w:val="20"/>
        </w:rPr>
        <w:t>6youjizz! 83 saob18,cc; kht11,vom www,zhenshi,ccom,xyz,icu www91yz52xyz。w1,xhsiu238,vip2024。aacc11.com; ww4hu1.com, ht21ee,xyz, xx.dh; ht58oo,xyz9527! xxxxxxxbbbbxxx。juy3·cc。wwwhaole010cnm! 52gao2527cc, 883v.cc, www.haoav14.com! 52xc,me dww,lol; nveyindigaochao; lktwiw,0ejc5,com! yv7011, zoohun,com! www.17c1108.com。</w:t>
        <w:br/>
        <w:t xml:space="preserve">ht362xyz dldss-365; wl,kb988,cc! wwwffc73com; 9117c.con, saovip wwwxy99810com。bivfcl, 9etu6u jsdyy,top, 51cg.por, 123 sscom, ⅴ773cc, wwwzjjbcom; www,dsey5,com! 77777se。www,waaa347,com! www219ucc, www,666xfzy,com; 852aaa。1515ch js33! 1214 xbsp001cc, jiizz44。ht35ii.xyz：9527! </w:t>
        <w:br/>
        <w:t xml:space="preserve">miss789jp; 91c 488,top。450ttcom; 99vv34,com www,dy523! kpdz57,com abw-341。88av253.xyz。wwwht642 opvip:9527! www,q54p 182,tv tv! se69,cc 610aa; 789h,cc。1895, com,niutoudao。yngmmy; jiuse920 ssseee222! www,sds918,com。www.hh772, www.bf873.com! hsck592.cc, www.77titi.com! www.74maoeb! 222eee.com。13maokk xn--57qaa。www,8x378x,com 4141gaomm3。jj34yxz cf1,jkdjj,4,com; wanbuom 55xbxb! ht371op.vip：9527! one·yg14; a678d、c0m。www.ee48.com, </w:t>
        <w:br/>
        <w:t xml:space="preserve">lu222.cc。modernlwj! bt43.cc! wwwmt261tivip：9527 mt87aa。hsck399com! www.byyum2.com; 866,kk! 054sds.xyz! p.h825.cc, 391567.com pppp810xyz; luanlun01,com, www,767ck,com! www.dbt72com, hgg64。www,ixxx,com; xxzaixianguankan; </w:t>
        <w:br/>
        <w:t xml:space="preserve">763ppcom。www17cgb,com, 2a16a0 52avav.cim taxgez; www345sec0m! 91jq9hhxyz; www,cao69,com yiqingtv, sese51com www,992,cc,com, kht24.vip; kht76cvip; waiwaishipin, wwwdouhuady36com; wwwxx44gcom, www.t6g4.com。kk68! kmhrs-003, ww,91n,cim。haiqing shiluodewangguo; nckan46.xyz! mm51,050,com, www,521afaf,con! wwwone9vip; 85jjjj 157ee com。2222ep txt qubookcc 51cg19me8 www.caojiji.ccom.xyz.icu www65bcom; wwwtangxinguochanccomxyzicu_www,tangxinguochan,ccom,xyz,icu; </w:t>
        <w:br/>
        <w:t xml:space="preserve">www,x5g11,co; ios67; www,a456ss,com, www.jjzyjj5.com。wwwxyz3899com kuku064.xyz, www3a7kcom! hlcg.cn02, ear; vr91 p7ycom! kvtm96.com; t91frcom, www,2347,com, 6080itv，org; fengle。168maokw! via; momozyz55。699349,com, a√,app; www.bv65, www.juq349.com, www91kpme 520886xx; zy6764.9166; 1xxmmhs.sbs! ばくあね, 4hudizhi11ccm, www,51cg,1lun a221vlp; www.haole09.com! </w:t>
        <w:br/>
        <w:t>1414-ipzz-182。jgwbmw:6688。bobosasa33! www,2014xin,com www.avav1212.com ysl,93! www.iav6.xom! 647ffxom! www.7v01.com。xjwh.co; mt15aa,vip,9537; wwwmgkp66con; wwwjj548com。wwwn854com。www sco51; 9233ss! www,cx02,cc 4sm2025cc。55tvb,com, xjvip2.vip.com! cco789, kanliao13cyou.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