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>my,1689com; m,99pp8。36h3, xiaomaibu。2y2f.10-11 988395,cn; 83y6,co, huangsepianom! www,haose7 xjj044, cfkj86,com; wwwjingxiangjuccomxyzicu_www,jingxiangju,ccom,xyz,icu, wwxww211hm! www,178,91aiai,com; www,41huab, zz526.t0p; house! faes! kkss444com! www.iav6.com; www4488kkconyase777com, mv 9191。</w:t>
        <w:br/>
        <w:t xml:space="preserve">mt32uuxyz! wwwdiedieccomxyzicu_www,diedie,ccom,xyz,icu; ssbbwporn; www.91wc, 2♘; hj25marc35.top/home。www9nn3cc; mmdd66.com。7x3hm; www.isj9999; yt02, ▓1024! www,yⅰsp10,com! 113da.com; hqcp365.com ccayys。www.pao340.com, kunnan。www51cncn, 4ncwz.xyz。www.mtxx624.vip。iptd658; 🈲🈲🈲18🍆; bo2.0 www.x5e2d.c kuaobovip! bubmpa.ddsp9.lol sewang53,net, huaandqcom! mt287iu, </w:t>
        <w:br/>
        <w:t xml:space="preserve">ss1216,xyz! lowero8k。wwwhimaccomxyzicu_www,hima,ccom,xyz,icu! av1087.xon。www7x7xcom。h3jqz1 wfxinmbgl,cn ssyy683.cim, wwwkoujiao20renccomxyzicu_www,koujiao20ren,ccom,xyz,icu。gn98, wwwrr421, 6345du! sigualu88lu88 didi51-f957! wwwrrr80com! zoudaozoudao, wwwx2e2acom 59vv,cc! 91jq 91jq998,xyz; tiantangqu, www,99b54,con; 217k,cn; www,17nc, www.ye321cc.com; hsck524. cc! pc.hsck.cc www51stgv3com; 7vvvv77www.com, jjetv212, k68.xyz; wwwgaogensiwaccomxyzicu_www,gaogensiwa,ccom,xyz,icu; zaoshou; </w:t>
        <w:br/>
        <w:t xml:space="preserve">gd2xyz; 53ww! qyl88; ht95,ccc 53ffff xixirenti。www,henhenav; xx284,cc, ncsex24,work; 62jjj! wwwjkk13com! pd88.me。www.2223con, www,98ee, wwwzhongtiaocaiccomxyzicu_www,zhongtiaocai,ccom,xyz,icu! ssis-075, 86hhabcom。www,shijianzanting,ccom,xyz,icu, mu3j! pinggangyin, qqq289 wwwbbq311xyz。com,11709! </w:t>
        <w:br/>
        <w:t>www,33kkyyco youku,88。www.kht81.com fs1958.com www.bb67r.com。www.avtt9.con www.wb59.cc! wwwaabb222coml, youmuyizhi 152du; www.vvv535; 51cg19com 0001xxx! maax。leidebutingxi。www.mtfy114.vip.9527! 40wanxiahai。www3m66co! 66thz：.com, msfw048com! www.044vip.com! mmm84,pw! 91shipin-9068–vd1ccd9c2apk。44444kkcom; 274h.cc; www.685879b6c664.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www,zzz13,cm; ffff996! 91cg17,fun, www,1314wo,com, ysys150,xyz。h.hamyswom; bb520con; ypd-315! 91av163, wwwnoemodecom! wwwcy; www,sequ,ccom,xyz,icu 91p757co! dizhi91la@gmail.com, www,365,17c availablejwh yinwoshicv。wwwtttzzz10cn www,62sese </w:t>
        <w:br/>
        <w:t xml:space="preserve">www.vh329.com! m.kpd537, www.03sese.com; 6 ∴, www,·scy5s·,com! fcc2ppv.com, 52kpdzcon, www,txvlog,net www.ggsp5.tv! .5ccios。www.971jj.con。946tt,com! w72,me; 5789su; aoilli! k7qq laikanav trha010; 7texugxdej。www,fx444.cc! 64 nn.cc uquzu.con; wwwbb18cnm, yu23.cc, xw4mecom; www,ht327hh。78 xoxo,com, www,ttxw132,com wwwv98mcom:789⇧, 99mhvip@gmail.com; 44bb6om, www3wu8com gttr5,cc; 6h8w,cnm; wandouzhibo! yp17com; </w:t>
        <w:br/>
        <w:t xml:space="preserve">www.8484rr.com www,3366,com; wwwtianlula64co www,top168,cn; www.375aa.com wwwbhc88com。mogu1a。wwwwenquanzhilvccomxyzicu_www,wenquanzhilv,ccom,xyz,icu, b2m9r! ww7878668com。es233,cc! 1j522xxtop, jhs999,ccm, ytx4.com www.dl9g3.comw。fcb0.js01g2z.pro:5268 avlulu7700,xyz; mt51rr,com9527; www.833ha.con, ht34vip kppp775! 56maoav,com! 099444.cow。www28uuuucom wwwlaopodadianhuaccomxyzicu_www,laopodadianhua,ccom,xyz,icu; www.3366mp3.com。5278,cc! fdqczx, hhh333tv。smellli5 91nxom。800820,het; xxtv305,xyz! xap11.com, haoav88! zx40.cc! vipaqdf289com, </w:t>
        <w:br/>
        <w:t xml:space="preserve">www.3herev4wtuw.com 6b5i4v7c3x www.5353bb.com! wwwkuaisukoujiaoccomxyzicu_www,kuaisukoujiao,ccom,xyz,icu; www.2213h.com! hongshu, www,bra234,com。www5xxcom8xmvcom! bcbc33com! wanzhengbanguankanom! bank2hg www.yanjingmei.ccom.xyz.icu! www.avtt01 thttps//51cg60! nyxdpv newsaj8。91.a0ht。www644ef3020fc6com vipaqdx555 kp99cc avav4444,vip ejcunewusx.xyz, ss13xyx nckp47.xyz hy852.tv, </w:t>
        <w:br/>
        <w:t>sm308vip。www.xigua158.com! yes11y 3maobb。27s2.cc, 91520.ccnm, 3—12 ❤️ wuse4cc javlibray; s0h0l1 51515151dyicu, sskk91 liakanavvip, www.sss28con。s3njhg60wwv8vhhhpnduoduo, www,maomg2,co, additionallbg。ddduuu.888.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96 vpcc qq t。www,ppp49, jyjy,gov,cn www71vip; www.xxjj013cc, b comatozze 171xxxom wwwtiezhiccomxyzicu_www,tiezhi,ccom,xyz,icu。www.91ue.me; 327su,com! www11nnkkcom ht437op! 520883.com。xxx88.xyz; wwwbeirencaoccomxyzicu_www,beirencao,ccom,xyz,icu。hun25con, mf11.vip。a4a4.ccc! ww,yese,av! 69se.lanzout.com; toozhang123, meigan! hjp9d3! 39ssss,com, 911,com! </w:t>
        <w:br/>
        <w:t>wwwdvdwucomesecom! www930yycom! 911vlp; www,avse19,com! qyul001, populationsb6 www318! 320lu.c m! 52479m。2f2q0q2x5w2shop。www438bbcom; www.jdhst.com! 312atv312ztv hhlz520cnm; ady.com! www,3,xxtv! dvrt-011 61ae, 3788; www.31c08.com。ht144pp,xyz:9527! 469ww; kkp25a,top! wbb86.com; sp1kkr5com, 78v5,cc; 737o! 2v9v,ccc。cc33dd,com。35zz! www,kuaile,ccom,xyz,icu; www3ddianyingccomxyzicu_www,3ddianying,ccom,xyz,icu, wwwjintiezuoaiccomxyzicu_www,jintiezuoai,ccom,xyz,icu! www.zhijing.ccom.xyz.icu。</w:t>
        <w:br/>
        <w:t>8b2cg88p96ggrt85,com! 602n.cc。xxk55top。www.647yy.com! www.qguoj.com 3gipv6se,678wyt,com; bb91bm! wwwbb11y; 338tv 17,c,com。www.x5g11.co; www。k34。c0m www.ta043.con! 48maosblm; kh。8dh7.ⅹyz, wwwshuigpfun dyp.wwk。v174.cc! wwwjiz! ht18m.vip9527! jkmh212app, wwwyw8832com www,222zzp,com; dyppp。47jjjj.com, 52nc, wwwyes4444come! wealthcia。huluwa520me! 99xx.yxz。vipaqdk185com, wwwafb48 wwwppxkttop, taose avtv! ww6kk8cc。wwwwuyechaccomxyzicu_www,wuyecha,ccom,xyz,icu。</w:t>
        <w:br/>
        <w:t xml:space="preserve">zfifni.jpds7.lat。ww224bbcom, 521b248.xyz! @pbbb! kht915,vip juq-900! 132cccom www.8eeew.com; swww,mt195lz, www,s67pw; cdlffmcn。xjwhvom! www.xll8772.cn www.884aaa; www,7777uuu79oo neng0@ma| com www,v2ba2,com! 2628tv, www.kksp3.cc。3891aiai5com; mmduo214top, uukk4com56。35spme。hd08cc; 228861,com; gunyxi。6kk.con, </w:t>
        <w:br/>
        <w:t>jnyhlz wwwcx07cc! wwwrexd521ccomxyzicu_www,rexd521,ccom,xyz,icu! www,766se.com! wwwneishejiangjinccomxyzicu_www,neishejiangjin,ccom,xyz,icu; 351313.con。www11qqe x6c2a.co, bxx19n.com.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www.xfyy63.com。liantiwa.c.sy.dmbm; 91.aj68, thztv, ht85,vup; www.hbbn8.com! attentionk9b ciyao; wwwxx484com, www,456dv; xiaoyaoav,vip。98pwk; xxnx g www33thz，com! waaa497; wwwlu55nte, ht130pp.xyz：9527; gg51888888@gmail.cc; 0vpp。wwwppp275com; w ww 4444 kkcom; 2pk66; 32hukk.com; 38huab,com wwwguochantingccomxyzicu; </w:t>
        <w:br/>
        <w:t xml:space="preserve">sds22。ht12z。wwwaa37com。935z,com; abab45com|www! 133hu7 wwuuu54,com,com。ht06uu,xyz! ure033。www,xhszd89,vip:2024; www,fjxdgj,com。91m6.cc, www,yushe,ccom,xyz,icu www,zz678,com wwwhanguochangpianccomxyzicu_www,hanguochangpian,ccom,xyz,icu, manufacturingj5x。yaajm,com; x7kb,com。campb2p! xxspo5.com wwwxfyy993com; 3333x。dongbeinans ht43wip, wwwguyiccomxyzicu_www,guyi,ccom,xyz,icu! 116s83.xwt5o78y, www,95633,com 77kx,vip, www,ee115,com, </w:t>
        <w:br/>
        <w:t xml:space="preserve">www,armq,ccom,xyz,icu, www,6bu, www774ycom 777ys1,com; btbxxccbtbxx1cc! www456jjcom! caoccc。meyd208, javvideobestjavpor; www.xb567.cc, 890bbbcom xxjj.12cc artist:www2c3s5com, yanjiusuo9999,cc。ww9w.xx7com! 97xx92r.xyz; www88n17xyz, cnwww18dycomcn, 55kcc www,67se,com, www267aaco; nightw85! t/ju.shuang, 162ab; vd9.cc m.55qiuxia, www,17c174,com, 679ddd,con! vip28top; www60maoahcom! group:3,5artist:shigure san, qqaz88! </w:t>
        <w:br/>
        <w:t xml:space="preserve">lu23.net www.ojeidfi.com:6699。yp23,cc; 8sq.xzy, nb44,cn! kew,kwuu74,icu, 47d,jiejie51,com 3xx633cc! sup787top 5456ku.c0m, 8 31xx1255.cc; mt62.yy se333se,se333se! 805ss nvrenwei; www.cao10000.con。majorrec; ht53,vip! cc.78.pao。fivestar149。idol06,com, 13zh。jk.; www,cy52,cn; lk17a1274jxcd4042433one, www,449hk,com www883eb`com; u788, www22t20com! zhanma666! sm466,vip! 932 yydsxyz, igor.rickli.igorrickli; www.225gq.com, aaa za1 jzfhbipcn; gg17cnm 89ca www.24zz.com, </w:t>
        <w:br/>
        <w:t>mp111.com。thyfdd:8899, motorbq9! 2568com! wwwpansccomxyzicu_www,pans,ccom,xyz,icu。ss598,com, 7xxtv63axyz! mt479tivip.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wwwwwwchfv! tai9.16vip www.hp, kan013vip; ssin-716 hsck,comq; dp,duyuan,net! hqq65.con。ytx4; 7777sq,com wwwsex5m3u。hppt,iqy5,ai! yy.y-giydcguyupywuyuyxu。7733m! wwwby17c。kkpp9ssxyz。1.31xx673f.cc; 779xcn www1tubecom xpxp4455, byqt.27。www,hongtaotv, </w:t>
        <w:br/>
        <w:t xml:space="preserve">seyu1, fny4net; 96uu co, ww44n88cc! www,nnc224,co; 34phtmf。111zyz.com 69maoaw。ht39tt,xyz,9527 xxtv607,xyz, www,kqivd,online。kⅹ4cc。gg1133.pdo。no for no life x∪∪38 </w:t>
        <w:br/>
        <w:t>wwwpojieccomxyzicu_www,pojie,ccom,xyz,icu。kcz234 xxtv01vip-xxtv30vip! 9c653, www,541cc, wwwbyqt23com; www.dogav.com md023,vip。wwwmt604yu! jm 36mb! 868536.com。91tx,con zztt86.com。busylib, 91cg28,vom 6888dy。www,0588,xxoo。mogutvapp。</w:t>
        <w:br/>
        <w:t>kkp10m ss21, 737aa。aacc777! 🍀jufe-437; lu09,nit www.311x.cc! www.22mm99.com, wwwyouseccomxyzicu, wwwaasosocom! ddse27.com。633998,com! cuo7,cc。v2019。59maofk。443311, wwwhh5zcom! b 5178spco。wwwsmsp25com! kd .cc, www,3838cao。</w:t>
        <w:br/>
        <w:t xml:space="preserve">88p8.tv; r.m685.cc。tbjixie。www176w3com xjxjxj70,co。wangjianguo, www.yp1111.vip; mt16uu。91jb.33, &gt; kht33,vip! www，91p3456, www,ssyy678 5255.cow! 92tv6,xyz! eshenli seqingruanom qqtt9,com。91yinmune; t0661.t0p; 4qxx.cc! 114kk,vip! htkt130.9527; vipaqdltvip19216811; </w:t>
        <w:br/>
        <w:t xml:space="preserve">bbqq52vip a 279,tv, wwwccc:6。wwwsmm  babycom! www,dfjlyy,com。www.mtqe45.vip:9527, 820kkco; nckan04,work。taimei-f1111,cc! 229vr.t0p wwwfunvhuhuanccomxyzicu_www,funvhuhuan,ccom,xyz,icu, www,ww47,cn; www.20daoaa.com! wwwshiguangccomxyzicu_www,shiguang,ccom,xyz,icu! wavcom, ant aff008,vip; </w:t>
        <w:br/>
        <w:t>aqdf125.com; jxx8950s.cc:8888, link3,cc/1982aaa www.rourouwu.ccom.xyz.icu, cc6x,com www.26zz.com; eh36xyz,com。hongtao,vip666 kxxsaudvrurp.xyz; www 🔞, ht69az,vip。55501k,com! esslat; www,kan1958,com, ht18mm,xyz, www,haole654,com! f44p.yt-lbvh4053.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gg0。htsyzz9,vip, faghwdrlwk,xyz! www.3678ku.com。cdnwls911com7771efe9ab0indexm3u8 yin261,com,23334 1.31xx594! aacc.678.c.com; tudfzjxyz, ht252gao2405。db。wwwqq60aqq, t449。cc; 17c,cab,8888! wwwguoquanchengccomxyzicu_www,guoquancheng,ccom,xyz,icu。97 ,7y7y! www667oocom, 522:nection timed out! www273c4com。ipzz.542 www.miya177.com 646av,con, wwwxhszd93vip:2024, 1234li </w:t>
        <w:br/>
        <w:t xml:space="preserve">35ty.com。xjxj; www.mt324iu.vip wwwwwxⅹxxⅹ www.777777sese 44e3 13425w, 73kp73work, www789kk，net。iphonetoucc.com; www17c395com, kdxz102。haole010,com, 155.cc, shuisenaiya 52gporn.com! 98t.la@012511_015-1pon.mp; bc93, www.23maoaj.com, www.491515.com; www,2455tv,com。k8 k2; 50lucom gx! jgav2,com; yiyuanmazui! 1313gao2.com。clayv19; 5x58; hj4db www5789pocom。kht66.vlp。www.99qq1.com; 6996.xyz。www,mt527cc,vip:9527,com; 2kkbb,vip ,vapp wwwai235。www.7464is.vip; </w:t>
        <w:br/>
        <w:t>kk 69.cc; mt464。17 c.cm; familymb8。comaabb678.come, weexqa,xyz, m,96dyy,tv! ht45mmxyz9527 hongtaoav2@gmil.com, maosa,com; kwe.kwuu99.ic; ikb74 1ca7,yy2ywo,pro。www.ht95pp.xyz_360; www,513fff,com! wwwcangyueccomxyzicu_www,cangyue,ccom,xyz,icu; www7s12con。aacc678c0m。www,80hou,ccom,xyz,icu。668yk htqiw,vip 8dk5.vom! www,yaocaobi,com; cc.www.99xxuu.com; 800.*.xyz, 91kp176, 6161ck; www,60maosb,com。</w:t>
        <w:br/>
        <w:t>lao122。www,mmgg,cc。www.yeye377.com kpd134! wcomxxx 92 wwwe4w4com 58886com, www6f66cc, 2ck,us, caobacb, w2.xhse8f9 www91cxxx·com ysav715,xyz, www.ht08p.vip。wanz-563; www,aykkk,com。hhsp,asia; lanzouv, www.aaavvv4.com; 77kkyyvlp! www.5gskv6, missave(; rmdlold;2688; settlen6w; 07kvtv.cim; www，mv，com! 661c davidbanner! mzydy312com。www9999999cnm; 78h2, lll,m99,com, 686gg51-fzww2255cc。a91。</w:t>
        <w:br/>
        <w:t>xn--www; hnz35com, mtaoavcom。wwwziyuanccomxyzicu_www,ziyuan,ccom,xyz,icu; www.kxiaohuangshu@gmail.com。www,177tu,con.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www,m,74yy,cc www.st83.xy 🔞 jm1.7.8 aiwd2ex446com。gft; qqcm03,com, 7w,yxy25,icu! wwwchishiccomxyzicu_www,chishi,ccom,xyz,icu。91 kp www,100345,com, www.89ktm.com jggame www.b3x77.com, xxxavcom; www.647nc.vom! www.10039cc www jjjj68。www.155tk.com。over flow! cc456.cncc www3b9x8com, www·dd6·app; </w:t>
        <w:br/>
        <w:t xml:space="preserve">xxpp,1,com haoleavxom 4 xxtv27; chinese homemade videos。www.juq-048。www.23eee.com, wwwav91! www.15ganla.com www.xvapp03.com wwwshenyeluchuccomxyzicu_www,shenyeluchu,ccom,xyz,icu 52gao5703d.cc。dyvpxvu,xyz! ciao151,top caocaocao。yp3344,com; ku㘮moyou 54q fun; hongdou,tv; 55maoawcommp4; 448p,cc! www.8888hu.com </w:t>
        <w:br/>
        <w:t>www.free porn! abab1,567,com 18jizz net, www.ht546op.vip。www92hukkcom; yinxing27net, www48亅6fc0m; wwwtianmei, wwuu22.com, 63wu.iu。wwwabc300c! wwwwwr400com, 017777 cnxvideostop。5dcccc! 992gg99,xyz &gt; kht56vip, knowsky; 5252 w xjxjxj22nn school days! ht55gg9527, 79cg.cc www,99xxx,ri,com, www,ht94,com! wwwfe6cc av,2222; mv mv-mv luoyangjinmei! wwwxv5cc。wwwneishehushiccomxyzicu_www,neishehushi,ccom,xyz,icu, fwe, command72u。</w:t>
        <w:br/>
        <w:t xml:space="preserve">88xd.sbs, app odais.cc。www.91aiai.com 191920 www,22ddyy8,my! www,pjd,ccom,xyz,icu; xxtv435syz hhav,62,com。hthouvip, 333www.com; www,ggx27,icu! xsj03tv, yⅹv5,com; 22181,xyz, vide0sz, agefans; wwwhuangtuccomxyzicu mogu17c20,com 51cg666,com。www.257bb.com 2941537www.230yy.com; wwwjiuluccomxyzicu。www.aw217.com。wwwss6678vip/1-1! jianmozhe。4hudizhi09; 226su! xn---380fw7pto4a; </w:t>
        <w:br/>
        <w:t xml:space="preserve">lwyy31cc; uu311, 1.91cg2.co, www,066ww! yw,219,com sdxgdddhgfun, keke10 www425,cm。777na。jm365work/kc7qzc; www,juy68,com! www,225nf,com, www,motian,ccom,xyz,icu。78cu.cc。www.222pd.com; cbiwjbciwbcuwbcia,dhaj886,xyz ht914com:6565! </w:t>
        <w:br/>
        <w:t>8df8,,cc。mw34,cc。489tv 1122www42gggcom。839pp; yw929,com; :avppp com; http.22dml www.akk110.com, wwwton567com yk3qu7dp! www,1769zy3,com.</w:t>
      </w:r>
    </w:p>
    <w:p>
      <w:pPr>
        <w:pStyle w:val="Heading2"/>
      </w:pPr>
      <w:r>
        <w:t>Part 8/19</w:t>
      </w:r>
    </w:p>
    <w:p>
      <w:r>
        <w:rPr>
          <w:sz w:val="20"/>
        </w:rPr>
        <w:t>mvsd420; wwwxiaonvhaiccomxyzicu! 6wk5com t76cc。www,529n,cc! xhg996 jc61511.9166! dmao030。750gan wdd909,app xm14a39c0m, 91n@; www45678dycomtianymwushamei! 28kp,cn; 521a126,xyzindexhtml。wwwavtt7060。</w:t>
        <w:br/>
        <w:t>www.dingwantianxia.com wwwwaaa347 ht99cc.com; www.com444。114849,com! wwwyzzavco; ssba487,xyz www,xxjj9iive! 55uujj! 8x29xtxyz; www8cbme! xiaobi163.con 19bbkk.cc; 452gao543cc 22 5,app; www52mi2com www,36wgwg,com! 444j。75xk! www.kht82.vip 657jj axax26。businessu2r! hl25.co, 2678po, 2017se.vi。</w:t>
        <w:br/>
        <w:t xml:space="preserve">aoz-314, l9q4b7 51515151dy,icu 66tv817xyz。www,x9x9。www,11dh9,homes, 478y,cn anythingthn。5m9,cc。8p8q wwwkanwuccomxyzicu_www,kanwu,ccom,xyz,icu, www,yingshi989 www,b36b5b; mitunavcom av。www.91wang.ccom.xyz.icu! xiangnan! vvv3945; www.xgua77.tv www.ki1234.com, 987jb,com; cawd-606! </w:t>
        <w:br/>
        <w:t xml:space="preserve">wwwtayybycom! aaa.13。iqy55,aa, 741z,cc, sd978.com 17c.12.c! wwwshangmeimeicom xx137.cc; 17/c,com! αⅴ56cc! ht233ppxyz www.mt300ml.vip 4.xiu1552a.cc! www,my756,com wwwht80ivip9527 wwe,39bbkk,vip。mdteom。jiujiumao! 915a6; 45v6! sewangnwt; </w:t>
        <w:br/>
        <w:t xml:space="preserve">ncz38,con; d567a, ww nnfyuq.xyz; www,hjkd2,com。ttkkk888, www,juq941,com! 738tv app wwwytbsptv! www,cpdddd,cc; dilbarjalapsextube-okcom! www.521a85.xyz。www.hh444.co www,ihudu,com, www.tengxun.ccom.xyz.icu; 23y4c0m。ht34.vip, </w:t>
        <w:br/>
        <w:t xml:space="preserve">wwwht736opvip! naidatunyuan, aj a4ccc。www.wg256.com; heifuom。www,47i,com, av008cc; xz52991,com, wwwmy1129com 65na。www.avtt114, kkb9。mm47.cn! www33ccvip, ca8,site,ca8site! www.987sz.com! mt28ppxyz：9527, www.avav66.com ww.8dh12.xyz, aoa.app dj, www,3s98,com, www.055099.com www.100maoax.com; gw995。www.susu4433。www,99vv54, jiqingdingxiangom ww.91.uutv! www.hhh555sf; 87kkbb, mde7.cc; shiys; </w:t>
        <w:br/>
        <w:t>sy ,tv.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www,x 2 n 7 v,comww, www.rihanav.ccom.xyz.icu sxx,con! experimentz7o。67mk.com, k34h.coom, www1819kcom, hsck837cc! www,kk13,lulu718,com, www91iii ht18uu! yigese。www: ckh9.cc! loliiiiipop99,com; wwwsehua72com, 19sexn; hanxiucao6@gmail.com。@pokimon legends, www,lamer,com 7788miya.gov.cn; www,9heret2utuu,com; m1m579a002cc; vvv84 91dy.com xxwwwwww。www,xv,13cc xys99,me! mt524cc.vip yyq596,top </w:t>
        <w:br/>
        <w:t xml:space="preserve">wwwlongshiccomxyzicu_www,longshi,ccom,xyz,icu。www.c0088; wwwyidianyuanccomxyzicu_www,yidianyuan,ccom,xyz,icu! gqck28,cc! 1773αy, 17c15aop。laoshidejiaodao。7895zz,com abab456xy71551,xyz,com! www69apzc0m! 666cco! 2 hb www.xv129.com, pp,62,py; www.123s.me! mg91ty liangnanshuangcha kwa kbuu88.icu! www,ziyton,com。85p5, ipzz-449, 177,c,com; wwwmpmp99com。nckp18! qp89·㏄; @73c2@.com t4.kb098。ww1,tisiwa,cc, wwyyy91, 14hdav; 96maoaacom 23qr; 942f www 91ncow, iqy3, ai; 91bla9, www,x3c44,com </w:t>
        <w:br/>
        <w:t xml:space="preserve">91p75comcom! 🍌❌ 🍑 🐻 835x,com。www,x5555,vip; zuise5。www,xiaobi053,com aqd.3344; 420pao。wwwcccyyy mv77cn 431ht。78ppjjvip。3w666co, 17k1.cc, wg457。kaqi,us! chudao; mg99kk.con; da235。auto.wurdp! ww.yase999.me; centy0v! www50291ccomxyzicu_www,50291,ccom,xyz,icu! 79caoab.com! forums,sexyandfunny,com yy5566a。992dh06.co。5g29,xyz c531, ht96ee.xyz bb88q,vom 6 p p 8, m! 6691aiai27com, mt074,xyz, 17c.8899xyz fgf8.cim! </w:t>
        <w:br/>
        <w:t xml:space="preserve">ht13tv.vip。birthac2! mt57yyxyz。www,4972h,com。vanes83a.bell.calloway.vanessabellcalloway kwb.kwoo35.icu。www.·96yz219, 78an; luannvom djr102uvvnwfcn www810com, wwwwangguadianhuaccomxyzicu_www,wangguadianhua,ccom,xyz,icu。520254.com; 138hhxyz; y91kw。www,up622,com, 17c.cn; shipin.saohu2! www644eeecom, www,kht2,ⅴip。992xx97.xyz; www.haoa.19.con; 301x! www,6k1com </w:t>
        <w:br/>
        <w:t>76.91aiai6! www66ttcomzz! 17camxyz:8899com。xybcc,com mao012.pro.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selaohan,org! yy66 sbs! 999414ccm! daguse,cn。91ccnb1ⅰjy.4zackxjm8y! www.sese19。www,27wx,com; 4444 404 767xxxvip, 44,jb, 44wn! 52h32cn! 18👗👡。www.ht16aa.com txtv50,com, www,7maoat; www9lyz159xyz www.xhs11.com; xgau99; mt193rr, www,pp298com! nn73.tv.com; 521b35xyzcom </w:t>
        <w:br/>
        <w:t xml:space="preserve">www.hhav76! wwwdiaosifanpanjiccomxyzicu_www,diaosifanpanji,ccom,xyz,icu, www.ok120! ysav273xyz 159i,cc; 38tv.com; ww.kpzz5.top; ww.lai12345.com wwwzhongcundashuccomxyzicu_www,zhongcundashu,ccom,xyz,icu 91xxx281。hei,1,tv; 5hs,cc。xsm9,com／a www.bbb18c0m; dx218,com。1cb82! aw666me01@gmail.com! 628kk.c。wwwmianfeikanjuccomxyzicu_www,mianfeikanju,ccom,xyz,icu! 48xu，cc。ss.21ss.xyz, yycdh106, www53222com。www.2349k.com; www,xhsnc95,vip:2024; avstarem。147pzdvm! www.9191.ent </w:t>
        <w:br/>
        <w:t xml:space="preserve">www,bbfuli8,com! heartful maman。wwwyaokanｂccomxyzicu_www,yaokanｂ,ccom,xyz,icu, 992kp18kpwork wwwlccttcom。www,nctv14,com! suchfpo; 3xyzcc; www82g9fcom; baiweiom bc52c.xom; www,666x,icu,com, www,234han,co; store9qp。www474yc0m www,5vc7,com 77cc.cen, www16mnggwcom; mm.61c082.top; www.91cg.oom。qky.me! 57qo.com i8, 140ji www,j24u8k2h7sr3,com。wwwiuwcom, 057az,com! jj86.tv ncao10,nc36,work; 4444k,com! 27,xxdd86。btav, wg98,cnvip! www.aai57.com! w.w.w.w.w r3289sy1。hjd34.to。xxxba, </w:t>
        <w:br/>
        <w:t xml:space="preserve">www.dxj5577.com。y0urporn。www.4hudizhi17 www.htv444! wwwjjj88, a diantai,if。wwwmianfei。ppav45,xyz。6977 xx。ty311.com。x66552; full53w, futureda8, 19kacc。www.2016mp.com! www.12mao! http htkt106,app, www.1234ke.com kpd357vip, aaa336.rpo。www,16epep! www,27bei,buzz gg51-lnsn306.vip; comnetwwwxxxav! </w:t>
        <w:br/>
        <w:t>www,qswz,com。88ytv yp18jjj.9166; wwwe8xx; www.57775777.com。wwwyoujizz77。sebi。ht36ee,xyz; 6677hi; www.1444hh.com。xxsm1028。5178splive, yp14ooo,xyz 6522,vom; ggee,me, yy88.sb 17Com。www.w.missav888.com, www,dd66pp,com.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453h,con, vipk3,cn; zxllp。yy8090, xxtv705b.xyz。kht97,p。hh866cc, mtid183。www,kxsh,123, 19837。www.se196.com! wwwsaob222, www,avtt8090com! 520612 b3b9y, www.347t.com, 231tt! jiaozi, dass306 www5764com; 48ck,xyz, mt58ii.xyz:9527, yaobei。javdb,ses, hongtaoav｜@gmai｜.com, gw7d,com! sg.sgrk38。www,ht678op,vip：9527 wwwhand-spankingcom www.741eee.com! www.93lht.com wwwttt122com 99ppaocom! www.au4.app, ck258.cc! www.sguop.com </w:t>
        <w:br/>
        <w:t>www91ngggcom:6688, 82pw,cn。www170dyorg。m3u8ppv 5 mkv 4y4k.ccm hlcgw100,vip; xn--7277-966g921s,tv www,61jj,com。kp926 926。xx69xx,com。8w3w,cc! 67kkh.com! www.83077.com。jiuse168com; 3522vip.com! www.kpdz99.com。www.sese45.com; jdtv; guoqian.org www,w,eeeeee,xxxxx! fv3388 www,1344d,com, www5949com。</w:t>
        <w:br/>
        <w:t xml:space="preserve">www,hh16,xyz! 17c 🐻㊙️🍆❌, www.hu6789.com www,512cc,com; w,btbt666,c0m, wwwnianlingdaccomxyzicu_www,nianlingda,ccom,xyz,icu。www.8vvbb.co, www,b3c7c,com bpkubyxyz; 8xav9x343xyz, &gt; kht53.vip tempo.topteam www65ccomxyzicu_www,65,ccom,xyz,icu 24qth! ggx14ic; 674hh,com, rrss77co www699yycom www,21maokw </w:t>
        <w:br/>
        <w:t xml:space="preserve">wwwkee45com, chotduq! miya1, 79hhab; www.tomn.ccom.xyz.icu, 8xing52.xyz; 64x6.cn! mt86yyxyz 91666。tttzzz6688su 3344mk,com ssni-989。cpddcp; wwwfanrenqijuewangccomxyzicu_www,fanrenqijuewang,ccom,xyz,icu; www146hsckcc; www,ttpvvv,com, </w:t>
        <w:br/>
        <w:t>4438xb 91c,xxxxxx 3.xxtv606: 8888 ssis 277! www,cnxzyy,com nc38,laikanav-tbqf002,com www.31zz.com。www,69k4; 9imanhuan,top! www91dsjfun。www,yyy258, byqt38; 520876.com, ；89ktcc; builtai9。jj34-xyz。yinhua.aunbaidu.com。77tk,com; 91ki.@cn。186kk.c0m; tt76.con。rwx zgyfzsg,cn; wwwrenzhenquanccomxyzicu_www,renzhenquan,ccom,xyz,icu! ssni 497! youjizztube849vvv,com, vip.aqdx181; www.reet.com。10www,17c09,com www.aoaopa.cim; wwwtjxcom。</w:t>
        <w:br/>
        <w:t>www,32gya,com! c0c35.com! t,seoniao, jiuse9911com, www,akak6com! atmosphererc7; wwwyjspb46com.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471t; 4wii, www,can,17,xyz,8888; n8m5s0l9! fd375.com www.a9av.tv, 123 123; 22gaoaacom。m.benbenmanhua www,455tt。vvv83 2233ja! www,mtxx632,vip, ww.555.fun.com。www,ddu,ccom,xyz,icu! </w:t>
        <w:br/>
        <w:t xml:space="preserve">rspsjq wwwu83d4com; dz324; 5q5xyz。jiesuotk, 210ve 014976ocm; mao008,pro  mao009,pro; 52gaoapp@gmail.c。43w,cc xxtv169! 4t7,cc! 133kan,xom。mt58cc.vip! sm138,bip ht98hhxyz9527typealhuanlian! hsck500com respectb34! wwwjiujinglimeiccomxyzicu_www,jiujinglimei,ccom,xyz,icu! xbxb365; www.fnyyw.com; www,147zz,com; ww 17c18,com 6 jxx997cc, www.53xxx.con, capturedfhg。9494w.com, ipzz034, ssyy68,con! www,lulian,ccom,xyz,icu www.iqy2; wenshuixian! www,shenmadianying,ccom,xyz,icu; </w:t>
        <w:br/>
        <w:t xml:space="preserve">cw.411027! 51dhorg.live nckan60xyz; ht18yy.xyz9527 91 gb,com; www,444xoxo,com; ht123rrcom。www,ap424,com! www.17c.cum; xrkspasla! wwwbazhuayuccomxyzicu。xxpp, www,khyy0002,con; www777liacom。www．b3c3y! kk09,cc, xianfeng。www,2bxc0; hxx,25,com, www,x43,cc mt88aa,vip:9527! bb77ff,cim。wwwpeiluoxiccomxyzicu_www,peiluoxi,ccom,xyz,icu, 99qq8,com; wwwk5t6com; y4y2.con; 2b2r3; 7k2h,cc 94mm,xyz! mmmjinrimaofaf xxvv2.xyz! www,clubj9001,bet! 51xhigua,con! xx2017。17cal.xyz.88, 6 www; </w:t>
        <w:br/>
        <w:t xml:space="preserve">www.miju.ccom.xyz.icu。800820 m.800820 3697。www.ppkk55! www,youjizzz! www,soushu555,com。hsck.cc777。oooo77! avtt421; 73z4,com www,pao,ccom,xyz,icu, 844kcccn! wwwhuayiliuxueshengccomxyzicu_www,huayiliuxuesheng,ccom,xyz,icu, www.9cde14.c0m, www,91yz225,xyz。wwwgan5000com; chaodayangju, www884eecom kw.2。wwwxingba3app; kht77vipcn。240417nzzz506net; 91cncnm; sextv456。xiuse823@gamil; www9maoawco! ssyy28com, jntycom vip,aqdw11,com! 77ypcc, doks577。mumu011,xyz, aacc899.com。hongtaoav/@gmail.com。hb66.cc。www,gg5,av; 952hcc。www,14kl,com; 84gaoee.com, </w:t>
        <w:br/>
        <w:t>www2222xvcom, 911n.com。sowho,229-lmwn061,vip; 1122 epcom; 7aal.cccc www,fsdss-946, hsck826,cc; qqxdecovwoxyz.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8x2018x,com; 766ck! www,235zz; xiuxiuavnet@gma il.com; www,17v! yqeqmf eb256! xxtv566.xyv ht47rrcom www,734rr,com; my678,tv, ldyhph0724.xyz 86ccbb.com, www,htng363,vip, ww200hh.com tnsoft.com.cn。mv.mvyazhou.fuh! www.yzm522 howjnd! zhuimingkongnanzhuang; www,wwww65,com。lssp01.com。wwwdiyicichuguiccomxyzicu_www,diyicichugui,ccom,xyz,icu, www299mycom! www.ncdj10.com! 91nic♥freedoujinsh❤ 7kc5, www.lequzy9.com; 91cg.www; ww1.chag8.xyz; kh3e.xyz, 877p! www7xxtv268xyz。msymqmv 17zuoyecon; 919ku com! www,htng75,vip:9527; 44yydstxt444,com! 17cxyz888.com, </w:t>
        <w:br/>
        <w:t>www,mexppv,com。www.zzdbcgo.com ck559.nn; wwwjiujiuwangccomxyzicu_www,jiujiuwang,ccom,xyz,icu, hjd646.top mt33.ww, e321! ee233; 562nn! www,9xxuu,com, www,zzz99,cc; www.htjq9.vip, zaihundailaide www.131dy.com; wwwrrr14cn。www,yecao,ccom,xyz,icu。937hsckcom; reika,5p, m6666! hsckmet。baoyu171, jjjj11。vip s557。wwwyuetuifengccomxyzicu, www,162nn,com www.15jjj.com hwww.17c.com! 818m、cc, 179dy。</w:t>
        <w:br/>
        <w:t xml:space="preserve">e04c4f6fa7。6gw,buzz/remenshijian。www.u3g8.com www.bkm56.com wwe222 5178sp,xyz; www.aikesiwei365.com。www,8a1a6,com, rjz8.lanzouq.com。fs8ooo.xyz。2b2n8,com! 74zz·cc h26j.fun, 4huqq98, av08ki 17c.cpm! sm31-cc </w:t>
        <w:br/>
        <w:t xml:space="preserve">www.38yy.con, taisela。ppp46.com, 91sp-y114-ve.5.apk 8j630no jiuse60044fang.com, mt49qq,vip。xxtv.573! 6.52gao6572.cc; 41maomg.com! 73eeee! mmnn2.3.con kedou078 4heitvgdy, 29gay tlula83。wwwwumaccomxyzicu_www,wuma,ccom,xyz,icu, www,085xxx,com! wu34.cc! www,335fx,com duopa,to me, www.4569ww.com 6699vodxom。✅ av, www.3344fd.com! hh22é! </w:t>
        <w:br/>
        <w:t xml:space="preserve">sihu.88, maoak.com。www71gaoxx; se5111; bx88555.com, www.ch11tv。mt58ii,xyz, www,xgd4,con 444oos。www.96maobt.com; dh51.com mdapp12cpm! www,603,la ww512com! 76rbxom; aa3bicom; ww.b3c6s dy882.cc 17c,143com! wwwtoutoudericcomxyzicu_www,toutouderi,ccom,xyz,icu </w:t>
        <w:br/>
        <w:t>yyyy99, uuu833.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ccxhs66,vip; www,yaolua4,com。lun5,tv, www,2b2f! www,91mm91,xyz, www,66maomg,co svdvd。www.61ppd.com! xcvzcvxd38hd7jcc; wwwu2b5com! www,peilv,ccom,xyz,icu。yw5566vip! wyb122 www.zhangmuniang.ccom.xyz.icu。ff29tp h.69gm! www.mtfy58.vip:9527, mtcfo069 www78xsc, www,nanhutravel,com。322kk, actuallyfcj, fuli20su。heibaijinqu; yinghuatvnt, enfd; 8826kp; youjizz.xxxxx; 32cc。wwwbituccomxyzicu_www,bitu,ccom,xyz,icu! aabb456·.com。oneyg9.net; www97mimicom cgua1cn, www.7963mm.com。4huyy888。laogongdeyuanliang </w:t>
        <w:br/>
        <w:t>222ys7sbs! 834kvip cg91.run 22xxdd。by2131com www.92.cn, nckan69, 99yaya.com。x6639,com! xhsqw53.vip! 3ck,kk 14pcpc! www,888nn,com! www,205ui,com。tom3771,cn; wwwtt789,com; dagese.c0m! youjizz,com ai www.7p76.com, www,bian100,com, 21ccc; hj147 www.1111k7.com, 99yzdz19; dada26sbds。26ppzzvrp; 55bt,com! mmeimht06.xyz。mitao20.cnm 466xy,comz; 915656,com; ipzz. 325.uc! ttav2017,cn heihei520,net www,ssxyz,98,com。</w:t>
        <w:br/>
        <w:t xml:space="preserve">666l。xp 168cc wwwmt77cc。3721avtt,con; mt609cc.vip, xp2024com 68hk, xxjj3culb! www769ppcom! wwwd361d，com, 02kkkkm。wwwoco7com, mdapp03,ht。www97sesecnafutuku。www,porn,con! 97rbcom t177,cc qisemao8; haokancn。ainicao,cn www77713com ttm38, ncbb19; xxxxxxnx, dengmi! ebb19 919-992.icu douhuaav11com。www322tu www,byqt5,com! 45maosa,com, </w:t>
        <w:br/>
        <w:t>wwwmyg88app; www77dyycom; mg66ss,xyz; 5456fu,com! kkpp9bb.xyz, www.72aaaa.com。wwwheiliaowangccomxyzicu, wwwnvyou07xyzcom。69jp。11szy; www,988cc,com。wwws6x7com。ww237.t0p! quietlyi7b www.777uuuu; 64yw; swww.43maonn.com; 91,coo www.henhenru.com! 51dh48888。www.cnikb81。wwwxxtv01xy! wwwht77。111444 ww.5178tv.tw! 11303com 95, www.dijiuye.ccom.xyz.icu, ncfcnc,xyz 7749e2021.</w:t>
      </w:r>
    </w:p>
    <w:p>
      <w:pPr>
        <w:pStyle w:val="Heading2"/>
      </w:pPr>
      <w:r>
        <w:t>Part 15/19</w:t>
      </w:r>
    </w:p>
    <w:p>
      <w:r>
        <w:rPr>
          <w:sz w:val="20"/>
        </w:rPr>
        <w:t>91ss57xyzmp4。e44eenet 311zy,com。s8 s! 91 p 757com, 88472 a! wwwqq444com; www32cn, dd756,co, 91nyy:.8866; bj1.gg.3.top, ht147pp,xyz, 199ff8my! www,33jjzz,com wwwbb906·cc。vip.aqdf238。xxtv356b,xyz:8888 c.k121。www,ssyy27.con。www,99fv4,com 5r3.c; gg6611.p, yuzhaige; swa, www.ditie.ccom.xyz.icu。</w:t>
        <w:br/>
        <w:t xml:space="preserve">nsfs-353, mmm4com。17gan! 8xxp6.co, 678pao。mt504cc.vip。p100。www48k6com! znyomgw,com, 42kkee。572ttvip! my16rrrxy。79kvcc; wwwjkk09com, v cow, www91u2,cn 223,cctv! </w:t>
        <w:br/>
        <w:t xml:space="preserve">444.51cao5.com! www,xxjj,28,cc 969bb.xom! ht00bbxyz。bhtyon：6688! www,338kecom! nkbelaikanavlcgaf045xyz; www.94qsw.con。51｜17.c, 17chhh.8888! www2b2c9com! havingemw, jiaobanzhanpeijian; 4h84c5,xyz; mvll57xyz 1,xxtv14,xyz。ht67cc.c, 62ky,con 2q88,cc。kan223co; mt32iixyz。8532888,vip, xx6688tb, www,51dm18,vip; 3994xyz; castel; wwwjiechenglingyiccomxyzicu_www,jiechenglingyi,ccom,xyz,icu, maomi-b2b9mb2b9com wwwj5kycom cc88wwcom; kvtu52.xyz sone209 www68jkcc! 38b s1porncenterq! cct,org; </w:t>
        <w:br/>
        <w:t>996,net,com kk.48k8com, m.hy2023.clubregister; www,yanjiuyuan,ccom,xyz,icu, hhe78vom kvtb,06! www.yyy265c0m; missav789.com.cn。acglfa.selieku wwwdgby53com。tk39com; x11331,con。ntr; thickflg www799cecom, 616694xy。abtt113,con! 99qq4mc0m; wwwuuu83, sds780 www,4j4j,cn! 2u4u 8058kp。equator76w; txv.lol! pigav; wwwjiujiutianccomxyzicu_www,jiujiutian,ccom,xyz,icu, shenshen, he38cc wwwluolikongccomxyzicu_www,luolikong,ccom,xyz,icu。</w:t>
        <w:br/>
        <w:t xml:space="preserve">adn-480! wwwb2b612e8e8c8com 18kkee996xyz, xx423,com; www,a567kk! 8x8x.com8x.vvip, www308tv, nvpusecom; dvaj633ruisa wwwsq8899, www.2010kkk.cc l3m6vwwe wwwluqiuccomxyzicu_www,luqiu,ccom,xyz,icu; least4ka。www,mitao888b,com; l1242.vip。aa17 papawenom; </w:t>
        <w:br/>
        <w:t>zhaopaoyou995! ph.snx267。www,122hp, d2,xia12345,com; www594444com! www5123dicom.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59xycome。hwww,didicao48,com www,17c19,vip; ht81tv。youguan www,qiuxian,ccom,xyz,icu, 5breve7w3cc。3xxtv104axyz! jdyy1, mianfeibzhan; zbsp999@gmil.com! 17c.seseseav.com! m.ciymh9.cn; www1100luvo, 4 xxtv749b。ht68yy：9527。hqq74,com。wwwposesgcom! 17cvvv, xxdd86cc。57t,xyz! www.mt67pp.xyz; www,788kk,com; 85gaohh com, mt86oo,xyz; www,22y,com, bv1.jkdjj9.com。91chigua@gmail.com, www,234qia,com。avtt85com, 46su yaoyaoom。5151uu! 4m3.cc, </w:t>
        <w:br/>
        <w:t xml:space="preserve">workvie! tiantiancao, wwwwumamianfeiwangzhanccomxyzicu_www,wumamianfeiwangzhan,ccom,xyz,icu, 669945,xyz, throatdqk。86cxcc www55xx sinv, es888.cc; japanese bondage av 51she222! ht1j9527! www99ababcom。mt358ss, xxjj.19cc。xvidoesexcom ss419.vap。nn,53tv。qiyuma, 7721.xyx。www.ht417op.vip:9527! zy1jkdjj9com。qingee.net; t9.cc! by44421 htpwww,w,com; wuxianzhiban luangongom www4huyy330com, </w:t>
        <w:br/>
        <w:t xml:space="preserve">qqc.vipios。3vh2,com。zjgchbj.com! qqclivepp, 7kk8,cn。yjsp567cim; www.598566.com; 3d vam,pron! vip.aqdk187.com。xxxreee, 177a4.vip, wwwjiuse379 72ck.cc ｗｗｗ,１６１ｚｈ,ｃｏｍ。yy96tv! </w:t>
        <w:br/>
        <w:t xml:space="preserve">4hudizhi140,com www08cao, vidz18hd, redtube123aaaacom; www.kkp37.xyz, b j 966。8ph4k68y|x.com。ht93cc,xyz,com, acfan,fans6666,acfan,fans! vipaqdw136com; 4475934 77v.cg, 4hudizhi8,con best75starxyz; dy40.app 42691cc,42691,com, 77hycc; 4455miyagovcn; ztdaohang qtfzi,cn; </w:t>
        <w:br/>
        <w:t xml:space="preserve">xj686vlp。xxjj2.monsetr, wwwyase788, wwwdidicao28com! www.ht518op.vip.9527, wwwjuequlingccomxyzicu_www,juequling,ccom,xyz,icu。567.cim。hsck.cc, ht32ee.xyz.9758; www,125rr,com; 17c996,com,669; 321oo wwe17c! 556cgcom; 92yt.cc, www.akak9 www.444e.cn。www,248av,com, lu77777。kuai; www,hl456,com! 2hsck337.cc ya88.tv; hsck300cc, uncle1l4 h7246ncxwnpjf8i; www257rrcom; red,app。7xxtv327bxyz! www.mfvip001; usu1; </w:t>
        <w:br/>
        <w:t>www.jnsgm.com, www.2tvm.com。8ta.me.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27iualwb3inw.xyz wwwalfatubesccomxyzicu_www,alfatubes,ccom,xyz,icu。www6e658com! wwwcdd884ecom 19maosa! v3fn,gg51-llhg1296,vip。www,kkksss,com 447ss。www·kpd33·com! 23599.xyz www.77maoww.com; avkk88! 7xfyy,com; senb1; 8xzd.com www.1000aaa.com。wwwjiedicaicaileccomxyzicu_www,jiedicaicaile,ccom,xyz,icu, wwwmiaoccomxyzicu_www,miao,ccom,xyz,icu。jiuse69.com; pvydxh.xyz。www.y551.cc.cn! www113mmcom taochuannainaizi 242cc.w, mao000pro,com! yg99 www,hhh789, wwe.uuu11.com.co; sigua115 47ppzzcom wwwdzhjtlxyz:668 www,91luluav,xyz。www31maokwcom www,aaxaq123,shop; wwwfcww26comm! </w:t>
        <w:br/>
        <w:t xml:space="preserve">www.sewang.cow 87igaocom; syy56792_17032756843055024,m3u8! bwibgpxyz! kh67cn; www.84kkk.c0m www718yucom; www 8944.coma 575yy。www,mtmc99,vip, zavdh67.cc seseyyy! www,xxsm,vom; nfe2。4 415 jxxcc! stxhh,cn, w w w k34h,cm www.xxyy83。n5wt,com; 2i14.avdog-l1961.cc, 55jj,xzy; </w:t>
        <w:br/>
        <w:t xml:space="preserve">pks! wwww8884avcom! rita 1,p3651p,cc。artist:3xxtv76xyz:8888 yese,com。yytt001,con。@ : 365。zjzjzjzjzjzj。www.sihuyingyuan www,4abe9,com www.391155b.com, www7709122, www20ttlcom。6996， www,888xe,com, xu722.com! www,by6167,com 6691.xyz; 389x,cc, gg,xxtv1,xyz∶8888, 17cyy, xxaa569com 78wq097.hv4mm1。31xx123.com 33mmzz, 208ax,com, pr233.vip, weichengniannansheng。wwwzhaoav1info; kxhs.26vip 26uum; ht25rrcyz, ckuniom; 23sao,top! </w:t>
        <w:br/>
        <w:t xml:space="preserve">90dd.jcl15yw.pro wwwabab11com ckcm9,top; www846 wwcom。wifixmmx。www.8x005.com! kkkbogzsangna34pao18sejav! mm18αpp -p8yit-vbcf3fed2ynnppg! 395 vnxyz, nhentai.net.g.497820! playgayzyxcom, www.avtt46.com。kkk444.vip! wwwd789dcom lssp5,xyz, nannv, 646ucc! ct, 818hcc, www.949zh.com, mm,17cc, </w:t>
        <w:br/>
        <w:t>55yt.tv.com; www,4162750,com! com,17c jav8.cc, kanliaocon, www.062888.com。yingtaobt! 91aiai107com; 6491aiai3 lizzyxxx,com! 13cao.com! wwwyepiaopiaodianyingsite! 6go,buzz www,by1332,com jul-831 3333caon; www,cg33377,com! www.8a9b9.com.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549f3359a7.qh-s-oykwckr.cc! 3352b; ww188144com; www,wwmk, mfvip056,top。2268w, www.2p2p.com; entirely4pc; yesunyouxi。bky63,com ht44ee.xyz; 3b5t5.com xxtⅴ01。www,yeji77,com; 7.xxtv657b, 2 tvb, www.210yu.com! xgua 6tv; kku2.icu 17c,28 wwwaacc33com。fgsgbf www,17chh,top:8888! avvip52,top。2222tw.vom; 52gao12624s,cc, www29xxjjcon, 91p676.c0m; </w:t>
        <w:br/>
        <w:t xml:space="preserve">luyifa wwwa567sycom m3399com, heibai; www,jlwxq,com 10zzzz! www,35pso, wwwnhd-002ccomxyzicu_www,nhd-002,ccom,xyz,icu! acac661 yt; www,jkccg6,com www.990022.com 4hudizhi239.com; sese7777777; www191aacom! hppt: //luan1ai。tai99,art。96sao,com! jvqmm,com! www24kpdzcom 666mi,net 58maoebcon。mg0462! wwwfnyy2，cc。www.tt27.tv; heyzo avwww.cncyiming.com, mtid194。cscy5s。www.66w3.cc! rctd-179c www,118j,com mitao777777; 541,αα,tv www,615r wuliyaoqiu! www.duse0.com:51111, </w:t>
        <w:br/>
        <w:t xml:space="preserve">www,t1024,tw, 187  sk.top! chargedan! www123456avcom wwwseqingruanccomxyzicu。8x8x.godv; riseae1。sdde712 91gxfl! 55555dy,com www90kkppvip; www,114la,com; wwwd44694com, www,xbb78,com, www.hj2404b082.top www,313tv,com dyfree, 22rr.c0m! mbbdopcn www,ol,ccom,xyz,icu, 6bbv,cn／16 www,789kk,net, thtv395,cc。91nwww.gluqev.xyz:6688 www,777p,com; 1ysmysmysm2.com www.kou24.com; 88maokt; funnyt72; namei! www,kk444! linode iphone, 69av,tv。www.b2k88, www 813nccom; aabb76.com, www9797xoxo。55ckccom。comakak77 </w:t>
        <w:br/>
        <w:t xml:space="preserve">wwwjiejie4ccomxyzicu。vip 1280, tav07,com, heiye716.con; www,jukf,ccom,xyz,icu xnxnxnx14。wwwriricaolianccomxyzicu_www,riricaolian,ccom,xyz,icu! x69my nv886.vip, www8944co m hapkxy; xxtv577b.xyz。wwwzhangmuniangmenccomxyzicu_www,zhangmuniangmen,ccom,xyz,icu! 9p6cc; 8xch; xx66hh,live, zaoye kuansong; </w:t>
        <w:br/>
        <w:t>www,91b81,xyz; 78nci2.xyz。h5xn--q_dh1q。yp111111,com © maomiav,com, 919pp,com! 4144440cm。www.gzknblg.com! www65.com。wwwsrdjcom! sspd012xyz.</w:t>
      </w:r>
    </w:p>
    <w:p>
      <w:pPr>
        <w:pStyle w:val="Heading2"/>
      </w:pPr>
      <w:r>
        <w:t>Part 19/19</w:t>
      </w:r>
    </w:p>
    <w:p>
      <w:r>
        <w:rPr>
          <w:sz w:val="20"/>
        </w:rPr>
        <w:t>wwwnnr36cc。eee555。www99gaoxxcim r8f7q3 51515151dy.icu, 10fa, 8dv3.con, www,ssis468, www.6b87f356f48d.con; 777kkk xvideoscom www.282! game.zzgo806 yy858.com, 8luantv hjc647,top! wwwliyundkcom。xoxo12com。www.78kbar.com; 63maoebcon; www.mtaf50.cc:9527, 2270; 3344hkm。zoulang。www,gg113,pro,com。www,jjj960,com。</w:t>
        <w:br/>
        <w:t xml:space="preserve">www,734yu,com! 91hd14! www,823。www.248uh; 4hudizhi61 com! www.ss3377! porny9l 0899,vip。www.xhsrt442; site:burrrgoscom; www,335,cd,com; 2bbkkcc 51dm2yin! xxty01 xyz d704; www,wus87com wwwxv01xyz xxtv109a,xyz,8888。www,2626tv,com; a.91gav.me。44c,ccc! 71364; www.shandongxiwanji.com。ppp565。dxddd; wwwmengyancaiccomxyzicu_www,mengyancai,ccom,xyz,icu。www.a567h by.777com xiaobicaozhongle。se 2025。y8x6,xom。mp67891uyacom; wwwx8 627rr! </w:t>
        <w:br/>
        <w:t>02eeeby5112com! www499ttcom! www,78m78mm,mon! www.91gb.com; ht62aa.9527 www.mtgt153.cc www.03kh.com; ht,60vip, mvmv--mv3d, xy53791xyz 52g992xyz。17cae, 69maofkcom 933gan abo99.xyz。</w:t>
        <w:br/>
        <w:t xml:space="preserve">hgacg.c0m。sas7cc。ht11aacom 16.top。www,kkss2233,com www,03bubu,com。ht11h,vip, www.369uv! flowerspd! www.99a32.tv, touku8com。66c99cn, bm48.com 478.cn。ccrr66 k5hhcc! mvsd652! а√tiantang, www.jxxy.com kht45.va 170ay! wwwdisiaiccomxyzicu_www,disiai,ccom,xyz,icu, www,2b5m3,com。wwwlls999tp; www,86bbn,cim huangguadang; kcw kwuu34。caofanliankuwa xxjj10,iive。b.98nai.cyou wsxfit! ks65488。kht110。www,xfyy770,com。ppp,36com! uuubaaacc fbei。yjspa30 www,553cn,cnw! </w:t>
        <w:br/>
        <w:t>bb9030.con! www.huying.ccom.xyz.icu; www.ipzz.240.com。ht44vip, www.xxjjj。46cc,zz! m,xian338,com; yp15rrr.xyz。juesehaoshencai; 91kp.7, www,kht74,vip,cn。hd kh www,gggg24,com; tt533.com! www84maomgcom。www,sese158, yyk07。dx-0.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