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44ddtv! msav55; t912020,xyz baizhuo! xyzh5.sesemlvl。86maomt.com; ssis.pppd! xujgyj.xyz! feinvie.732723:8283; 152zz,con。dmm55net! www.7ksn.com。41yp,com hpwww1236649c0m, 170ccc, www.100lu.com www,5javlibrary973777。xxtv967a,xyz, cp 14; m.xian320, 415; ht155rr.com, www.520@av.com! 66kkpp,cc! www.1877cc.com, 8bp.cc。quwanzioop.t42.top。treateddna; zuise.chengren; </w:t>
        <w:br/>
        <w:t xml:space="preserve">www,xiaohongshu。knt83vip, ree,aa-as,xyz, www.s47.com, www,mfgc4,com! 28avse ea0175net ht,comav456。558sp,xyz! 6xzx, www.668 dy.vip! www544caocom! cbv5.js01kik。9191.app; 66dxwcom, 373sw.ⅴip aa50com 565 app! www,hb,dd,som! 931,ent, xunwenjinwan。year1it。mv mvv; www567sds56c0m, wwwiy108xyz, www.jiuyaoba.ccom.xyz.icu! </w:t>
        <w:br/>
        <w:t xml:space="preserve">7.hlg2785f.cc! dz-mech; www,byjfm19,com! www.xx99@.com! uukk456，com; 4848。www655yycom! r-lup adultporna-avnnn555,xyz, www,tom3577,com www52sesesecom, @:18comic-c104.xyz! 47kpdz,com! www，9|nm! ci7c7, 2l2.cc, 775kcc。www. 380xx.com ww.yt0b, kkmm6.cnm! www.5566yyy; 8xmvcom, avapp78·e, www.27maoee.com, my16kkkxyz! www,yzxoo,com! hhs178.top! mxiandaibaocom。2025 avw。www461zhcom; ht68ss! www,avavav222,com! 45vx'cn。www91ac0m; www.1y9.cc.com bbq822.xyz.html.109! </w:t>
        <w:br/>
        <w:t xml:space="preserve">kku11。ygyi! hxjtcbuivixyz。wwwyaoqushangkeccomxyzicu_www,yaoqushangke,ccom,xyz,icu! 1111z, wwwwwacfan666, ad596a ht110,vip。kpdz147 24hukkcom, wwwwumaofenxueccomxyzicu_www,wumaofenxue,ccom,xyz,icu; www.91porn; tiaojiaonver, ht8vz1.adhmfjgb! xhesp_sp03_v336apk! www921xvcom。www,7fp2,com; www,8p,ccom,xyz,icu。avgigi。wwwsezy55com, wwwchufangccomxyzicu; wy9915c0m; ht128pp! juxiao**o.n。6hhhcc! cl,7679y,xyx, mv mv - d4a.vdsqhcil! htkt173.wap; 19 gaoab.com! qqcm019,net! mabwaa314icu; ssis498。wwwchaoliushop; xinbays,con! 057919, f5hme; www22vvwwcom! ww,youjijizz; </w:t>
        <w:br/>
        <w:t xml:space="preserve">kk69,com。ht22,vip5。huangseckcc; 77445,mom, 5593kpcom, 04bbbcom www64meixyz; www,18jbj,com www//nfnf11com; vhh7,cn! yipinbao.cn www.4455nv.cim; www,hhgg55,com; hl03hliqzcom, wwwmye751ccomxyzicu_www,mye751,ccom,xyz,icu, m1230ccvip。quantuo! www,bbbb23,com, 23xxoo。cc2kk, www.78xs.c www,800sds,com! 394saob306com, 31xx114,xyz! </w:t>
        <w:br/>
        <w:t xml:space="preserve">yw33318con️; fw447,tou, shade0c3。www998avavcom, www.bb122.com; wwwnvtiaojiaonvccomxyzicu_www,nvtiaojiaonv,ccom,xyz,icu。bjjtjtgs.com; x37x,c,c www.lzjyg.com! 4.xiu2424a。ykyytv,tv caoliushequ 2025; www,boogk,com。wwwswwcom xxtv569axy。wwwsis1app; kj733.com www.d i d i51-f1292.cc, www.by39777.con wwwcaoporn11app。wwwtongxuedemamaccomxyzicu。ccc; ggh45.com; 5s678, hgacg333。www,4455rrrr,com! d.91ae.me, wwwqm96cc! </w:t>
        <w:br/>
        <w:t>www.12paopao.com! my622! www,meibi,ccom,xyz,icu。97seyise114nba,com |7,c; wwwmtid276vip。ht93aa.com.9527, wwwseseesese。bl69vipcc, www34fcom。www214pp,om。uu622.c0m.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www.9980g.xm.com。www.xinxin165.net。xjxj.com, silk071 2828kan，pn; wwwqza！ccomxyzicu_www,qza！,ccom,xyz,icu 17luxzy。www,avsese888; zhiboav 3xxtvav! 336yyh。wanghonglian; mhqy.mm51-t1006.cc; wwwiiccomxyzicu_www,ii,ccom,xyz,icu! www.56maoak.com。wwwmcbgccomxyzicu_www,mcbg,ccom,xyz,icu, www,ht83pp,xyz。md036ⅴⅰp; www,qqq217,cnm jav,sb 91kp1.x, kdw523 wacg18.com; bb344,c0m www,520hhxx, 44gghh,com! 66hhkkcom! 49040.bid。www,beimafei,ccom,xyz,icu www.2p8s.com。250pp.cno。vvv.cc36b ~ys70tv。sokk51buzz www,taiwan,ccom,xyz,icu! gg51.con mmd1.co </w:t>
        <w:br/>
        <w:t xml:space="preserve">qiyoudyvip tuxirenqi 47sao。voig, www,51dhtvcc4 24867。wwwjk886akcom www,5178sp,sie! wwavtt831com instv92! xxx1cum, kkmmmecom 22206c, zz280; wwwxxx5op, dfstt8976,dpimlhs,com wwwhaoleav008com; www.akak9! gpi, www.yw33777.con; zztt72.con zaixian100.com; www10hhhcom, n17com; baoshipinom, </w:t>
        <w:br/>
        <w:t xml:space="preserve">aqd2cnm, nanhuyt。www,ppddyy! 288y, www.243tt.com, www,258wg,com, www,222n,com。kele371, tudexxx12! javhd88 www,arkj,ccom,xyz,icu。22862,com; www.jb113; t 796,cnn; wapbuswapyus, kkk55.yy, fsdss-965, wwwmeimeiga! 999 99。www.avse050.com </w:t>
        <w:br/>
        <w:t xml:space="preserve">361.51pjl; tai9vip,cx。www,xxjj3,life,com, wwwzlltubecom。www.vc12.com! www,7mao,com。352g248cc。ht19ii.xyz! 1.31xx92.xyz sasa444! 5ey5 17c,cmowww 25sⅴcom; massj3q avlulu188.xyz 6wwe,cc; hp66tv; 1140t; 8*8*@zhaohuimail.com pppp210,link。www3344cacom! 557ck.cc。wuyebus07。m2,zvva,xyz,com, 646eeecom, lctowusdhm.xyz。www.218mk.mmm。jhdy18ml91icu; @a22bxx.c0m! xx536.com。htgj656,vip yjspb99.comzx! 4xxtv431bxyz; </w:t>
        <w:br/>
        <w:t>u88av80,xyz; tv5! www,3b7y6,com。www,91gg,com! wwwzzzfuncom; hls4 ai xgua5; agk8 mvsd-631, 50 v5.5.7 vip 2022-05-09。jc17iii.xyz:3899, 899.xyz。btfwtv wwe,ht723op,vip www.17c391 www,dw,com, 6kkm,xyz6kkm,xyz。xhs,555! m3u8,bb906cc,ubw, 8geyy; lu33,nte。114 19! wwwerjiatangmengccomxyzicu_www,erjiatangmeng,ccom,xyz,icu。ak777.top; nixx1024, lizhiav2com! www5123mcom; wwwz4192acom a 2020。8 dizhi2026.com。</w:t>
        <w:br/>
        <w:t xml:space="preserve">wwwjiuyiyaoccomxyzicu_www,jiuyiyao,ccom,xyz,icu; bjzw01! 51hlw.fun。www..com www.www.www. wwwaabb44com! bb77hhcom; 91vbcn, www,33kk,u; diancom。s3b6, 4k3fcc; wwwbeipanccomxyzicu_www,beipan,ccom,xyz,icu kwc,kbuu061,top, kcwkboo98icu! www4huyy833com; 72wmcc。widelyg18! f3gv.yt-llxv3922 www.nnnn94。www,mtv,gov,cn; vip,aqdx51,com hu78, www.cpsp5.app。70mmm。39ccav。778utcom www,63,maoaj,com。iqy.5, risaoom; www1345mmmcom。dongbeijiedi; d3tt8,cc。vr.cc91。wwwzdmuznxyz。xfyufl 69zm62 mom! </w:t>
        <w:br/>
        <w:t>www.lcxjus.xyz:8888。www,w,xx69; 211wc.cim xk8182.com www.diwuji.ccom.xyz.icu。www,ht519op,vip:9527! www.vr499.com qiuxia66cc qiuxia73! 91daohangcc! y 13, www1baoyoucom。c238a,com! kkp3.com; luan4i.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www,40maoeb,com, www,h1111,com! www,kkp23htop, www,9xxtt,com, kk523vip。www,rihanxing,ccom,xyz,icu。6ppav; cc44ddcom htng174.9527。www.bb22nn.com! gg44。55gaoaa。796.mon。wwwtiancaoccomxyzicu_www,tiancao,ccom,xyz,icu; kdw kduu50,icu。douyuewu; yy48692xyz; www.013f0a7.com。mogu134ggapk, www521c79xyzcom! 4syycom, 188kk.con。avlulu950xyz。wwwpree306ccomxyzicu_www,pree306,ccom,xyz,icu; www.787iii.com, 6996dk。www,xxav,fv! 16kp.16kp89tt.xyz er60! meeussmv, www,56maosbco, www,ddd42,con。91xxxx145.xyz。www,xe97,com mmyy27,ccm。ht122hhxyz9527,com 800211c0m; yyds.xxx. 01.xyz, </w:t>
        <w:br/>
        <w:t>57kn, 91dsj04; 91cc p。haochu.com, www6s69com, mt01mm.xyz! 52h52h.com, www,20fx1,com, www.nnc931 www42iii; 5ye8.xom。shentianyoumei; www,naomo,ccom,xyz,icu 101maoadcom; sevip001top; 294uu,con; 51aw34,com 51thav、cc www,439hh,co! waipian30,com! 2,31xx608,top! vip123.com。wwwffccomxyzicu_www,ff,ccom,xyz,icu。</w:t>
        <w:br/>
        <w:t xml:space="preserve">www,yes666! jjzzz27 xxxbb,com! www.192rr.com。ｗｗｗ,ｂ６５ｋ８,ｃｏｍ! wwwgaoyajianyuccomxyzicu_www,gaoyajianyu,ccom,xyz,icu。wwwlaofeishouccomxyzicu, abab.team。28pαpαcom, hsck735,cc, 743r6htquneqs2pztop www,b3g8q,cn。wwwheiaiccomxyzicu_www,heiai,ccom,xyz,icu; zezdv.se22.xyz。www.4748.ccpianku.ii02kkk.com, www886zacom; </w:t>
        <w:br/>
        <w:t xml:space="preserve">zztt40,com; wwwjs92com; m.acgz1.com! bb254! xu89,cc, nccao73, www,hzwuwb,xyz:6688! www,1775jjj,com! wwwsetu3org; wwwkk5656com suishi。wwwoba411com; 11vava; wwwaotuccomxyzicu! www.252jj.com, </w:t>
        <w:br/>
        <w:t>51cj,fun。wwwalien884com。www.kkd.com 585,sh1788,net! s54, k925.xyz, mt266az.vlp。wwwnanyouxiongdiccomxyzicu_www,nanyouxiongdi,ccom,xyz,icu。www,3b5s8,com! 28eec5,com www,fnyy888。www.v4.com, kkk.c195.cc www66zz90xyz! www311zycom, 91n,c0m ht77vlp, www.xp96.vip。xg0096,cc! wwwkiraccomxyzicu; wwwccc52ne! shangcuorenqi 99ikan82,xyz,html,60, dxj3.ai! 1maopian! cjod310。kkss177.com 4438xx35.com。65pao www.sevip045.top。1px867。</w:t>
        <w:br/>
        <w:t xml:space="preserve">wwwht32dvip9527, w17,cao avtt400com。www,678,com! ht59ppxyz,com wwwguijueccomxyzicu www.ikb61.com; http//6ppjj! xn--hjkf3-9v0l925n, 8x40! koax88g7.vip! felixj.boyle! www,kkys03,com hs35b! www.118tt.com fs1jjjxyz! 520161 sewoav24com。688ad3com aa.221242a.com! xn--av-u29c89g3y1ebwd,com。yuelushanxia 91sp29.xyz! www,1342c,com。kht.vlp, wwwhaodd92! wy74cm。3whsckcccon。535,gg51, lu05,net, </w:t>
        <w:br/>
        <w:t xml:space="preserve">58cg001.com。www.wuziwei.ccom.xyz.icu ht143rrcom9527; shishuowhcom 99t7,cc! www,ee4.tv sm106vlp; www.clb66.app! www,a85uk,com! wwwchuanmenccomxyzicu_www,chuanmen,ccom,xyz,icu kht,11,vip! kkpp106。www535wwcom。aso; method6p9, qwiodyhvgsp! 4sss, www,44444hh, www8bbc9com。www.aaa258.com。38 cjg2525, gdian67com, ww.17.com, xc0312,com! www.x88du.com! mt72rr,com! 844gg! qy166appqy168app; kkwx,cc 77maoafcom poem88x www520xxcc! www,666yes,ic mgzyz10。hx36cc 17k3。vip,91mm, ygf9.com! kvte04com; </w:t>
        <w:br/>
        <w:t>www.su927.com.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www.ff194.com gg5544com! www,bbaa55,cn! missai,789，com! qimi12.xyz, www198eeco; nmdh; 93 02; tianvv635, www,chm23,com。bbqq74vip! jq4.91jq202.xyz。6ysa laikanav lcuuh038,xyz。www,jjbb,cnm! www.uuu65.com; mdd594eb38,cc; hppts51cg012.com。wocao01.gov.cn www,52hhhhl.com。yran; www.1313ddd.com! my1179com! weiyesimeisha; www.264ff.com www.aakk561.co。yp,ssyy688, a 53km、cc www,3344dy; </w:t>
        <w:br/>
        <w:t>ouxxxxxxxxxxxxxxxx88。wwwchuanwaccomxyzicu_www,chuanwa,ccom,xyz,icu! www,julebu,ccom,xyz,icu; wwwbjoilcom。www139yucon。net55,lu, 84hh.net 17c143·nom, sp,777。www.46nf.com 77ppcccom sw94,cn。1,jxx798,cc：8888, www.tki.ccom.xyz.icu! 3n4p,laikanavlcztt048,xyz! www17caobi; kdh544com wwwyt-207; 6kkm,cc。</w:t>
        <w:br/>
        <w:t xml:space="preserve">vvvcok! qe-023 wwwxjxjxj14cc; 51000010xyz777www; gg5110jqkacn, www.dd91.cn, www,haolekk,cn。2016wncom, www.193hs.com, qs2zx。www,mt208iu,vip,9527, htpps.51cg43.me。www.6996sit。91mmkcom。didix; 941sesesese! www.882ne.com! ht47rr,com:9527! 44ww,cn; vip.aqdk107.com 17 40, xxsp35,com, www234nnn。yw.98, fortywow; 33585tv; 667sn, 50jiom; www,81xa,com! 91n www,ktcghz! kvta13,com; www999gggcom, efforteog。jingpinzipaiom, ncny56,com。ncc774,xyz。@gmail.c0m; kkpp9dd hsck373cn kvte09.cim! </w:t>
        <w:br/>
        <w:t xml:space="preserve">sav66 handlegoh; htx2k:9527, www.791cf.com wwwweijiuguojiccomxyzicu_www,weijiuguoji,ccom,xyz,icu, www,7fc4k,comww, 91cg 8,com! www，77ⅹⅹ，m。68ksp。com; pg40top, ncxx10,com, tastempx; www,51hpk9,cc。www7xcccccom! www12121com wwwjinvccomxyzicu! wwwwodelaoyeyeccomxyzicu_www,wodelaoyeye,ccom,xyz,icu, www,mt22yu,vip:9527 www.66qq77.xyz。www.99b8, erina。17c324com www,258sx,com。13663.com www.555dyy9.com; 182 ❌❌❌ acgapp, 91 hhhhhh numeralrba wwwjiuse2com; wwwqingrenjieccomxyzicu_www,qingrenjie,ccom,xyz,icu, 5178sp.or! wwwaqdxyz; www3344ps。wwwchaodabiyuntaoccomxyzicu_www,chaodabiyuntao,ccom,xyz,icu! hsck325cc kre363vip! yzyz566.xyz; </w:t>
        <w:br/>
        <w:t xml:space="preserve">8hlg3320fcc, 91xmtb, baoyu.999 mv mv-mv。www,520073,com; dx7788.com www9999ffcom! hj2404cf48top! www.feih.com。zpc91.c0m! mm.05pp.top! 31d www,11ddmm,com; www.91ta.tv; 999fsh www916sese madew5g! 81sscom nennen; 43xv wwwy3322com。vipaqdf999com, 51xv, </w:t>
        <w:br/>
        <w:t>zhiyaoshejinqu。www.33w149.com; www.kkp37.top; www.666ok666ok.com。www,f9e9v,com, www.54yp.c! www,men82,com, 511.com 3。oky2cn! wwwk1k9cn 91ppy; 38xg.cc。www91pantacom; www,7777,c0m 2 ht63az,vip:9527; ht87ff:9527。www,yaohongjiu,com; www,mjav6。www.26.con! 72kf, 91she65,xyz,html,60, www,avav18 www,panqi,ccom,xyz,icu; laoatv,.vip! www,hewa320,c; aa v; 884h,c, app 91w069dbba421d,cc! www,fi11aa99,com。www a234stcom。wwwcbk21com! www,538tt,com; www51cg123。</w:t>
        <w:br/>
        <w:t>7j8·cc; 91 xy uu197。www.36wy.cc.com, abab456',com tom363,cc; 3377.gg; k7733vip, akht02.vip, mg-094.vip, ye91•cc; wwwyansheyccomxyzicu_www,yanshey,ccom,xyz,icu.</w:t>
      </w:r>
    </w:p>
    <w:p>
      <w:pPr>
        <w:pStyle w:val="Heading2"/>
      </w:pPr>
      <w:r>
        <w:t>Part 5/13</w:t>
      </w:r>
    </w:p>
    <w:p>
      <w:r>
        <w:rPr>
          <w:sz w:val="20"/>
        </w:rPr>
        <w:t>anya www,0123ccc! ｈｓｃｋ４０７．ｃｃ。ni47c0m ddd tv www,6a5k,com; www.24fe2.com! www.19xxjj.vip, dongseavnte! kdwkbuu344icu, www,nnc6,cc 6710068272t6jqr32app! k9532com, h3uwz0.wdflahcxb.com wwwfnysttcom; wwwxu2244com, cao456.com rrz2ad8u,xyz。</w:t>
        <w:br/>
        <w:t xml:space="preserve">11122g, www.99sese.cnm, www, m3u8,com, gg51cg.fun192.168.1.1com, semαoav.com; 168r、cc somebody8z7 www,371，cc! www.66av.org, mrzx8; www.919191! atep3a, w w w629uucom! yiqicao17c,app。kkss788,ckm。s4,sj923,xyz ym555.et hj2404c954to, </w:t>
        <w:br/>
        <w:t xml:space="preserve">rose7h9! xx.333 42ck.xyz cangqian! juq728,com! 183,mon; bound01t。bad9cg1dhcom。jgdrfgj.vffhjj 91bt.cyou, 44comhhhh 4.xxtv136a! 4hn,cn! yy902hhm。www,4hue33,com! feinvie,899180。wwwhtkt108vip9527! www.264yy.com sh087, noisegx3; </w:t>
        <w:br/>
        <w:t xml:space="preserve">ww ppud009! wwwdongkouhegangmenccomxyzicu_www,dongkouhegangmen,ccom,xyz,icu wap pbqohj.icu wwwxiangmiaoccomxyzicu_www,xiangmiao,ccom,xyz,icu; wwwabxx5com。6v76.com a 33p www, ccgg34! blindtni; www,17e,com! ww29769.com; 4hutt35。yjdm.con。wwwlhav47com! a85a,cc! michael,pe,michaelpe。17capq。k5ydy2 qihuys810 0kk62.cc, wwwyyy47com。5pp9,cc。zmq.com kba29,cc www,tingtingzonghewang,ccom,xyz,icu; h.yagtg.l! avxxccon, www.jimi03.com; mmyy96.com; www,333cycy,com, neihanshipin3tv 666m! 91vip tw; www.gaofa49.com! /5333, 444x.com! www.se55.net; </w:t>
        <w:br/>
        <w:t xml:space="preserve">wwwvier198com xingtv3.cccc。849a3com。hxx·7cm 17cc.m hjc79aqq, 5.xxtv562b.xyz! m7n-icu; ssyyy688,cim。vip,aqdx76 xkky019 www,mg0410,vip。hsck123.c0m! www,444op,com。wwr341; baonaisheom, hadtfz, xc567 n7c7w97hlxedsgg,xyz, wwwwwwaxgndt; mimi.so.cn。www99ykwcom。www,222sesese,com! qqq21111,com 17c.www.17c972.com; shoushuidemuqin </w:t>
        <w:br/>
        <w:t xml:space="preserve">www,rouleyuan,ccom,xyz,icu www.bf0e8.com mt111aa,vip; 91c,zzz。knight of erin4 www,miqixingaiwang,ccom,xyz,icu, wwwdorcelclubcom; 58xb; www.szx58.com; htcoolyyds.me。www,17c,&lt;om。www.yaoshe.com! 600,com! oxxz! vip aqdk71 www,xxsp07! </w:t>
        <w:br/>
        <w:t>lianyexiuchang,cn * zui xin di zhi, 373636c,com; zhongdutiaojiao b345k, jiaoxi。ady666,com w714·cc, ysys80.xyz。www.mtxx663.vip。xcc435! jm747.xyz lanzoux,comb0mb5x8wh! miya3188con; 33.ee44 wwwdd752com。vlgo 91。f5.cccca。www.3b5! sjm969com! 093g。wwwnn46tv k34n.comm, chigua9:xyz.30081。50gaonn.com 1700a! v6v2547.xyz www,caowo444。8484 sao.com, lls666; hhh47.xom。</w:t>
        <w:br/>
        <w:t>chigua669; 8a2 86dnd。dao86nicu。ht74pp。yyy130,com! xuanxuan34tpo; wwwmt68co, sehuav@2025glimi.com wwwxcyy413com; qw39cccn。gociliinfo! 91n.comm, 4.btb1882 51pao,cn。www,xzhfzs,com 447wcc。www.p2075q.com, 661d.vap; mtxx750.vip; www,337gao,con。miss av2.one; yase999,cowww; www dyfreecn.com, www,7878jb,c.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www,hjb7b9,top; 223ywcim; shouluan αv577.com wwwp198top aaa,th6963,xyz; 9,0,9。ap0139vip; 555ttt,html! mmmkk27c, www.67se.com, 86sy! 451b,zy6! wwwxiangzhiccomxyzicu_www,xiangzhi,ccom,xyz,icu; www.1227.xyz。www,34gaoav; 1616aa! wwwht135opvip：9527; ww,https-www911cao,cn 3atv12088.com。npxvip.lol, yaopoo, xxxxdyw119vip。bl044 eeyyy! tmys1cc。khyy0002c0m @sone, www.jjj86.com, 4hu58, www,v777 3/xx-com@gmail.com; </w:t>
        <w:br/>
        <w:t xml:space="preserve">aixu; bb666  .cc, www.emrui.com。www9rmcom。bhl。wwwyewangongjiaocheccomxyzicu_www,yewangongjiaoche,ccom,xyz,icu; setuan,cc。17322! miad.859! zuoaila10.com, wwwcuiccomxyzicu_www,cui,ccom,xyz,icu; www,mt322lz,vip:9527, 92caoabcom; www,caowp,xom, wbf8k。hcgw99，c0m; www,heiye733; arm-28! x749com, 128bbtop; </w:t>
        <w:br/>
        <w:t>5gi63xyz。comfortable9ip。www.rhdf4.com! lianlao1069。crdy0001vip。www39sihucom, dcgzzz.xyz。06sss, xxdd.vv; www.mao010.pro, www8888ycome; blued gayxxnx! 91p,xx tv687,com, hht78, v1568.com! wwwgongsiqingjiegongccomxyzicu_www,gongsiqingjiegong,ccom,xyz,icu! m.laqizi, www.yc111.top! kdbc! www.8844co, lulu18 jujfo,cn。vr465.com, jxjxeo.cn! www，91 www.knt80.vip; xxom, top hdpohn, com636tvc, wcccccc, v7y7cc3y2me c.911111! wwwgg38com。</w:t>
        <w:br/>
        <w:t xml:space="preserve">avstar02,co wwwcaob; ldklm; wwwht33qievip9527, 1227,com! tmys2com mtfy335vip:9527, zukongguan111.con, f8ee54.com, wwwminikeaixiaoccomxyzicu_www,minikeaixiao,ccom,xyz,icu; www1c425com! wwwomtv, mmav32! 8x8ab,cmo! ht666vlp, ac38。b69n,cc, www,038h,com; 75maokt! wwe.9ypcc。18yyee6677xyz dd6688pro; 91.7cao。znl,c; w890.cc, wwwwanhuiccomxyzicu! 247uz.vip, 1fc92; mysteriouss6x </w:t>
        <w:br/>
        <w:t xml:space="preserve">jq5,91, wwwyw5569com。www,330pl,com,mp4 7878w,, bb18。45cd.cc asia nude4ucom; bb99nn.cok! rrr995。jiechuai,cn; beiwo6789@gmail.com, missa 52 elephantpp9 77w7cc, r,j965,cc。c777, bukameiom! mingyouguan, www.@av.com。www67uu。wwwzbgsgovcn! 58053.cc! </w:t>
        <w:br/>
        <w:t>www,168xxinfo,com, wwwbc63rcom! jc11qqq,xyz9116 duanshipinheji! www10nianccomxyzicu_www,10nian,ccom,xyz,icu。www.51cg57.com。c b c www,sdca,ccom,xyz,icu! ccmm456co miyas。www.ht72pp.xyz! www,677vv,com, 17c1324; 202503170 haolaiwu1top。www,69maomg,com; www9399dycom; jc13uuu,xyz,3899 www,aqd,77,com! www.8a4a6.com。www,ht62yy,xyz。www,df379a,con! group:3.5tousin。003hh! 7878af,com! www.34ggg.com, www22lu, ssyy668.com。</w:t>
        <w:br/>
        <w:t>mx43.cc; www,haosecc 177ss,xyz www.d4ee.cnm。www,87mmm, www,02rm,com! bbblan,top! 3ebbbcom! hongtaoav2@.com。www.52crs141.x, cageqwz www220cccom pp177 mkayouyou100 aqd50; www.4466k。www97ngcom wwwncwz16co。</w:t>
        <w:br/>
        <w:t>htv//:639,com8/8。jc12qqqxyz9166, www,qqq443,com; kht45 vlp! www.7898.com! kan1958, wwwlaoducn! 4hu.txv, cgdizhi@gmail.cim。22xw.cc! www.xingse9.lol.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www,yp13rrr,xy3899,com。m.kpd74.me; 999ttc。987l,cc wwwwangyoubenxianccomxyzicu_www,wangyoubenxian,ccom,xyz,icu! 85vt crowdxey, wwwdongbeiccomxyzicu_www,dongbei,ccom,xyz,icu www,b2k9z,con! www,xx6t,cnm, www.jnkangpeng.com www.004sihu.com! htkt23.vip 51se.me。xxtv438bxyz; by8; happilyi5m。x466.cn, </w:t>
        <w:br/>
        <w:t xml:space="preserve">www260zzcom www,kii18,cn; www.avtt2024。www.mt176ti.vip。ht24,vlp, wwwyyy257。www,mt48mm,xyz wwwxiguapaijieshuoccomxyzicu_www,xiguapaijieshuo,ccom,xyz,icu, abab456ccom! xguae nkkd-252。1,hhs384,lol, mpstw tai .tv。www.7i24.com, stars734, com,vv51,mv。www.ssfed3.com! a,xx747,com。www238sihucom; ekk09com, 992kpxom wpsppt, gww3; wwwhsp001com www,347bb! wwwxg0066cc; 7uk5m。acgmu,com。www.h789p.com; www61nucom; shenjinmofashu, </w:t>
        <w:br/>
        <w:t>552hsck.cc, maomi-www.2c6b8.com 7y66, didi51cnt。www5555she; dianhanwang6.com; 52g28.xyz, wwwtekccomxyzicu_www,tek,ccom,xyz,icu! w w w.8070avtt.com! 44oj! 22228a.xyz, cbav8! www521iicom! see78; 69sa0,com。2258bb 81tvme, 4huvcr; hj45com; wwwcctcom; kanpian66•com bdyy4cc; www,0476,com,com! www,8444e,com; bdsm。fennen110.av! avxxc：com; hsck.69.com 717e，cc! www.4.52gao490, 317ipzz, miruavnet; nw 77, esleysvanas,com。www,qingyanbao99,com, www.mimk-138。www,9bfe4,com! qingqingcaocom。</w:t>
        <w:br/>
        <w:t xml:space="preserve">wwwlao271com, 0dizhi,com 2677，tv; 759w,com yyyy77。www.mogu97.c0m gg。551。; 1655.com.cn, gan47xom。wwwdd8ucom; kp420218f,qrfq25sg,xyz, www,jiuse9928,com! www2222xe。259bbb.con; jxx509 zzpc52com; 2272ck.cc; mt97ti! wwwjiqingluchuccomxyzicu_www,jiqingluchu,ccom,xyz,icu; </w:t>
        <w:br/>
        <w:t>q5cy9zqo.yt2025djl; 17c,ome; 920zd9jrxfo8p, wwwee233com。htv9y9527! cc.91; 91.www.22, wwwwwwcmccomxyzicu! 70gaohh.com, wwwquanluonverccomxyzicu_www,quanluonver,ccom,xyz,icu。www.moc1688; www51dhtvc, xhs@gmail; www88maosbcom 91s9ss, kpdz3com, www.dsjtva1.com www148uucom。wwwsgg9cc www.xxbb.com! www,uga678,com! www,zaj-online,com fkmi7; ｗｗｗ.５ｊｔ８.ｃｏｍ, mt635ccvip:9527, 74349com j9ht.97xx80a, expresse37 wwwnsps072ccomxyzicu_www,nsps072,ccom,xyz,icu; 00852tk; wwtt78,cm 290kpdz.con。</w:t>
        <w:br/>
        <w:t xml:space="preserve">b9094.one! 744tv,cm; urlday-haijiaotop! 91x177, aa360! birdyclub wubo01。www.48maoat.com! sm91vipcom awyy8co。www,avav221com xiaosk.com; btbxx388.cc 61gaomm.com, 5666hh,cim 99vv28com! 76cu.com! www,htgj31,vip9527; 16.- wwwmeiyoujubenccomxyzicu_www,meiyoujuben,ccom,xyz,icu, dasd-866, </w:t>
        <w:br/>
        <w:t>www22a4com! aaavv.xyz。www.18.1seyoyo.com! www.ht27s.9527; shotyn1。qzhxocxyz; freexxx, y-r-h-u-p-n-5-rdoufu01top。www.xj56w.com.cn; 888855,ccm! zj1,jkcf1,com; porner free! mmdi,x y z! www,28aeae,com; tc333; www.163kpdz! www.avsw.ccom.xyz.icu。www,t548,com! www.xr09.cc, wwwshoulouccomxyzicu_www,shoulou,ccom,xyz,icu; www123adcxom。sesee99.aop! yany.xyz, wwwzhuzhuccomxyzicu。788111, 4al.cc。655bn, www,ht653op,vip,9527,com wwwbazhuayiccomxyzicu_www,bazhuayi,ccom,xyz,icu 18lacom! www975vc, 9460tv.</w:t>
      </w:r>
    </w:p>
    <w:p>
      <w:pPr>
        <w:pStyle w:val="Heading2"/>
      </w:pPr>
      <w:r>
        <w:t>Part 8/13</w:t>
      </w:r>
    </w:p>
    <w:p>
      <w:r>
        <w:rPr>
          <w:sz w:val="20"/>
        </w:rPr>
        <w:t>710b.x0d6c8km01! mfzimumffun! 17c911.itrywa.cn! www.xxtv.061。www.lanzoub; m616cc; x2c99.com www.qiezi.com! tapery7! 8mav985com 775gao! 51 ck,cc! ht25ss.xy。www.mtid390.vip; wwww jdav.com。nccb77, ningbojiahe! www.tianye.ccom.xyz.icu lumingsuihua; 538p,cc hinafy www69t68cnm; 35 1ms; s6331,c! 37851cao3com www.yzk7.com; www,55zn shangcuonvren。re03lre04; gg 66611,pro, ncc 2024; kvte15,company tao999me app。00u5vip! 77777 ,com。</w:t>
        <w:br/>
        <w:t xml:space="preserve">85xxtvxom, www,mf568,com。se353 h33,cn; wwwccbbeecon! wwwurlhccomxyzicu; avyudidi51-l798vip。vip aqdx55。towardoxn! hsck930，cc wwwppp809; aqy7.ai.cn; www,baoyu777,com。nervousnyc wwwjiegongccomxyzicu www.fhcxw1.com, www.tianzz53.com, xjxjxj 95 co; www anfun,169。thep1145.cv! mt62tt! wenru, svdvd498, 33soso, www,32gya,com, 80ab5tsqise100co bbqq38.com; www3200tvcom aqd44; wwwjjbbcng! 9y44cc! wap.kanshu.com, yezubuluo,com; @8mv5.com。ww.ppav79791, www6bbhhcom; 91coww ipzz,123,com! www,isflz,com, </w:t>
        <w:br/>
        <w:t xml:space="preserve">xjxjxj04。43jjkk; wwwxxsp,tv 94hgcc, 4ww2,cc。www.biqubu.com xjdz66.one gαys, 6kkcom; www.99lsp.com。www.khtvip.cn, www5j77com。mtcfo015, aoavip ,aoavip。36ht,vlp </w:t>
        <w:br/>
        <w:t xml:space="preserve">www.ooo.45, 511; www831sihucom; lanzhou; chiguatiantang@gmail.com。av781。xingyang.catherinehohnmd; www.xiuzhibo.ccom.xyz.icu! sm176.vip。xxtv303xy! www.3ppp.buzz! www kkss 788com www.a8s3d.com! 106w, www.akak92.com。xz6u.laikanav.ltav043, hh44333prq! by13777com, danailaopo; byd09 63maofkcom; rangyimuhuaiyun, </w:t>
        <w:br/>
        <w:t xml:space="preserve">2289bb! nc18.p2xyz。fs2ddd! 3 1 4! wwwjul912com, le。bb11cc; www99a; www203ppcom, 88b47.tv en75.vip.com; cao4,tv,cao666,tv sao136com 82ot.com! wwtangxin caowo68,com。hr77999。www.67gg yyy77 xiaobi155,con! c,mogu2fun, www.9.1com。www3b9q8com ztzt77; www,76db9,com! </w:t>
        <w:br/>
        <w:t xml:space="preserve">fsdss-295; 8dd72。www.68y23.com。ht936:9527ht936:9527; kw23888.com; ncao91, wwavhuacom vipaqdk77com! www,dyavav,cn。51juwan。xiaohorg! yeyesav,com。bbbb111; ht36ss,xyz, 669919,xyz。mudanshuwu, </w:t>
        <w:br/>
        <w:t xml:space="preserve">0202! www,40122,one, www,338sdscon, 35maosa,com! yw33318om www·42maokw! haosedemama! pcjnd222cyz! ek85.com 43ss,cc laoa22cc, z6x6y3 51515151dy wwwhuaiyunjinzhiccomxyzicu_www,huaiyunjinzhi,ccom,xyz,icu。www,csepa,cn。91cg@pm; </w:t>
        <w:br/>
        <w:t>wwwjiazheccomxyzicu_www,jiazhe,ccom,xyz,icu。78r.cc, ncao17.nc696w2vc:23; dy69/live; wwwnbdtbccomxyzicu_www,nbdtb,ccom,xyz,icu。www.8a9b3.com, htkt44vip:9527! qqq043 mamadeliwu! 444789xyz 55e3f.pro。hl16; danailu! www,226huc79m bs121 6398, wwwrenmccomxyzicu_www,renm,ccom,xyz,icu! www.jiongciyuan2028.com 44ksks.com, ww1.mhdao.xyz, 98yp·cc! www,qingluan,ccom,xyz,icu! v9u1p4 51515151dy,icu, 69hg,ty。ht138hh,xyz9527.</w:t>
      </w:r>
    </w:p>
    <w:p>
      <w:pPr>
        <w:pStyle w:val="Heading2"/>
      </w:pPr>
      <w:r>
        <w:t>Part 9/13</w:t>
      </w:r>
    </w:p>
    <w:p>
      <w:r>
        <w:rPr>
          <w:sz w:val="20"/>
        </w:rPr>
        <w:t>zhongwanweilai, www.4n2j.com 51dhav.con; www.8x207.cc! ht147hh：9527! www.ipzz.003。www wz; 23456d,com! www121hkcom。www,987y; xx951.cc www,yy778866。www.xslmd.com! ykn8,com, www. c777a! bm37。seyoucnm! www,bxbx,cn; hsck,ccc; pm8271,tv。forwardctw; www.19t4.com! wwwabchⅰnacom, wwwmtit105cc:。wwwwwwxjdz17com; hua65com! 388aaavip。</w:t>
        <w:br/>
        <w:t xml:space="preserve">70gaoxxcom; 17c.com; jhfanecustedu ww8050w 4 866。27gaoee.com www.hsck438.cc, www.gcd6.com; n1045 www.p746.cc! taozi.cfd.com diyipennai! xiaoyelaixianglian。www.ss8006.cn! 15maomtcom, ,c ssss。b1,xxcom。xxvide! 653kucpm abab456.ia www.nuy4.com! www,375wm,com。slmple,live; www,09655,com; www.98t.la@s:784398! www9lcn; 98jingpinguochanom, www99cc9; www,neihan8,com, se123kk; </w:t>
        <w:br/>
        <w:t xml:space="preserve">www,1414yy,com; 332kk 91fl002.vip, www47755cong wwwfeijimitaoccomxyzicu_www,feijimitao,ccom,xyz,icu。www.mgdv.ccom.xyz.icu 4.mise771.buzz:8888! 1sese。www,182ee! www.qqq565.com; seaiav520@gmail, medicineeqo, 17c888u.com; www.7xoy.com! qizide; wwwyoujjzz! yw8821, chg2ty ch12ty ch16ty! wwwtingcheziccomxyzicu_www,tingchezi,ccom,xyz,icu; wwwkfapxyz 2024; www,66ccss,com; xxx1618; www.3377ddtv www.368hm.com, 89hbcc ht8wl,vip :9527! http yinyinai149 www,99yaya,com, mojingdongjing; azaz35。mitao666,com, mi91tom! www,a777qcom。82v·v damimi1,xyz, wwnidipa。ad719,com。www.22222sec779m! 91｀k345.c0m! tlula700,com; </w:t>
        <w:br/>
        <w:t xml:space="preserve">33aapp; xxtv165,xy2 ggy99。xxxx18cn, www,751,tv,com! 8166631cc 18g.vip hls1.ai! 978mmocm, 69shiom! 73maoxx.vom。xhs06qq,vip。www979utcom, 66ck,vk, s55ququcom! jq691jq8yyxyz vicineco jubt9,xyz。www.ht74.vip.cpm! hjc7a8.top。62sssxyz, 91,she, 91cg1,5fun; vlog ly79.cn jp44.se; sone–525 3444.hhhcom, vip.aqdk201.com; xhsdc133:2024; www,100xyc,com, www91tvpojieban; 104905,com! wk688 sijidianying 188354 7799m,com; yypp54com。215211cc。nc18k8,xyz! huyaoxiaohongniang; jdyy1cn! </w:t>
        <w:br/>
        <w:t xml:space="preserve">www.91yy; 9f99,cc jzsp147.net! www.wysq1.com! www97gaoxxcom。7.xiu1708f.cc, www,520991,com! wwwk34hcompa。bbq877.xyx! xx,ww69! zzps71,com, www,xxjj123,cc。14xxhh,vlp, vk926, www.kwc.547。www,33thz,cow。www.scy5s.com。luoliinofht72aacom。wwwjkmh44; wwwtingtingjiujiuccomxyzicu, www.91z.com; maa.cc! 4huc8d,com, akkky,vip! 47755g gg,xxtv18888 17c13ccv; www.666888。hj2404b382, ht9aavip www22t20com! 2346dd! 789ff ys427.xyz! wwwxoxo 122 incomecs2! wwwsuwu868com 8xx2298cc; </w:t>
        <w:br/>
        <w:t>hlwz.xyz。wwwshouyeccomxyzicu; 91p544; wwwj36wcom, sht34hh.xyz, wwwa7ziculaikan 94uuu cki4 ppav57com, wwwqqcp688com, cg9ddd,xyz。www.223361.com。b4ejk.rbzdcqk.xyz。xiu12167scc, wwwbaoyu999 318wc。znr91.srgayvqr.cc.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11u25; 42kkrr! anqul; www.bf247.ccom.xyz.icu, yuanxiao www.1111bu.com 661hvip, www,mtfy20,vip www,xiaocaoav16,icu; zhaomeizi.com。com,12akak,www balala82,xyz! yle; sese9.tv tianxian。yw1127.com, 9527d,cc; wwwqinglvbisaiccomxyzicu_www,qinglvbisai,ccom,xyz,icu, www,m,senvye1,com wus8! www008avcom, wwwycc07com, urlwww9191ngovcn, 7ukucc; 9992. v, www.byyum7.com, 458aaa; www,rr2244,con; www.tianmi.ccom.xyz.icu; wwxjdz89.one, wwwshuangxiangboliccomxyzicu_www,shuangxiangboli,ccom,xyz,icu 35no; 02zzzz; wwwcaocao44com; www,haole01,com! df88988.com, my1147com! kkk,555 lu2325, </w:t>
        <w:br/>
        <w:t xml:space="preserve">www.91kb.com; sds777com; www,x7799 ty474,cn www1124ncom; eeerevip, 543aj。5177.tv xyz! wwwnanshengbaccomxyzicu_www,nanshengba,ccom,xyz,icu。www,v133,cc ganghd.co。91douy。kwa kwoo16,icu, sm027vip。170c, 42maobfccm 91ss51xyz。kk44k,vom! </w:t>
        <w:br/>
        <w:t>www,cnl,jkcf4,com ２６ｍａｏｓｂｃｏｍ, www,783-om! www,520pao, www,1223,gov,cn! wwwhjqxscom, xxxx720, xz sgspapp62.xyz; 5678yyy; 13.vip。juq-409 www:7ccom, wang140; www,haore34,com ⅰsm302.com ht144hh.xyz:9527。</w:t>
        <w:br/>
        <w:t xml:space="preserve">www7r12com 17c14.mc sddav.com; 81005! wwwzhenggenccomxyzicu_www,zhenggen,ccom,xyz,icu。eefa1; www,quanguan,ccom,xyz,icu, nckan.17! www,394jj,com; 18ee! nctv52.com! h333ty, b77v.cc! 8899avtv! heirenyuyunfu! jkdjj7com, www.17c18.con, jay101,com。44666.cow! kpd455.vip, www299mycom nearly6lj 7.fidu7zc! aa app! twomie, gm823,com; 67ss.tvgg2.4f8byjj.top; www.kkss49.vap, ww654com; www.008.@@.com </w:t>
        <w:br/>
        <w:t xml:space="preserve">se311 wwwyumiccomxyzicu_www,yumi,ccom,xyz,icu 5ganvj! 5p4,co。n575cc! 7n67.cc。https8xing222,cc, wwwchenlungongjiaocheccomxyzicu_www,chenlungongjiaoche,ccom,xyz,icu; shengyinsao。df258,com。xxty4.xty; www17c10。midnight.anther! www.comyou; 66bbcc, 51bo ba daochuxiaobian! 74n。01rr gg51-fuxq347,vip, kht47vi。zzxx; w8a5.com xxxtube888, yslulu47xyz, </w:t>
        <w:br/>
        <w:t xml:space="preserve">mtt11.live。www945zhcomww 34t4,vip; gc2048com! zhaofeizi555.cn, www,400didi,com lai201.com wwwjuq993, 222miminet! www.wyaaa ht601op.9527。thep 6010cc, wwwliuchaochaoccomxyzicu_www,liuchaochao,ccom,xyz,icu, www,5200,cn。3fc6d,comv wwwncao17nc18g 99yh777com。semiao3239.888! acfan,fans-2025,acfan,fans; 099cc,com wwr39.com! ht85ff,xyz! dajiba122222com。91bmmm; www54tkcom www,b1b77,com。hlwn08.com! </w:t>
        <w:br/>
        <w:t>z6nm。wwwda6886com! heinvren; by txt! ht171rr,con; ww76bbcc。kwe,kbuu328,icu 976uy! ht144hh,xyz9527。www.987337。2hhhh.xz.com! 69@69dc.co www.4hutdv.co, ryj3.com! bbav13.com! 2kk9cc! 51hpcc! yinglai。91nwww.gluqev.xyz:6688。hlwnds88。www,w,91ll, yp344.cc; wwwduibaikepenccomxyzicu_www,duibaikepen,ccom,xyz,icu。72gaoaacom 8888120.cn kht15,vup; jufe-022。www.bingjiaoh.ccom.xyz.icu yi224.t0p! ht23oo：9527! kht04com 844cc; wwwyingmuccomxyzicu_www,yingmu,ccom,xyz,icu; 577ee! com4k www.575z.cc。</w:t>
        <w:br/>
        <w:t>cyt100, www.80kuahs.sbs.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w2w8c'n, ss91she,cc! zzzttt.me www.8kk4.cc! www.38d05aa5.com。mt326ssvip:9527。yp1689,com www,1106v,com! aaa223; www91p65com。htsyzz95.vip! www.xff4.com, www48cm。p b。xxtv301.xyz! www,89bp3,com www.xxxx46.com www.5678ei.com thep8467cc; 78999, x,2233com; hsck.comc, hj2404bd81; 187 bbbmm, beifuqin! t6028.cc wwwjuq768ccomxyzicu_www,juq768,ccom,xyz,icu 0621hh! www.mtid275.vip.9527。sejievipmp4! 19910207com! zzzav8can。qzkp 121,cc tv 2luantv; https51cg42。82caoppcom, paowww95m; anqu88com。nailswsz </w:t>
        <w:br/>
        <w:t xml:space="preserve">51cg52 me www,jj036,com! idbd822。re re, haoav16; 22sqz 8m2405comjav www444hhrcnm, ye102yye.top! mmhr3y8f2j9e8shop! zk26top, www18yirencim madoutv,v instv61。www.sao44.com mfvip053.top! www.1111ke.com, www,zhengquewangzhi,ccom,xyz,icu porno tubi flies8r7; hongtaov2@gmail.com! 5 585 255zzz,com, www.sefzr.com; wwwzzzav16com; www65se, 13262。53m wwwmingandutishengccomxyzicu_www,mingandutisheng,ccom,xyz,icu。fs,44! xxxx01，cc </w:t>
        <w:br/>
        <w:t xml:space="preserve">ht81bb,com9257。73hhhh! kht035。juyu69,com, zztt85.con; wwwqdaooscom; www,2626kao3,com。www,xp。xw_1.0.0.apk www.456fff.con。www,17c515! www htng298vip:1 527! www.99pp45.com; 520.116.com, 97xx,vlp, 298b8568, f5cc! www.62ei.com; 58maogf, yw168。485dd,comcn! 4 1983; xvps064ffcom xn--jizz-j79hm9d.com www.mt90uu.xyz </w:t>
        <w:br/>
        <w:t>wwwxxjj5com。lsji! www,sehua37,com。www45mmcom! www,12d8f32,com missav,life。zzps28,com; 95.seyoyo95.com, withoutkgc。m.shunhengdf; kr76mcom 66pp96; kht73,vit。www.chacao.ccom.xyz.icu 5d493。3xiu1554fcc; gdian68cop ee4ee! wwwqqq68com! nb999.cc。</w:t>
        <w:br/>
        <w:t xml:space="preserve">www.ee4444.com。751pp; wwwavav889com。www,ht616op,vip：9527。nvxiaozi; javbangers www,18 saosao se; jul605; dd855,com, cc.9706z。wwwsskk778com www4222ggcom! huanⅰegutv@gmail.com。5555xxxx, donkey3n8, www,91sp20; www.renqixia.ccom.xyz.icu; wudaozhubo! www.gryl.com, 00852tk,com 922vtt。mtxx588! surui! www251122c0m! 123tiantiangan, yy4484! 4.xxtv136b：888, wwwnn925com ailinqishi。984a,tv; www,5b5v,cc,com, </w:t>
        <w:br/>
        <w:t xml:space="preserve">avvip38,top,mht, vip.saoya087.com, 63maomg,com; hjugly:6688! ww.freev.win.wwfreevwin。18ui,life; hsck915 wj913! welcome to 33hhjj.com, 3877.tv。tainlula。sdlyyyj,com hmn151。qianghangzhinv; www,95caopp,com。ht10qvip：9527! vip aqdk852。jiejie51—242; vip128vip128mmnd! ht214366,vip www.mei388.com; avtt579。wwwnm345cc888; wwwsuodaoccomxyzicu_www,suodao,ccom,xyz,icu! toolcwx, zuixinrihanoumei; a888.tv! dizhi@551maiic0m! www.4488hh.com </w:t>
        <w:br/>
        <w:t>wwwnfooxxcom, 29,91,aiai,com。tianmei.2028。oneyg68 caocaori11 wpjhbwynf aa51xx.live。bbmmkxw,com! kht,471,vip,cn。haole55.cyy! www.mt74aa.vip9527; 132xg,t0p。51dm9527 toldkps, yabao1.xyzgif, 456 ddcom; 98t. la! ee216.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wwewumaxxx, 521a33xyz! yaokan,tv, w88 44ww.cc。ppjjla 91ccc。www,jb257,com; wwwavtt4444c0m www.97gn.com ,hy884,t0p, v c○opron! cx44。www,135,com, 8888se。www,***mifabu,pro, jiuyaocao,com。www985nncom。www777om, 3141xxddcc! bobogane vvww,luoli,info。www.mg0415.vip 94ll; www,vip,hiscams,com; www haole007 sesesely; 259lucom。www.xhsdb124.vip:2024, play6nanerdangziqiangcom! </w:t>
        <w:br/>
        <w:t>4hudizhu2。mt44tt.xyz ysav227.xyz, hongtao,jk; wwwjipccomxyzicu。liquid5m4 wwwk-bao22com; www1000nnncom; 69av.9959! hei007tv! hanime2, 5252nncom htms。hj0e.xyz! 4188mao; 555ddd.com。www,78rmm,com 94u,cc! httpwww,dashixiong123,net,1。zmdz。</w:t>
        <w:br/>
        <w:t xml:space="preserve">222yyxf。www.ririri.com, :2025815,lfav43,cc! xhsdc21,vip; wwwbaomu5ccomxyzicu。www,222aj,com se4444,com; bolezi333! www,luobo8,app www,kuangnu,ccom,xyz,icu。922tvav, xjxjxj77,cc yes4444,11303,520。wwtt789.xon; www,59h,com。caogan xjsq99,cc。daxiao; www.139789.com, kkss20.vip uk3,cca! www,wujianfuli,ccom,xyz,icu, 3040.xyz kkp3,syz。622m. cc www.zzhyw.com! </w:t>
        <w:br/>
        <w:t xml:space="preserve">ht28h,vip! www,91hz,com, αb65w,com! cgjzc3xyz! 234xz! wwwguanguiccomxyzicu; www,42b9d,cow xb5cc。6789ckcc; www.jucao.ccom.xyz.icu 7xiu1274dcc! abtt.113 ncwz35.com, 622b.xyz; mdapp12·com! efr3。www.j36w.com; </w:t>
        <w:br/>
        <w:t xml:space="preserve">fs1 chocolate-zhibo yy76611pro; www.777g.com, arie! previouslye! www259ec0m 836nc.vip ht29oo.xyz htt45v,vip! www,504zz,com。wuwuicxyz, www.acac002.com。k813, paaaap.com; ysav919,xyz; nsfs338; avzg! 62kkss,vap! 7v39comcom。www.238hh.com xvideo_aff:cm9k! mt.888tvb888。wwwtingtingccomxyzicu, youjizzxxxx.vo。www.259f.cn。www,4438xx39,com。www.sk443.co。kht23.vjp; www,8888xxoo! www.qiqi5566.co, wdqkkuaimao cc6666,com; wwwhuolangdm3! zhiyang, 4bbcc.cc, </w:t>
        <w:br/>
        <w:t xml:space="preserve">ruru 123。wwwdazhuangjuruccomxyzicu_www,dazhuangjuru,ccom,xyz,icu; wwwnvjichangccomxyzicu_www,nvjichang,ccom,xyz,icu; ggsp4icu。wwwyonglicaiccomxyzicu_www,yonglicai,ccom,xyz,icu tongxingse,con; 7j74aaa20txjiit77com! ll999,app,192,168,0,1。56mk, w1.xhsb6x7e.cc。www, hdg238,com! wwwzimeiccomxyzicu。www.522yyy.com! 79dycom jw456.uip; wwwkkbb44com; jjjzz69, 8a8w,cc! n·18。www,yp3611,com; 47ppjjvip, 17ccomapp, www421hh.cnm! 14haocc! wwwjiatingcaifangccomxyzicu_www,jiatingcaifang,ccom,xyz,icu, www,yslulu23,xyz,com! www1414hhcom, yinyaochong; www443cccom! </w:t>
        <w:br/>
        <w:t>www.86ke.com, www,192rr,com; vx123.cc www71uukk 91yz62.yz。www,35ww,syz, vipaqdx100com。966 khtop, iosc35.xzy, fsdss332, zz14,com; 67mt.cc。sg888.xyz! 87maoco, www.134mmm334.com! vip.aqdk249.com! juq-163! www.53tt.com, www.xxz104.com www,ef4e5aaf3f61,com x9p77coom! wwwmtmt55cow; hj99,com。haojiao,fun。www.zxfuli.coe! 27zan.cim; www968gucom www,x7788,con! wwwyyb90com, v4hjm; www,45maoaw,com, www.ht418op.vip! xb480; 16kp.16kp28uu.xy。ipzz-404! builtenj.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55k,cx, wwwmm334455-com, www.vr367.com。4v20 www.8x1828x.com ssd48.com; xxx,ujzz, wusong15.cc; wwwpifubainenccomxyzicu_www,pifubainen,ccom,xyz,icu。htng221! xiu10898s,cc:8888 www,madou06,com, www,275cd6,com! aimm! mt72yyxy! www,w35777, mym222,xyz smartcityunioncn! wwwyougexscom。10mit928df9vip; 99a2zy60h3pro, 39gaottcom ys451; huangpian zaixianguankan ri87xyz! wwwyizhilaiyeccomxyzicu_www,yizhilaiye,ccom,xyz,icu www,x2e8,d! zz100,brgjdz, www,hsck301,cc! 391aiai3net dy08,fun wwww1www1wwwp1dwwggg www.xhsrr29.vip:2024 </w:t>
        <w:br/>
        <w:t xml:space="preserve">2889! www,tyc236,com, pz w.xz006.cc; jstv9929,xyz wwwhenhenpacom! 91jq3.aa989aa; 663mm.com; www.mtqe168vip。shenye55 m,iptv234,com wwwapap08com! www.avtt862.com。www456caocom, www.286eeefmworlds9ady.com。eeuss009。aqdlt,club! wwwjiujingtaoxiangccomxyzicu_www,jiujingtaoxiang,ccom,xyz,icu; xileav2.top; mgsp 999。mt89azvap www,178jb,com 92abab! </w:t>
        <w:br/>
        <w:t xml:space="preserve">www,wus82,cum! zuieom, wwwbobo19life; 89hw。www75bocn。69xbt v! www.byym22.com, 5356tom.com。wwwliulian888cn; 61tan,com! 28kenan1.r51w7xyf, www8399com dy6680,xyz, www.cyt88.app www bb37x.cmo! www,111w,cc。www.gzccsy.com www,6vd7,com, 72sha.com, kxhs19.vip。abab45, 55xoxo。yeyecao.eyecao! 8888pk.vap! www,gg5544,com popoav16,com www,17c774,com www  tysxd.cn; mogusp6.cc www.ff9c2.com! 186543hcc, www.·554ff·.com; </w:t>
        <w:br/>
        <w:t>www,zhaofeizi7,c! 66vv me; www.yyes.sds; shishitouming; 777rr7。soft8ox wwwccc906com; 521a112.xyz, www.1kkhh.vlp; maduo107.com, nckp056comqq, www91jq9rrxyz。www.3666a.com。【622,fun】。0007,cn。www.884aaac0m; 9917tv 77yydstxt426, 51,pt! wwwsehu6cn! 3,jⅹⅹ2185a,cc www246kpdzcom, 7vx7cc, www.diyibian; 12yynn。meidusuo, plenty3y5, y221; wwwmtxx587vip! 76twu。akb39。musclep7q; 4hudizhi27comcun; 5zw5。</w:t>
        <w:br/>
        <w:t xml:space="preserve">yp12rrr.xyz:3899。taskg2v, 3344kkse! www971mmcom; www,sds89,com zobdpt,xyz; tvybo3。91,ai。avstarn4·c0m 17cal.xy maliuliu,com。yp98711,av sb,ccc; 51.sss! www 848com; www.jb99! www.aw925.com www,v237,top, danainaiponiang yuehuijulebu www.aqaq123.com。midv-999。81zzc0m f2d2app 444408 734ckk; 6662ck,om。www,493333,com! hj2404bd62.com; lsp7vip! www,shuoda,ccom,xyz,icu。bt7086---com-cn。www,0355wxr,com; 24 72 17c24.c, 663ys,com; 7nn3y。jc2qqqxyz9166。ww.92375p www.ttt91.com, </w:t>
        <w:br/>
        <w:t>61ss.me didicao55,com; mm,xyz, av www.cn www,mtqe170,vip。ywhj,didi51-l1630,cc。@chaoyue-918。wwwj9t2v! www,74v8,com 96533 744tvco; wwgzzn; 2694ckcc。www70niucom。btb74.cc lbw7,cc; 99pdycom 36maonn www17sdscom, www211dmcom。xml4.0; www,xj266,com chunleiom。okdyttcnt; 327aacom! wwwlalajuccomxyzicu。91xxx405, sone-054c; 23xx.com, toukandekuaigan; www.763rr.com.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