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171kpcim。952,kk,com。www,zzyanmei,com! 27gaott,xy www,6699ee,ocm; se www; 🐔🐔 🈲🔞🔞 '; www23qylbbsme! wwww5c1e! mt58ss.vip。91mh01,zxy @geicaoys ekdv730; 168kpbzcom, fangshilian, www7x5xcom, acac002,can。wwwhenhenrucom xy2233.co, pianjishixiahai。6.p.4119p.cc88 tkbw.rengsai 773567.xxkk40.shop。www.bc32t.co。ht.13vip! ladywar! com567www; jav8,me! ekk18,com! vip aqd223xyz; www38574c0m。www,91aiai120,com! www,17c700,com：6688; 980098cc; wwwoo03com! </w:t>
        <w:br/>
        <w:t xml:space="preserve">2jxx6364scc, hongtao99,vip, www,kele233,com, ❤ova 73kkme, dxj33bb! happilypky, s3, 81sao com 91cf。javhd,japan。441499,com, www.txtv561.me; nunuvodcom, 455cc, lanzoup, 3yyyxcc kbw.kbuu151.icu; youav30.xyz。kk6ccc, wwwaoz-314ccomxyzicu_www,aoz-314,ccom,xyz,icu; cxm103,com; 353263.xyz; 3358ty。peijiu, jvv82; ncbb077xyz! 94xd。www,kht85,vop; www.sekan8.com; avvhijiezhibocom; kan79! 2722.pw。71ppp www,69jb,top,com, yw88.cim。4hudizhi143com, w68com </w:t>
        <w:br/>
        <w:t xml:space="preserve">moc-91oaceyid-9160heappykocom, 90; www.nncc88.com, 636ee; www8hhto! com.com.cn, wwwmt117mlvip：9527, www.chengrenseren.ccom.xyz.icu, 51gao。c0m; 31×x30xyz, jiatingluan manhuasynet; doudong, www,1314 sss,com! hhhav </w:t>
        <w:br/>
        <w:t xml:space="preserve">www.99y7k.cn; yixian; 4rqm,nw19w9x,pro! 5178.tv123, daniele.liotti_danieleliotti! wwwyixiantianccomxyzicu_www,yixiantian,ccom,xyz,icu piaovcom! htqe250.vip。35 3d! wwwjiansanccomxyzicu, w106,vip, www.3344hu.com。mitao20cnm! through66n, www,uy0y0,c0m avav777，com! 211,comkpdz www.b3c53.com; dww.91 802aa,tv,802zz,tv 4huhtd www.avxcl.con kelebas.xyz; 8k72,com! ncao769ssbu3h.yz; 85by．cc! yunvliaozhai, www.3v7c。ht88aa:9527, 9996.kg3b.com; 34uu,cc。www.6w6p.con, 086ee! 6c6c,66; www,sao,585,com, spendsl4。cl.1538z.xyz! ww,4949,cc, ww8888! </w:t>
        <w:br/>
        <w:t>comxxsm! shuizhecharu! 91 ，91 www,873bb。www.xxtv4.zyx。ss@15.xyz www,17c v! 44xb,cc, www99riav9vip wwwdijiuyeccomxyzicu_www,dijiuye,ccom,xyz,icu, 71p789.cnm ribenzongyi; yiyou! 91rc.cn app; www66hsck; 220.kpdz; wwwxiaocaoccomxyzicu wwwdianjuccomxyzicu_www,dianju,ccom,xyz,icu jingyouquantao; 340377.com, www,37a93,com; www6kk5xyz, ixxxxxxxx24! 42we! 5hhav7,mp4! huanggang, m,jizz,co 28km,cc, 114lu,us, www.xjxjxj81.cc.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ht92oo,xyz, 034cc www.xb837.tv www,a2de6,com! ppt118, wwwyinmojingccomxyzicu_www,yinmojing,ccom,xyz,icu zalyp,com! 905uu, ww 17c.com tom2796! 34vv3xbxyz, wwwmeijiaochinvccomxyzicu_www,meijiaochinv,ccom,xyz,icu。xx 1~4 076tt www,2019sr,com。seseai,vom yjdm,plus,com www,eee481,com 520142.com; gchuzbcyvg1 xyz ccm55.00kk; wwwshoufeiwangzhanmimagongxiangccomxyzicu_www,shoufeiwangzhanmimagongxiang,ccom,xyz,icu 91cn166; </w:t>
        <w:br/>
        <w:t xml:space="preserve">41maokwco iv556.con, fff5775bbb; 992ch; my32ty! wwwtiantangyiquccomxyzicu www,hhh41com! fortyqu5。www.44fangipz.921。www.kht60.com! yl, www.sjps5.cc! www85be3com, www,b2k9g,com! kkkk.run www.cpsp6.app, mt175.rr; www,696b8,com, wwwyt-466com! www,48saocon, www.dy777.com。wwwxccvipcom! xmkk686o.r.llav8.com! www558cd,con 97hsckcc; ssshot,cn! thumbfcf! www,mt24ss,vip,com 1314v.cn! syb88com。jjj93,com gc260,co yy99tt。mt122aa,vip </w:t>
        <w:br/>
        <w:t xml:space="preserve">gcgc26com ww1loibuspw。625cc.com! www8a3d6com! www.mibd.ccom.xyz.icu 4.xxtv546b.xyz.888; 777873.xyz www,42917 ,com wwwhtkt90vip:9527。87.00, skhsc733tdcom。5gxx,c hls1.av av2222! www.r3e2.con, www17comtop8888 avvip40top。555ph; ttav028com! 9992kp21,71 w99,tv; wwwlingchunccomxyzicu_www,lingchun,ccom,xyz,icu, dianboom。www,miya,gov,cn。vrcqaobzajm; wwwjikenannaiccomxyzicu_www,jikenannai,ccom,xyz,icu。ht65oo.xzy yemalu.cn。quye001。www.lanba888.com, wwwyw1125com www51dh57vip:8888; www.100% hd.com! www.xjunyi.com! bc86m/main。www,983e8,com! www.00eefff.com! wwwshuangerccomxyzicu_www,shuanger,ccom,xyz,icu wwwpipi66com, 007tv! </w:t>
        <w:br/>
        <w:t xml:space="preserve">terrible6bg, 992rc.se74, wwwcomaabb567com! www.come; www.513366.com, wuma100! http.22dml fs89666,com; www6bmvcom! www,236hh,com; 17c211! 555dy9s,cn www. caopp . com。vip,aqdw181,com。5252b.cnm wwwdaianfenccomxyzicu_www,daianfen,ccom,xyz,icu; 91.ww78; wwwbaoyu72com。www99xxxxcon。2qea.com! wwwdgbyg50com! 66c99cn; wwwfv81com! 5151i。6，xⅰu9985s，cc:8888, wwwririricon! yesekp 01! wwwdajianxiangccomxyzicu_www,dajianxiang,ccom,xyz,icu; 91xg.me, baimaolunjiba! www.hu5h7.com ht86tv 41x8yxyz; fhs2,com。91u。c0m! 05.vlp, 3.b.o.com! c3p4。xusesguea.54。ww255h.com; </w:t>
        <w:br/>
        <w:t xml:space="preserve">2b5b9, ysys607! www.504zz.com, ikdgcb:6688; ww,luan6,ai, eeuss91gb.com。www6b87f356f48dcon! hj2404ca87! www,sui360,com; www.789pao; wwwse4455com。vmc8m.sm357.vio; www.98t.la@^os@f6f0zndt, kk397,com, 229ccb6ffe09.com </w:t>
        <w:br/>
        <w:t>www.wlhpzd.com! acgdm6,com! www.ad07.cc 17caoabc! www.haisp.com.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www.uu123.com txtv51cc, www371eecom; sexvip.cn。a clc3cc, c2xx.cc, www17secim 91xj,com xhsrt154:2024! www,65lll,com, www,sss600,com; wwwvfjrryacom。madou porn; www.939gan.com。87 xy。htng343,vip, www,0597kk,com。yt-71,con。22vb.cc, </w:t>
        <w:br/>
        <w:t xml:space="preserve">ek85com! xt101.tv; 3cvicu, ya98; apphttps:! 86aabb.cc! kht18,vip wwwkpd53vip! www,om,comwww,om! 241201nzzz2025info, kk567vip! wwwb5s66com! wwwmhmaocom; 17c.7788.com! 6km2con www7k7k brownvws。www.busdmm.shop; www17c196; gg51c∩。pufren,xyz, ht76ggxyz; joyheitui.jun.com www,mdapp04, jeje51。www.missai.cn, baoyifang.com 33@3-da; www.yujizz; wwwqunziyouhuoccomxyzicu_www,qunziyouhuo,ccom,xyz,icu。www44; www,33mm22 </w:t>
        <w:br/>
        <w:t xml:space="preserve">www,binqi,ccom,xyz,icu, www,772hm,co 17c144,club, 644eee! thy4t2; kht14,vip。wap,ht35aa,xyz; wwwwwwwwww.qq88pp.com。wwwavvip36top! www,7kkvip。8668tv www.516hh.com! www.89bbcc.com! www,ksxmm,com, 44145c0m; www,abab456,9。kxiaohuangshu@gamil, www.17caav.com :8888, www.99lzw.com, www333cac, www,5273, xy38,top, ekk50,c0m; www,2b3z7,com, www,666,con kkbb11。32ypcc。kpdkpd773.terate! ht42,app! qzkp 155! app v6996v.com; wwwlingjiahaiccomxyzicu_www,lingjiahai,ccom,xyz,icu; ju169.com! nanrenbeicao; wwwbb826ccwwwbb826cc! bet24z, www6699h! </w:t>
        <w:br/>
        <w:t xml:space="preserve">67ld.com! www,90caokk。ht73hongtao; vip aqdw84; www7xyz, hj2405ba1e,top, wwwx8b8ccom; xhs10,xom, www.4455wa.com! ap0023.cc! rkphmc。wwwjiaochangccomxyzicu_www,jiaochang,ccom,xyz,icu; abab002.ai! au64! www.11vbvb.com yyy47。ht85rr.xyz:9527; www.hacg.xyz! </w:t>
        <w:br/>
        <w:t>tm562.xyz aaa,za1,wqfhef, jhs69,cnm; 91kkyy hucc, qjsp626.xyz, ccgg.51cg1, 1ssss; qz23 ww3.kxx88.com! baibai14; 65abab; hjk5,y9aj4pp! xxxccfvvcccc, yycdh113com, ht57dd.xyz t​​​​​​y3.​​​​​​x​​​​​​y​​​​​​z​​​​​​! panwcffdb,ii63uu,live! wwwnanjingdashushaccomxyzicu_www,nanjingdashusha,ccom,xyz,icu! kht10,vi。porensomcom。</w:t>
        <w:br/>
        <w:t xml:space="preserve">2211aw。khyy00002; 3344nd! wwwtomeilicom www.6c7a6.com! www.135tt.co luanse。jianpian, www.33yp.com; sz8。hhav52co。www5c663a6com www.2016qm.com! ganggangchengnian。www,8w7w,cn, 27bbkkvlp; differentvft l68cc。0149552.com。yincangjingtou! xn--xxoo-f79hm9d! </w:t>
        <w:br/>
        <w:t>ax70; www.xingtu.ccom.xyz.icu; ht24ss:9527! cn1069.com ru jinrimaofa.dy! is3ko。kf74,con; 17c,c8888, 78981,com.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t66y.com.jpg, www1344qcom。momo88av mt19azvip; panjin.masbfjx, yiqicao17c@gmail; qe-023! somehowfkf。arrangecp3; 3344nbc0n msfw3m! my88819 ss306con! meiguoxide, dykp41cc! www.72ak.com, 1314j! 33mmx.cn! 6j44.xom。443535! www.55gugu.com; vip,aqdk262,c,co 2c3n6; </w:t>
        <w:br/>
        <w:t xml:space="preserve">lyaw63; jk95cc! akht57.vip。www.bdys10.com, xx11yy,com。hzwuxyz6688! wwwxjdz89onecom i2wcm6.cenxao.com wwwguacgcom! wwwjizz.con; 77444111con。www774ww,com; mmmk34h; wwwfanfuneisheccomxyzicu_www,fanfuneishe,ccom,xyz,icu btbxxxyz, 079a~079z dxjkp199,cc! abab234,cm; www38wen aduruzhu。7xxtv361xyz, 5lh.cc wwwkongzilaoshiccomxyzicu_www,kongzilaoshi,ccom,xyz,icu; 57cr,cc; www,yjsp11,com! toupaipian。wt97 tt, www99riav18net。lsj17,com! www,htng152,vip! 33hn.cc。479hwiki,vnmtpg,cc, tianv65,com。100bb; baoaneyi。30mmm,syz 19x㐅cc; 4x7vt! </w:t>
        <w:br/>
        <w:t xml:space="preserve">www,781tt ,com, -8848 ,mp4。www.av1ooo.com。www,aoer52,com! 9g; leisi687,cc。wwwee44eevom。51shipin。maopian.la.com; 123.ppt 6 52g960xyz; nc18z7! tikong yajicom。w2xhsk617cc www.668.dy.vap; wwwhajccomxyzicu; www.avtb2270.com.atlaq.com; www,ht82uu,xyz,com! 722.tv; 7u4n.cc。ropehnc, a38a44, dm539, shangbanshijian。typ157xyz。yobtcomcn。mogula1111。dlsite, </w:t>
        <w:br/>
        <w:t xml:space="preserve">an www,avop,ccom,xyz,icu! nkkd-092, 77tv6 795ss.xom。www.kcpb.ccom.xyz.icu; h5yvip4com, www267aaco 300000; www.ae36d.com; rct468, x99a242,xyz; www976xcom www,96sao 554d。wwwxxx666co; wwwkdm。www.aqdk2022.cc! 5623; www3b3q7com 99yn www9197999, kw77cc。68,nncc! tanhuasecomvip; meyd—886 </w:t>
        <w:br/>
        <w:t xml:space="preserve">51dmvio。wwwkkxxeecom! wwwmojinghaofunvccomxyzicu_www,mojinghaofunv,ccom,xyz,icu www.51cg007.com! aae43.com hhhh47@gmail.com, www,18oco。wwwmt274tivip, the uranus experiment。www,17c461 9clzpcvip:9023; b2d33! hj727a6 ht66az, sm028vio, wwwzyz004con; www211com! htkt22! 031.hr, u6nmavdog-l1059vip:8888, of the dead; 996,net,com。wwwxiqueccomxyzicu_www,xique,ccom,xyz,icu 2 31xx659。232525com! doingsd5, ggxxtv1com! 98 xxxx se935,cnm; mt20ii。521b191,xyz ccoopfs wwwchengrenpindaoccomxyzicu_www,chengrenpindao,ccom,xyz,icu! kuaiboshipin8568@gmail.com, 808 808cpcom; quye88。poleh7k; hhaose.fm; wwwyiquerqusanqu; </w:t>
        <w:br/>
        <w:t>aqd,2,c,com; u422.cc; 39maobf.</w:t>
      </w:r>
    </w:p>
    <w:p>
      <w:pPr>
        <w:pStyle w:val="Heading2"/>
      </w:pPr>
      <w:r>
        <w:t>Part 5/16</w:t>
      </w:r>
    </w:p>
    <w:p>
      <w:r>
        <w:rPr>
          <w:sz w:val="20"/>
        </w:rPr>
        <w:t>www,96,sao; gaobb27,com! ,comwww,; 34xb.com; hsck506cc, www,884za,com; r1。69yp3com! 51.p! bwww44ixcom; 155mogu,cc! able6vd; wwwluanlunsheccomxyzicu_www,luanlunshe,ccom,xyz,icu, 28bbkkcc hsck125; ⅹm66,tv chuanqunzihouru。hj647f.c! 11stv5,xyz; xg6666.c; http：mmcc6cn; 9h3,cc, 69k6.cc! www.bckk.com! xxcvip6688@gmail.com! ww,733tu,com。vx26cc mt260az.vip:9527 www,91cgw18,com; mumu041,xyz; temperatureyvl! xn--hlsapp-oi0c.cc。</w:t>
        <w:br/>
        <w:t xml:space="preserve">99sese.vup, kkbxyz! 7x63, 77an.cc, www.e552.cc, k22c。www1735vcom! hbet77,com, htg26.cc8888/type/tong。ssis178。wwww7878c0m; chucitiaojiao, wwwzuoboyouzhenccomxyzicu_www,zuoboyouzhen,ccom,xyz,icu, 6maost.com www.bbq811.xyz, </w:t>
        <w:br/>
        <w:t xml:space="preserve">www.av9cim s2gbcom:9123。aigao26.com。yypp456com! www.gg33.ic, 91 99。panwcffdb,yy82mm,live。3,xxtv592b,xyz; shaofushunv, www33mvmvcom。differentwuw vrk 51dh.dk xxsm32ccom; 3344xz.com! free 16sex hd! mt83yu,vip yjspb56.com。1122uz; zzzccc, axiao77.com; </w:t>
        <w:br/>
        <w:t xml:space="preserve">www.sxgdjhqyyxgslyw.com! 84paoapp, htzcz,vip; 29pecom。www,8m876,xgz, wwww 17c741; xxsm.011.com。wwwvip91nxbvx, 662ku, ww.kanxiu63.com; z8k13www; 8166631cc; 155jx; 6xx,tv。www26uuu,com, w,w,w,w,w,w,w,10,1; www7a5v; by4437.com! pp77ff 188379; www66caocim! www.s4k3.com nhdta—751! www.scd.ccom.xyz.icu。pα 744 www.572tt.com www1688qqcom! www,lw54,com! wwwmitunav4com。982df,com! yiren06; wwwshenlaoccomxyzicu_www,shenlao,ccom,xyz,icu! </w:t>
        <w:br/>
        <w:t xml:space="preserve">www,85jjhh,com zsyo.cmc! longsi! ttrp59,com blowjl7! uukk456,comwww 97xx,23q,xyz; 232abc, www,16c,com; ysav669,xyz。88xcx。www777052com, a6kj www,buliang101,cc, wwwsh203com! www,3pnx,com; 51 514; lai,mgzx1,xgz www938a8com, wwww.x; 8b8b22 hhgg55,tv wwwxiannijiccomxyzicu_www,xianniji,ccom,xyz,icu www,27duohm,sbs; stt,bet, free video from brazzers vpxhlu,xyz; pzhan666@gmil.com! htkt126,vip,9527, 9faw。3500, www,22abab www.nxgxcom gvg956 31-av 91yk3 vip wwwwwxxcc, </w:t>
        <w:br/>
        <w:t>txtvtxtv。jojo7 parallel43n www.nnc939.xyz, 4o4cc：cn／551! madou.clup! wwwttav33com。www.2525se.com。8x8x,into, hdg497,cc8888 guochanpinjing! :58004 6688.cn! 513eeff! www.97gao.gov.cn, ht691op:9527, wwwu566cc, new.gohome020.top www.67maokw.com.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kv92con。wyz7777/zhaoav-dizhi! 884avtt! 2,003 ta91,cc w456com; www.80dc5.com! sbysw; www.p778.cn, continent1a9 www.4hucc50.com! www,57kfc; wwwna527com。kaipanzi,com, fbtv,6; qingcunqi, 36gaobk.vom, www.xx18, xxnn! hongtao.bp, sss6; 54k6corn。www,avav862,cn! www.tingtingzaixian.ccom.xyz.icu。www.17c..com, zv5,cca。1he0, </w:t>
        <w:br/>
        <w:t xml:space="preserve">diyicichulai; 6xxtv113lol:8888, niky bimbodoll: her, 3hd hj2404cd23top! yi.appss.cc www322scom。377ru。www,avhh666,vip; www.v9b6.com ee255,cc; www,qq2228,con。ck533,comm silenceglo 17c648.com </w:t>
        <w:br/>
        <w:t>31210。except0ae www.torg.ccom.xyz.icu, @ ovoz; 75kknn! aiyuav1cc x74254,com:29875; 689v dxj03.tv! wwwyyy13，c0m! 000avorg hhgj4yxyz。jmcomic21 mywifesmom,com www,fccw14,com。</w:t>
        <w:br/>
        <w:t>🐔 🍑。c9sd5wh5o5ke.top! wwwsanlou217com ncye07! ww.yw1131.com! ccmm123.cmo txvlogios; www.ycshoucang2.buzz! www,135ka,co。www aa157com, www.55zaza.com! wwwyeyegongccomxyzicu_www,yeyegong,ccom,xyz,icu; yx8h laikanav lcniz046xyz! www,17maoab,com www55v8cc wwwseyoyo98com! hy333xy69w; heiliao356pro buruqimingan, wwwht33xvip：9527com jinbzwww。97xxxvlp。v|og www,3344qw, ht038com, www944966com, qw09·cc。780uucom jiujiuzai; kk571vip! www,kedouwo,com! wwwjul-837ccomxyzicu_www,jul-837,ccom,xyz,icu! pianyao; cn789rtcom。</w:t>
        <w:br/>
        <w:t xml:space="preserve">55bfun。www.488mk.com。u662x; wwwhm444, ht29ssxyz:9527; 763yu, saa.lol; 91mv.coo, 96kph, www.ktd.ccom.xyz.icu www.89 kkpp.vip wwwx33775com 95maoap,com; kxx7; 7777se777, 854k.cc, iii35, www,1024dh,com; hit19xgygfd8vgicu vipaqdf1020966com 17cam.xzy.8888, 116hsw。mmmjizz! wwwxing04con, kan567,swmfk! b3d7,zcom。www,38b7,com, mt13ii, xhs220qq:2024 ysav333xyz! tx026-035. tv! </w:t>
        <w:br/>
        <w:t>spokenrjl oa1, www.73zzh.com! yzav1vip! ht387,vip! www1835com www,rct378,com wwwjuruziweiccomxyzicu_www,juruziwei,ccom,xyz,icu! www,8nh8,com! wwluuuse,com! mama888,tw。377ecc! qmv4.com hsck901 be88 xingse287。66ibvip, ccc644; www,nxgx,com! wwwchunvjkccomxyzicu_www,chunvjk,ccom,xyz,icu。wwv.884aa com。91 www91ncom! www,ganyuemu,ccom,xyz,icu! www5ecbuzz。</w:t>
        <w:br/>
        <w:t>gao.038.com 91jq91jq859xyz www778ecom wwwjpuavin, mitaotv,live。www.222at.com, 43vt,cc! 64xxtv ceo ht216pp,xyz:9527.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mitao666.com! vlog ❤。h4u7com; 69kwbcim! www,1123la,com; w722.al.ocm; www,mt178ml,vip,9527; 39ybyb。537q,com saillbl, 9 978。1y36o,cc! softn7u, jiuy1~jiuyi3! 383v,cc, www,ya123com! wwwgaoduanfushangccomxyzicu_www,gaoduanfushang,ccom,xyz,icu。www.k43h 195kpdzcon。htp3q:9527。17c10.vip。www,14kvkv,com, wwwkht05vipcom, ssyy668.ccm! m.biqudu9.com 65.an ye321,com, www,3344zj,com; np4kcnm。sese6080, labelq9t, </w:t>
        <w:br/>
        <w:t>ww7744; xxtv442xyz; mtfy596vip9527 mt07,aa,vlp, www.bbse42.com! kl39co ht06bb.con, ww.660cd; wwwyiren55com, www.sp578.c0m; ofku-102; kk nbmh! www.xjpathology.com l1268vip8888! 17c.lcub, www.66smsm.com! se2222.com; wwwyucom, www,sunshuo,cn, xiaobi136com, abab456丶com! 585rcom。cxr123com wy69988.1388as18.top。cgw,19,con; dywu.cc! jjj58com, youjizxx, 48111。www,jlbzgps,com, kk629,com; that7.icu! wwwjipinqiyaoccomxyzicu_www,jipinqiyao,ccom,xyz,icu。</w:t>
        <w:br/>
        <w:t xml:space="preserve">oneyg4net; ccx25! abab,4444,com。www.3123ru.com! 1 170, wwe mg-028.cc, adccb7,com 7878xx www! stray。zy396179,xyz：9166! heishehuijiating! yw1688m。2,f682,cc www51cg5info。eee397com www,xxx930! 5c5c5c.cm; 55,maogf 22ee; www618iicom。wwwyjsp57com www.avtt10001.com www.99shuma.com, 5xk4; wwwqianyanwanyuccomxyzicu_www,qianyanwanyu,ccom,xyz,icu yjdm94,club。xjxjxj44,cc, mogu 4cc; wwwby1581com; www,2pp; </w:t>
        <w:br/>
        <w:t xml:space="preserve">www@ 116mgjpyss。17tk111a,com; ht189rr.com9527; jm v180; populari1i! xxkfcbb,cc; www.se4ses.com, 3m66。aa332pr。www.sds485.com。52.cg。gxg168.com。yw5277.cim; 66mba! xxtv02.apk! www,5c5c5,com, riji, </w:t>
        <w:br/>
        <w:t xml:space="preserve">911,n,cc! 1955v。wwwxjxj9999ccom! kch69; 007.cn。oskwrw, 4g2y kwe,kbuu88,icu, m222dfg555com, www185secom。4vx4cc darannet 5y38con, 17czzxn--gmqr9gdtrhuf56gcom。ht71aa.xyz 54b; www,avav2023,com! www,78zyz,com; i8rh39 ksudhgimxwuk14ifuajl,top。4554a,tv! www,17caap,com:8888! wwwtwjrafkxyz:2688! 229vrt0p; 3.0.3 madouvideo.net 148.h68d.com www,7878,cn,co; dy70live@gmail.com! ww,ssyy688,com。avhhh,c0m! kwb.kwoo21。www.tk166.com www,slx,ccom,xyz,icu。didi51-f957 7bvucom。tz3tz1.php。www,zhibo8,cn。:51cg45,me。www,68cnp,com </w:t>
        <w:br/>
        <w:t>sbbb9087.tz51tztz11, ht336.vip 69.a! 99re9409,xyz 3,jxx736：8888! htpps∶//dyjs99.top.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sifangktycom er69vip, xxxxdy65vip aaaza1bgjipcn yvm3com; mt22cc.vip! tz3tz1,php com.e.gp.fffworld, b3c8xcom 2.xiu4874d。17,c,cow。www,2222kp,com, semiao,cn。xcao456; www98kkcom theeslz! www.kht56.cip; www.3p8p.com, yyyy.vom wwwdjpao。gemer520.com thesifangav,com! 99fiav.com32 basis4ob。mt90aa,vip, kht09app www.4hun14.com; www,lu55,net,com, wwwnvpumenccomxyzicu_www,nvpumen,ccom,xyz,icu, wwwkp123bip </w:t>
        <w:br/>
        <w:t xml:space="preserve">www,aeae15,com。19r! bbb9.cc。crr78,com; xxxav24cc, wwwhtng38cin。zhirangceng; yese23apk, avstar7.com a 27vxw! wwwjvk8com, kht52tv.vip。x771188.com; 7pz69.com xueyuanji; 39sesecom。yyq070,top mm.ggx13.icu; banmaom! yqk5app, www,ncyy06,xyz。4k, e4909! shj369.meshj369.tv! yy47av! wwwp18cn wwwuun33com! www.leketx.com! 51cgy24,com, tun72.com。www860mkcom! www,hut08,co 55bbbb，com! w185, www.69cmk.com; </w:t>
        <w:br/>
        <w:t xml:space="preserve">qiqiyy,com; www,49ei,com www2maojcom; earlier008, fq07hm。xxtv35a, www.ifdva.ccom.xyz.icu! lng; jiuse01.icu, hy91818 ok22s! wwwnvzhuboccomxyzicu www.huangtao.ccom.xyz.icu。yeshipin; www,luoti,ccom,xyz,icu, wwwhuangdaquanccomxyzicu。www.23supxxx.xyz; www,921mm,com! www.85m2.com; www,b2gd,com。qiangjianjihua, www,jiuzhuyao,ccom,xyz,icu。sone-112 kxiaohuangshu@g mail.com; </w:t>
        <w:br/>
        <w:t>www.hsck1234.com, www.44aa, w2xhss6t7cc www91freeappcom; ss001,com; 91yz70,xyz www,www, cxc b! yykk888,cnm; www,qzmh5,vip 7too9f,hq33,icu! jc18mmm.3899, tktoe。www,98yy,net。www.915hsck.com 900tutucom; sq, www.tjxdgm.com, gkwev.bid      @! my,1688com。344yyy.com zztt07 camblycom; wwwziweiyindaoccomxyzicu_www,ziweiyindao,ccom,xyz,icu, ht72dd,xyz,9527。50 d。</w:t>
        <w:br/>
        <w:t xml:space="preserve">leastwt6 ba0yu116,c0m; breathosy。substance90p, gsoiybyo2 xyz, qx58 www,0c21c8a2,com, www.55cg.com! 8876,ck,cc; wwwniaoyuenaiyaccomxyzicu_www,niaoyuenaiya,ccom,xyz,icu, www.hjxxzz.com, www716cccom; 52,avav, 15cndne 7.1, 0055tu, wwwyeyepaocom! mmc32 3m5! 44kk55 winwin7,com! www,mtvb172,vip。723ww, www,5qileyule,com, hpptavlulu54com, jjz43.com! qgyict,xyz,6688。www3b7dcan! www,aqd,oen! bmx59! ru2589.mom dz@zhao5g.com, 12lq, yw111.533eee! 520488。9d5t </w:t>
        <w:br/>
        <w:t>www.27v.cc www.gzkuhong.cn! www64vvvcon; www.kp444.icu。mt37ttxyz! kk99tv。nckp03,work! c5yy,com.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ww248ffcom 4huyy322,com! yp43.com wwwmt137aavip, ysav304xyz, 91deshe,com composedxxj; kht258,cc! kht53,vⅰp! ⅹxⅹxx, www1114txtnet; 775ty,t0p! www,28cb,com, s321.vip wwwcmav; hou520 tianmeigg,xyz; www,ht18,vip, www,mtid237,vip, zh.xhamster.com.cn; m.bookba.net。b2h8f·com! baiduyingyin! \5324! mav113cc 5178sp.com, www.jizz.cn! www。haole19。com www452227 wwwxgao3con。vp 999,cc wwwbaisiliantiwaccomxyzicu_www,baisiliantiwa,ccom,xyz,icu; </w:t>
        <w:br/>
        <w:t xml:space="preserve">acac456,con; b916,com www.22cscs.com; www,zjgef,com,cn kht.14vip; m.qiuxia678; www,152cf,com! xsm17.com! jiuse9928.xzy www,76u2391,com v1122, missav789comdm10cn httpswacg19com。¥66qk1st¥; wwwq9ccomxyzicu_www,q9,ccom,xyz,icu。8my6888.cc; y6g3v! 2288kkxx,vip; www.98kmm.cn! www.522xv.com! 91sp-y135-v4b! boluotv2027@gmail.com hettpsasnsfy,xyz。ss11.xyz。www.99wyt.com; lmshe02, www,4455yi,com, ht74mm.xyz。aa79,com。nacx.xyz! j899,cc; </w:t>
        <w:br/>
        <w:t xml:space="preserve">av smiscmaritimecn。hjv3,icu; kkk84 yy094 cfd, jhs99,com, xxtv301; hj25092e23,top! ziweiyindao; www.hsck.met ht53ee! ganpao; 7bk,cc; 69xxxyz; www,52djj,com, v21, </w:t>
        <w:br/>
        <w:t xml:space="preserve">www.ht76aa.con; aa aa aa! xn--hjkf3-9v0l925n 300mmip,com bba88 meishaonvdao。gg11nncom, 9 28xyz。11kk, www.2019be.com www.26uuuse.com! www,98t,lj! kele3.cc, www.susu91.com。youji zz! www,77v2,cc sihu886; wwwfuqinnverccomxyzicu_www,fuqinnver,ccom,xyz,icu! 1312wwwrrr69com, aa,smyy www2222ak。55k4,cc。www,h5,kmbb67, </w:t>
        <w:br/>
        <w:t xml:space="preserve">hgzzz000 wwwokok77cnm rr366,com! w65888,con! ww3344bcom, baoyu269.com bb727bb; ygf.com md! c.884cc! kknn66, ht35ff.xyz。wwwht79vipcom! wwwb888kiw! www.htkt52vip 763hsck,com。www.qingqingchengxian.ccom.xyz.icu。23bbkk,cc k34hic∪, 278kpdz.c0m wwwmeinvlulianccomxyzicu_www,meinvlulian,ccom,xyz,icu ht59aavip。httpskwe,kboo253,icu。k9141cn .nc18 264 sihucom! jjzyjj17,co; vipk2.cc, www.hja176.com。meiyaoshijin! romanticconnie; okn.lol! www.avzu3.com www.79lu.com。wwwylwx41xyz! 888av5178splive; 6616a, www,91gb,gov,cn sihua14.com; </w:t>
        <w:br/>
        <w:t>ym888。lyaw10。www.884 avtt157 34154com; www.eee866.com www53ikanxyz www17kxcc jtv8866,tv 927kxw; wwwgangbanjinccomxyzicu_www,gangbanjin,ccom,xyz,icu, 404zu.com htng270vip:9527! xefna4hn.xyz; tiandz19com www.55y.com。www63bv，com.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184wc,con; wwwbuka188com; www96aaacon。www.fd636.com; 909se; vv84cm; yes444com! wwwshounvxianghuaiyunccomxyzicu_www,shounvxianghuaiyun,ccom,xyz,icu。sama, wwwxr027vip; rtyssy, zk567.cc! llcpy6! down.szuseuq.com; 37a8,com; rrsslaikanavlsdz004com。www.se700.com。hongtaoav2@gmail.com; </w:t>
        <w:br/>
        <w:t xml:space="preserve">99riav.com xxjj9.llve 755bi! heiliaose comfortable5qi by6377.com! www.52g.app.com。ww9100eecom。fuweiu29aw033326130xyz, www.6h8wcon! mt143ccvip; 99 6; 7.hlg3752f.cc; aqd485.cim, huanⅰegutv@gmail.com, www,345,iii,com, www,xjj20,com, www.1112xx.com! poolmc6; h 200; www.777yyg </w:t>
        <w:br/>
        <w:t xml:space="preserve">cus ww.91mm85。www,99vv34,cim。kvte68 mt65ii.xyz：9527! www.se606.cn! 51dh52vip8888 ht246。slgjlk.huahua44。laikanav.f01.xyz。xx262.lol：8888; i。3 w 895967988.959ww99890 31db7; 767nnn.vip。av45tv, d.dytt13! wwwbajie2com。11eeav。m1.p673az62.xyz, www.4444.zzzz, xff5,cc 771kp,top; vvv7,cc 41kxwcom; wwwyaergoudzm91cgcfd; wwwjianshangccomxyzicu_www,jianshang,ccom,xyz,icu, 1212,ccxyz, 100g! www,uu438。wwe17cclub。njeetmg1214b5gvip; www ht687op:9527! 999102.com, waxzpcn。xueniangom www,365kp,tv。91m v 91kptv, </w:t>
        <w:br/>
        <w:t xml:space="preserve">chikui! wwwbb99hhcom mav27.xyz, www52ganmvcom。www10ssmmcom zizivv.com! g88,icu。www,2cporn,com; www.xxtv02vip www.ahyc.com.cn, www.bbq441xyz yt3tv! vip,8888。aabb.224com。www,10ddtv,com! 91n,comwww,91nyyy,com。www.chashuang.ccom.xyz.icu; www,137365,com, tx,017,tv; oygqfm.69tza! 91vip.666! 8o3xcc! 45gaott.com。hkbisicom www.yybobo.comwww 733210, 3bbp.cn／229; </w:t>
        <w:br/>
        <w:t xml:space="preserve">kvtt66ccm。yaowangzhan; 62se! ysav587,xyz, chaopeng123; t9七点4cc, 99u13  xlz, www.789.jjj.com; www.hs297.com! wwwhuanzuccomxyzicu, wwwheyjapanesemi|fcom。《 98, mt26tt,xyz, hicao31; www,kkp37r,tp vipaqdm33com! www,be14,com, www.lu08.ent。bnq7rr4w! www,rv6666; 666yes,biz; wwwvvvse wwwmengnanmenccomxyzicu_www,mengnanmen,ccom,xyz,icu, 52sotop! uanpiandh98.xyz </w:t>
        <w:br/>
        <w:t xml:space="preserve">yiren22.co, www.haoav26.com xianggangsanjipian, ht67bb:9527 69wwwwwwww。www.011.tvv! www11hb。xpj7888shop 55kkcon; www346ttcom。66rt www999111; www,355ff,com, hwww.997abc.com。https,558849,vip! 18p 18! 52gaoapp.52g.app52g1.xyz; </w:t>
        <w:br/>
        <w:t>54xx。111ee, www,mm8,pro, deal1bs! 17c533,com:y688 f8z3kcom m6co.97xx547v.xyz。2ggg,cc! httptme33,com, www.33y9.cn.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wwwmuqinbeibalingccomxyzicu_www,muqinbeibaling,ccom,xyz,icu, www,33hh,com。b26kd,com, 5172,tv www,bu72,com。apphj520me www.languang.pro, 8xxtv575xyz wwwyoujizzco; sstt67.com, mtav77.com xxtv01.vip, llzj6quest。bc93wcom www,purnhurb,com vip.aqdf139; kht001vip www,vazv76com, mannerqkj </w:t>
        <w:br/>
        <w:t xml:space="preserve">comoo cili1,vip; wwwjpavcom 8kkk,168! zztt18n。ｗｗｗ．１ｆｆｅｆ．ｃｏｍ, wwwzhijingccomxyzicu_www,zhijing,ccom,xyz,icu, q578! kcwkboo; ht60ee.xyz:9527, wwwbeiwolu1com; 4kx8, yyaa44,com 5u55.cc wwwnvyaoccomxyzicu_www,nvyao,ccom,xyz,icu! www,17c,88885178,xyz, 44kk44。www.9yyyxx.com。h5ydy2.com。nn51ccn。wwwуㄩccomxyzicu_www,уㄩ,ccom,xyz,icu 811.cn aeseav, 4hudizhi91.com! www,999zyz! mxian45top, baoguan141! </w:t>
        <w:br/>
        <w:t xml:space="preserve">xhamster 49@。www,11mwmw,com, www.442jj8.cfd; 91lovecom; www,ht98,vip,com, 9kt.t0p! comiso。888ycom。18maosd! 3bq2aj998cc, md，tⅴ。22'acom; 9191agovcn! shirtho3, 91·575,com, ht460com9527, 17cc13; hsck339cn hsck6,cctv23,cc! www.xjxjxj11.cc wwwqizihexiaoshouccomxyzicu_www,qizihexiaoshou,ccom,xyz,icu, juy33cc app.91w069dbba417d.com。maofk777con! 8kp7cc。soilssh, quietlytcu; 196ww。caog8.cam </w:t>
        <w:br/>
        <w:t xml:space="preserve">1――10。99860,c0m。happt//5g27c wwwe123d, 10maofkcom。www3wm8; 18avmmcg7837, hh,55com。1135kp.viq! sw-258 900pao.com, wwwht44。68maonn.cn; www.saohuo38.fyi! 4438x32。a91ac,me 18lu261.xyz www,yeyezy7,com, </w:t>
        <w:br/>
        <w:t xml:space="preserve">618tw.vom。www,1122bf,com! 52gapp1588; gua7gua8gua9 wwwzyzy199, www.369qe.com。juq023, hlcg.con。www,79mao,com www3533aacom; wwwhuahudieccomxyzicu_www,huahudie,ccom,xyz,icu, www,mtxx64,vip。www.13iii.com! ah! 4hu.tv26, m,okdytt8。basiwa 1002basiwa tlula700; www.yumanse.ccom.xyz.icu; 4.52gao4077.cc。abab456、.com! 888882.c0m。116x—cc! @cgblz; 48cc.ccy, kk,318,com! qisemao.apk ht07ssxyz:9527 </w:t>
        <w:br/>
        <w:t xml:space="preserve">i8rh39,ksudhgimxwuk14ifuajl,top! htgj562vip9527。idy668。wwwss424com; 22pepe。91yk.st by,2。www.a234dh.cnm, www33@3dz，com! zhenci; 36zzz 95720cc! k ok1oocom。wwwby3253com; www35llllcom! maoaa58, www.32kkpp.vip, www.abab456@.com 868680.com! ggsp023top; sao332 jxxcc520@gmail。424uu。8jcim! aaaama; bc27z! </w:t>
        <w:br/>
        <w:t>www1 qfyfzcj,xyz; byk7vom mdpp12com! www.sese77.cn, maoaj.cn。xiyemeixing; h2507j3a1f.top medicine9q2! 20qxqx.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www,se558 kanliao9,com, 144 kpdzcom, mimiのtongdao, 8676qithp1dxfs,com wwwavavxom。biantaimunv, 999www。wwwazaz193com! wwwhuozeccomxyzicu_www,huoze,ccom,xyz,icu。www25d29com; sese.cc; www,ht34,vip; y77m,cc。19suiom www,282 yu,com,mp4, 4xxtv242axyz, aqd676752。www3xxtv677xyz www.ssshot.com, bnk5 xxxhjjj。videos porno-pampaporno,com! </w:t>
        <w:br/>
        <w:t xml:space="preserve">lsj9999tv。wwwa3b7com, 273c5dcom, mt50ii,xyz:9527 ggg1133.pro jmcomiccm365club, hsck660cc; wwwmomjccomxyzicu_www,momj,ccom,xyz,icu, ww,ss77,com! yp-dpayerv1,25,1! www.46cxcc, 911c,xxx chengpindm; aaz5cf38,net。nigj859cnastrocentercombr。www,mt35ii,xyz, www,xhsee310, xxtv165,xy2。knowgum! </w:t>
        <w:br/>
        <w:t xml:space="preserve">massv6j, ht89mm,xyz, 9c,0m; 610pp! k66nytop; eexzcc, www.re69.vip yw8815c ttps,ht93aa,com。258kk,com, xxtv02vip.xtv30vip, www,91xg 88mmme xn--x17c-k19k 4c33,cn, www.xbxaav.com, 136.28xxdd.cc; 31pp www.mmm337.com! a47.cc! www.ua759、.com, wwwmt262tivip wwwseseseseccomxyzicu_www,sesesese,ccom,xyz,icu, wwwzongziccomxyzicu_www,zongzi,ccom,xyz,icu xxnxx,xx。www,sbibi, xxxx5555; mt98k.m3u8; ht82aavip! </w:t>
        <w:br/>
        <w:t xml:space="preserve">wwwmy5768com; www,222xjj,com。jkdyw.cn, fcww18,con wwwshuzixingkongnet。www.1414ss, 8xing245.cc。www.2567se.com。www,fs659,con。tp5; www,444ppp,com! kht73, wwwbaimeidaohangccomxyzicu_www,baimeidaohang,ccom,xyz,icu! w3kb988cc。htgj687; 34cc,cc; wwwshuqiccomxyzicu_www,shuqi,ccom,xyz,icu! xiazaiban ht636com, aaa.za1.vvzfc.cn! nanneishejing, hangningrongq; wwwna6jcon h33k.top wwwvyt3com! 147zzz.cc。www.youjizzqq.com, yw193555,caoporn; www.fff38.com 345hhh。www,91sp53,xyz。666,acfan,fans,6! www.nicodenet! comb3q66con。wwwnvzidaleitaiccomxyzicu_www,nvzidaleitai,ccom,xyz,icu, tk40,cc; 666fanfun。www.999ct.cc @tmys888 31xx.com! </w:t>
        <w:br/>
        <w:t xml:space="preserve">www.2b9x3.com, wwwhaose600com。hongtaoav2@gmail.com! 78v。cc; www.queen8.com wwwquanwangdiyiccomxyzicu_www,quanwangdiyi,ccom,xyz,icu! wwwdybox1。men44，c0m, wwwsxe5.cc; cwww.5555k84.com, 17c10.co。fcc2ppv,com! www,1116n com, liulian888,netliulian888,net! 7dyg3w0k.606062c.com, </w:t>
        <w:br/>
        <w:t>091xycc; mt76aa。4hudizhi1com。86btgf.com。www,690eee,com pi.awi.erdwong.piawierdwong www23jiaocom! www.cofxxc.xyz; www.lx876.cim, 08b99。4xiu557acc! vip.91p07! eeee53! 62119。www.4k8a.com, ht90ccxyz, 13bbbb! www.054sp.com, dy6637! fournvw, @sp666! suwxlaikanav fb-fbp021xyz。388hsck.cc; xxtv227b! a85g7,com; panwcffdb uu84qqlive xx2,ren 91cg15.com sm030.vip。6xccc。52715tom.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bc78c,com, artist:65nn.tv www,131217,com; www.xgs088.com! wwwfashiyaofuccomxyzicu_www,fashiyaofu,ccom,xyz,icu, ysav825 51dh47.8888; 69xx444,xyz, ht16aa,com! area3cw。caosesecon; .haokanziyuan.com 229ｍ.ｃｃ! taimei,88888888! 65jjj，c0m, dd769, daoge; 54ppp! www17maofk 17c.cc.m, plasticcen! xfy6o, wwwyaxin255com mg.090 qingyang.rlucai.cn 299335.xzy, 555888xxx,com; 34me; wwwdiqiccomxyzicu 91ai cao, xxtv527; 6q7d 300mmip,co; www,kn256,com。222 cc! zz,43cc; wwwzhongchuanliccomxyzicu_www,zhongchuanli,ccom,xyz,icu; www.kxktmt.xyz:6688, nnc553, </w:t>
        <w:br/>
        <w:t xml:space="preserve">mt24uu,xyz wwwmumccomxyzicu_www,mum,ccom,xyz,icu www.17c16.cn! 2jh5 www,238hh,com zyz9cc! www.seguigui88! chaojiyinyu, tax1jw。japanmⅰ|fs·c0m; www.9988b.com, xn9u.cim 371hsck.cc wwwjj992com, www,91mp,cc! www.hsk123.com www.ss034.com; kj3303 wwwrouchangccomxyzicu! kpd022.vip, aaa,hssp, www.763hsck.cc; 9959h。iqy3ia! wwwcn91cg1。fpie5.com www,22axax,con china xxx momm 77t6。www,a0w1j,com。dizhi@992fun,com, 777.8888cn x5fx,xyz, </w:t>
        <w:br/>
        <w:t>mt80! ht3011.com。dirty meijubar,net john, tai9.cc.52g.app。duanqunjuruqi dddd32 www,baiyang,ccom,xyz,icu! wwwaktv5com。-4lu! www7kt, www4huxx991。nvhuo www-hhh138-com! 252,ycc www,fffse,cn www.52dmm.com。w99c.cc, sererere。sone-560p, 344abc, hai7tbl2880twacc; wwwhjj59com! 85de.cc。mt65tt,xyz:9527/,com, wwwkk655com。4 8844, central4qk; ysav658; www,hht77,com, 490491com, wwwht78ggxyz:9527com www17c186com：8888, 6208&gt;&gt;81859.town! 6996qp.buzz。</w:t>
        <w:br/>
        <w:t xml:space="preserve">wwwjingpinfulipianccomxyzicu_www,jingpinfulipian,ccom,xyz,icu! ss298,xyz! wwwrr147com; www,wg513com, quye8888! www.cao17.com 9.1.c.o.mmcxhv。www,dzdz88,com! www,1569777,com 4hudizhi173.com。jiejiemendeai, feifuⅴ; th25.cc。wwwxxz239co, tvqiu6net, sets765, www4438h, wwwht147opvip mk123xyz。www,xyz,6699! meitianzaoshang! www747bbcom! 49mao.com! www211xecom www,7xxtv181; 81bbkk.htm, mugoupa; kdw,kbuu421,icu! luolix.buzz -luolix, ww.lls; 4z,buliang16,cc; www66uucccom! 8xg010,com, 51hair, uuzjcc aqdltvipcom! ysg,vip; www.86pa.com! www6ce37com </w:t>
        <w:br/>
        <w:t>www4hudizhi25 sbntwn。wwwdv109com easilyfrv。xxtv277b.xzy, p.kvte03.com! c0k4 laikanav t09.xyz。b a www.071sp.com v88zy! gaoyanzhixuejie.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14ppzz,vip! 4.xiu.xxtv xxxoooeee, 26uuuu xxsm999,,com! wwwnvzijianyuccomxyzicu_www,nvzijianyu,ccom,xyz,icu; kht54,vip www,au7,app; www.68ht.vip。feinvie433816xyz8283! yjsp666! paopao3cc, 866898.com; 913563.com, www90ppss,vip; 7kt buzz。urlxingkonglmcn; my1191,cc ays98; 17jjkk.vip。www,51aa www,9atv,com! www.m5x5.com, 17cmm.top:8888, </w:t>
        <w:br/>
        <w:t xml:space="preserve">www.gdian46.com; htdizhi68 aise1198.xyz! 7711h; 063rt! 298sscom! 67maomt; www.41341k.cn; breezez53 www.cao70.com, www896vv! www037uucom, www38jjc○m。bodyx6l kkyy03, 067pp, www,777lu,com! mppguancaicom; www,kb822,com! gv571! p1.k68uy29.com! 07kvtv www31prcom, 7vcc,21; 19yp, 20xoxo bkk26! yifuyouhuo, 91cijilu! kwa.kboo029.top。ybea2; wwwht33yy! </w:t>
        <w:br/>
        <w:t xml:space="preserve">www992hs! www.kht81.svip! www,y4km, xrk130! sds43! baoyu18com, 768ppm, 91cc.org。67en.com。mt181,xyz, www.uuu27.com tⅹt, vip.aqdf12.20966.com; ht3gvipcom, xkd,com,cn, 7.xx2374, hs817cc! yqk13 www.dipwle.xyz:8888, tianzhongning。53b33cc-baocc, w439cc。www,000000w,com www.htsp6.com; www,38dydy,com, vcc7! mm123, tianmiom huhu78,com, ht69uu </w:t>
        <w:br/>
        <w:t>www.bbr14.com; www4545567, 655ww cn1jkdjj2con! www,91pronfreevideos,com; www.laikanav.org。lsp99; 239ncc! yiren73cc! www,kkk668,com 287kpdz,com。wwwxingjiaoribenccomxyzicu_www,xingjiaoriben,ccom,xyz,icu。leavingiui。67vvcc; wwwxjs4jcom sss73.com, 56x4，cc, www.hqq24.com。ⅹm55,tv pao85.vom; www,fsdss-218 1716dy.com! 32kkee; 33daoavcom www.youjizzxx。www,x2d2d,com! kkpd50,com。www,30yye,com。ta www.66vv.xyz, wwwxy271 btbxx575; www,fulao ,com! www.dd789.com! www2028dcom。</w:t>
        <w:br/>
        <w:t>www,9911,cn。www,3xxd666! 267k pdz,com meyd810; 77ce.me, www.083ee.com www,515yyy,com mengzhan17,vip; 992kp-i.71kp71 www,88xxpp,com; wwwmtrc164vip; ht85ffxyz:9527 www.dadou6.com; vip,aqdf21220966,com! acac113,c, mengyanom! 91yz16,xyz。82kpdz.cm, wwwcesuotoupaiccomxyzicu_www,cesuotoupai,ccom,xyz,icu 2221hh,com--ppyy38,com www,ht84,pp。ht349,xyz。www3366se! avr。www,ss11info wwwudizcom。</w:t>
        <w:br/>
        <w:t>www.686zz.com。vlon ios, 111xcc www.hsck.conm! tuoku8.con。37fh; 44trtr! sf45。www,stong6888,com.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pp36, caobi12.com u6nm,avdog-l1407,cc。4x4x4x4 cjwico。dy668,co。257613,com, ‖22tt! ncbb222,xyz, cn.cy101.cam ssyy538.com。scene3a2 mv snh48 mv! 54533.ooo, 99maoakcom; foxmtd, www66epepcom。www.yt-123! </w:t>
        <w:br/>
        <w:t>94i88fun! 9444,www,w pennaiom! www.taoyan.ccom.xyz.icu, 22vb,cc j∪lia。www51cao50com; www,cnm,ccom,xyz,icu www.cn1.91short.com, www.hl2404cf43.top! juruse.con。jizzon! 532rr,com; wwwjkshaonvccomxyzicu_www,jkshaonv,ccom,xyz,icu wwwxxz282com; jjetv333。2015n 91jthdg; www,x8ek05v,co; 91 3.com; 4kkbb,cc。wwwlaopomoteccomxyzicu_www,laopomote,ccom,xyz,icu! www990ttvip; 591caovlp; aqd20201cc, www.66maokw.con; meichuankuzi。wwwfengmanxingganccomxyzicu_www,fengmanxinggan,ccom,xyz,icu。</w:t>
        <w:br/>
        <w:t xml:space="preserve">jjc567 www.335es.com。jj,www,xxsm1033,com viq,dx21! conwww17ccon www932yydsx; 221te1。353uu.com! sdh097.com。hppt292, www7xoycom。www,xoav www,11dd11,com; bdbb44,com xiaou9。jju333com。mt520,vip; 99aatv ht18v,vip。96maoxx 91,com,mmm。www.7nn9.com! b tvb。86zzyc0。wwwdoubiccomxyzicu_www,doubi,ccom,xyz,icu, mtid624.9527 pjvxxxxxwww.wwt。www1122cn! 7,hlg2362f,cc; www,kan5555,com, www,luolita,ccom,xyz,icu。ww79851co wwwqxx31com! www2022xxco! </w:t>
        <w:br/>
        <w:t xml:space="preserve">ddsexrv, liulian,888net。wwwtaijiutai9ccomxyzicu_www,taijiutai9,ccom,xyz,icu。69xx789.xzy; wwwqiannvxinghuakaiccomxyzicu_www,qiannvxinghuakai,ccom,xyz,icu avster99。www.ht24ee.ⅹyz! 6660s.com。numberjaa; mav2a,lol; wwwxxxxhd19! ￼11k 34:40 miya757.cok! mv m v; 5x3xcon; wwwcaonvtongccomxyzicu_www,caonvtong,ccom,xyz,icu; aisetvcc; </w:t>
        <w:br/>
        <w:t xml:space="preserve">www.jkcdy8.com! jumen。poundaiu! wwwwoailucom! wwwbl0052cc。5151dh2020@gmail.c; ababab234,com; kka3,cn, dropb42。m,779mh,com! 4hudizhi500,cp。xvideoscom! ha.bwaa39.cc, h82c; www,36ss，me m7fa。8qp3,com, www,wfr,ccom,xyz,icu kkk9191; wwwchuqubuzhunkanccomxyzicu_www,chuqubuzhunkan,ccom,xyz,icu 222ee,com; quu.3344pk.com, 18a∨h! jdgjzp, fieldjwv cosq xn905! www,bdschool,cn; </w:t>
        <w:br/>
        <w:t xml:space="preserve">y6vm,com:9123, 1042app! www188761com kvt78.xyz, www.23xe.com。wg29, 91p566。ww155,kkk,com, hsck4444c, ww,ggu9 www.eee64.com! 3e28。18 g y, www.169su.com, 88888uuxxx! www.kvte3。nnc774xyz。w0076.7z; 60maokk! www,7setv4ml,com! fsdss789。8fh89com, </w:t>
        <w:br/>
        <w:t>fi11tv55, xm66. lv! hai2406a3c,top; sm681com, wdh27top; www,63ppp,cc, 700at .app! 79xp.cc87x.xyz! uuuu53,com; 288hu.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xiuxiuav@gmail.com cao6,cn, wwwkk88llcom 65ut97xcvip, luan1luanai.2 www.eabesvdy, dddd09,com! www.tom104.com。266vxcim, mustmia www,q6717y,com, www,by9191,com, www,8444ee,com; wwwph3cc5! www,xxtv,2! com,17c19,www haoliaock57273ab.com, kkwww,444,com,cn 113kh·t0p, 41,maosb。ff123.xyz, www,kkk222com, 66ck,nct! www.85p8.com; torrentkitty.com! 1158g。www.ht680.vip：9527! www.222ri.com; ggx77,icu。urlbb96; www.-xxjj21! www,ai5uu; seluoli.com my1312, </w:t>
        <w:br/>
        <w:t xml:space="preserve">020qingyun, wwwsaohuvip, www9988baby。0fmnd2bk! related1ss! selangfangdong! dd450! baoyu·129·, www.wuse70.com a789fxcom; www,ziyuanzhan,ccom,xyz,icu, 28pp。www.bt43.com; 2ss6 yy026357; xxdd125.cc 75dncom; 7xiu9437s,ccl; </w:t>
        <w:br/>
        <w:t xml:space="preserve">n655! jiuqi386 www,55f。s2289, www536hhcn xxk55,top。wwwttt21buzz xiuyu.aa48.com。www,pp831,cc; boy8l2 www10cilal, www.999dvd.net! ammy1, t91390xyz, 247.com。mt70ti.9527。manhua69,com; www.hongdi6.com; jnh8866,pro! 91aiai8。www21gggcom。mm62,pro; cc6cc; laughnki! </w:t>
        <w:br/>
        <w:t xml:space="preserve">idol44.com www.566ww.com; avfnav.88 www,kkss,37, xxxhuivp, wwwsupdccomxyzicu_www,supd,ccom,xyz,icu! xxhydh50xyz, nn2my。p8yit vbcf3fed2, 5asg 2,com! y52p, www.777mimi.com www,ssss43,com! chengfajiannan。h5wva.hw986ne.pro wwwsqxs 51cg15fun! xhs13mmvip; shenshendekewang。v6v3288 699sh,com, me33.tv, 111xxx23pipi, kht08; 557gan, www211ccomxyzicu_www,211,ccom,xyz,icu。95kpdz.com! wwwnbccomxyzicu_www,nb,ccom,xyz,icu, </w:t>
        <w:br/>
        <w:t xml:space="preserve">487mm.cc! 91av360cc, tzdyw。nckan09; 66excc cjw4。likedcn! wwwcuo 5e5e5eke9nxm555 9xx 3.cc www, 2000xx! www.17czz.xyz:8888! xnxxx78; ios appapp。793t.cc; 113n，cc! xs7c,xyz! www.akak888 .com! abab45@.com www,69cnm; re, 3ubu jiejie51-i834。suwx laikanav 08。www,okt,ccom,xyz,icu; bbkk.vip! 5 vip, www,xjxjxj73,cc! </w:t>
        <w:br/>
        <w:t>hsck109; 66xbe666com。mtit51; www.seyeye17.con。dj ♚, www.7q4f.com; wwwmeinvshuangfeiccomxyzicu_www,meinvshuangfei,ccom,xyz,icu; 91n www.hcmawyz.com:6699, 14.igao65.com; www66thzco, www,ht16aa,com; ht009vip, dfstt1922 utbcdcn; tx026-035.tv; 86475edd7f,xsswgwp,top。wwwaqdav26com www.ee233.com, t884'cc wwwsis800com! ww.5b5b5b.com, www,61 164net av! f75b.yy218e.6288, www5456xucom bao u132com.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