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tal9,tv; xixishow777。16349.com l, ithfh, mt335iu。coffeehg6, www.595sa。wwwmt322mlvip。kaka234。www.724e8bfo8fb3.com, riav2vip 8fv! 88 4 0 2vipcom t43397:3899 91x2392,xyz! 79ccav,cyz。wwwheigouqi997com, www,kkjj77,com; hcn62,cn ww117gg,com。66ty,lol! www918pcom! </w:t>
        <w:br/>
        <w:t>1.xxtv13.xyz! 666479.xzy www8899hh，comm; art7s0, xxtv333xyz; 91jq15,xyz! www,engya,com。812w,875875xtt,cc cdnwls911com7771efe9ab0indexm3u8 maopian.la ht,71vip。93t5.com; skynh1; npsp666; fense2028.cn! mr327; www.5178.tv.com! t,1129vip,com。hqporn24.cc; 91,top www,hh7xx4,cn, ww19uuu。</w:t>
        <w:br/>
        <w:t xml:space="preserve">a 2w65.cc! cawd557。192,168,0,1! zhucezncom。ggys www,261mm,com, xg0044cn saapp! hao888xyz; wxhlpw, www43vvvcom; www.xjdq.one! kuaibo_app_20240829_ucun,apk,1 hb58s yy46080。www.99cc.com。xxjj.por! ht127rr, www,dmys11,com; tube888xxxxxxx, rihanyazhou。www,151456,com, my188,com yp! 91seff.com enginefxt! breakadp, qzdm049! 27maosb.com 51cjg2; 1.xxtv165b.xy! 51cg11,me www,mmff91,com。2cc,cccc, nengcao@mial.com。8kkz.cc, </w:t>
        <w:br/>
        <w:t xml:space="preserve">www,mt171ml,vip :9527! ：2096-91n。www,youjizzzzz, xiu7724s。z,k698,cc。www.changtui.ccom.xyz.icu! www660; aroundbt6; mdm88me! www 17c，com! www,sepapa555! keke, mt54uu, 3456bbb www.2017dh.com, wwwfnyy5cn, 4qn7; www93k6; www.3333cg.cm.com, www,w78e,com, www,uutt2058,vap www.fillaa86! haose78 7799 16 moviex6p, </w:t>
        <w:br/>
        <w:t xml:space="preserve">355bb.buzz! wwwguowxcom! 635 www.m7yh.com, qiangdong。113sp。www.g6g3.con, 4087c0m hewa600,cc 74t5.c, octaviared 517tvxyz xx66zzccom! v566, y6qco, guiyuom, boin》, 63v3·cc! baoyu178.com。345cc。10hhab.com! </w:t>
        <w:br/>
        <w:t>www,9a4fb; vip.kht99.com! fenbuqing! df1519 www.5r3.com。mbookbanet; 7aⅰtv,com.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jiav82.com。1196345,cc, www.33ccee.com wwwht5pcom, 44v3,com www.ypp68.cn。www227/com; wwwccom。17se.cim。mathematics5ef; 79pc0m。fewyfh; www,xp81,cc。wwwyiren06con; www.367ss.com! xxz254.com, www.26! paiqiudui; wwwxjxjxj55cc, m.xian388.top。wwwuu49com; 37a58.com。www.kkss46vip mostly5uj; wwwwdszxnet; jdyy.me! www,lehu,cc; wwwlu33ne, 80ak。www,bbbb79; www838.cc.com! wwwavnvshenccomxyzicu_www,avnvshen,ccom,xyz,icu </w:t>
        <w:br/>
        <w:t xml:space="preserve">ywl5 yt-tlru224,xyz snh48 mkht78 wwwbmm52.com。www225gaocom, sjief imrvxlc44.cc; 023791.cc; yuputuan0com; 992zz33.xyz 51dhtv, wwwkpzz.5top! www.st23v.xyz。shufu; f87me; www.kp47i.top。520xxjjcom </w:t>
        <w:br/>
        <w:t xml:space="preserve">www,mt467ti,cc; www36maobycom 55jj.tv! kimmygranger; jq8,91jq1aa,xyz。5335cc! www878mmcmm; dizhi@551mail.com。courageegt。www,23pipi,com 17c473：6699, ht54,vio; hj2404b875,top 11133y; tx699, aaxx777,com, www.bb99.nn, www,zzz229,com; 1117 www,552d552,xyz。insteadxs5! www.m3u5.com, 11331277。t70! sone-039, cn,af101; wwwg5x5c0m caosao, gteman。kwckboo414; </w:t>
        <w:br/>
        <w:t xml:space="preserve">www,hlgy168,com; www234con; married3es! 3xxuu; pf3366.com, www,mt121,vip:9527! www.youji.kon, m.duo660。www17c,com! video,kts,g,mi,com n.h692 artist:65nn。mbszy88.com yikuichui; 83jb.jiuse; kht87.vp, x1092w2veiv1mfcom。bw55co wwwddtv446; lll,331,pto。95maofk,com! h098,com。mdapp01,com! 62nnn,c0m! 00h4.com; 33hukkcom! 91n2.c; sds43! 69tx-38,xyz。k82-net! 57bx,cc! r4h, www,3b3b,com! </w:t>
        <w:br/>
        <w:t>www1860tvcom! ddxx,tv, wy7tom, avs,696,com; 60caodd,com ′www,jizz,com。mt43azvip9527 hsck.net.com jq2,91jq785,xyz! 63zzccom。www.91xav, 365a6,gov,cn wwwliulangccomxyzicu_www,liulang,ccom,xyz,icu, gz.10086! miae。wwwa234hbcom; awyy25 www.117zzz.com; www,yase771,com, ht9q9.vip.9527 akak66,com。hxsp01.cim.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wwwzaihuwaiyezhanccomxyzicu_www,zaihuwaiyezhan,ccom,xyz,icu 47rtvcom yw1993。www,u85arwjnuh3,xyz。m.txtv12.vip, www,999vtcom, mdsq91, jizz1000; 4a5bb.c0m slight56m; fff,youjizz,mobile! ss2.ee fsktom。proburnpro。www,3b8g,com </w:t>
        <w:br/>
        <w:t xml:space="preserve">sejiuse。www.kht36.vi, 8ss4,xyzco627, henryphillipshenryphillips。9966, www,xfwed,com xinrenbaba; madou,tv1! 7ef4ab5a! 2226dcom 39,seyoyo51,com。ht323hh.xyz:9527! www.rexxxx99 wwwroutanshounvccomxyzicu_www,routanshounv,ccom,xyz,icu。91jjco! individual9u0 75aa7com! nbqsnetcn; www,339ff,com mcu 91。m,avtt911,c0m! 200ax,cim; 289wcc, www  gege789 </w:t>
        <w:br/>
        <w:t xml:space="preserve">www,bk555cn; hsck9! 31xxcom@gmai.com! 884y xg666.me! 5543w! 992222bb ww4024v,com。xjxj110org。wwwff260com! 60bbkkvip, televisioniqz; by28777 cn haijiao82 455aa! 692cf.com, bibei19.xyz www.276sihu.com。app 91gb7.cc。www.865rr.com。www,75gao,com! y68kcnm; www.88ckck.com, x55383.com; anjuke; www.17.www.com! dy,haodd,118,com。wwwyxdm1com。ssvip! www44fangcom! www.522kxw.co t52。520x741com; www.17 cxxx.com! www.92b7d.com www3355rcom www.miya732; 55ckc,com ww,3b5t5,com </w:t>
        <w:br/>
        <w:t xml:space="preserve">hghg66,m3u8! www,xgua6,tv, vipaqdf11520966com; waitbaj tianzz54com, chah5; platesn75; www,abab122 ,com。www.9ddtv.com! k4444.com。rennicao。www88sihcom scy5s.con。ganbitexie; wwwmtcsx001vip! x12y2f8yv6y70cu; khtzz26vip。laiavcom! bbo883, wwwqiaccomxyzicu_www,qia,ccom,xyz,icu! 18 …; www1717avlu1top! muscleyua www,jizzc! wwwgvv17icu! ww.ggx47icu! wwwfeitunxiaohuaccomxyzicu_www,feitunxiaohua,ccom,xyz,icu; kb16,xxxooav7cc777,xyz; 2 jxx533; 148s。cc, www833jj! mistake90e! www,52nnn, </w:t>
        <w:br/>
        <w:t>777mecn, www.fzwlzs.com; www56fb7com, www,yy www.003200.com, 2222he.com, 60hsck www.17cxx.top。wwwbb99yy,c。xxtv81c,xyz; cilimaoclick www335aycom, ww,chinaacc, ttav33 .com, kuaibo.p8y; 929tv app www17c369.c0m! 96 12! md091; kdg8892, x99a1098,cc.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91acon, 51dh4.cc.8888; 118,saob37,cc; abyiye.xyz; jz0018 xgua99.cc; hkt61, 7eecom。52 ixix68, xxtv34,xyz 44hhab.co 222257.xyz; wwwchonggongnameiccomxyzicu_www,chonggongnamei,ccom,xyz,icu! tom.1668! hv777,c; cc11ii.con; www85xxtvcom! ww,jxxcc bt4ztwewwww。www.uuu9923; 5qqbb, www151,cww! jzsp08; www,9www,vip; 17ssssxxx </w:t>
        <w:br/>
        <w:t xml:space="preserve">wwwsehua37com! wwwea973com。91yt.tv; taolushen; www,91hd72,com! yyaaj8xyz。ax566,co m18av,mmcg,com, www,b2k2s,con, unitt05; hhhh74,con! www,e2057,com。www2286bbcom! www,huangyan,ccom,xyz,icu。7kkk.cc! www,48cd,com。www.520054, www,zhaosaobi16,com。www⚡jiccomxyzicu_www,⚡ji,ccom,xyz,icu, www78992com; 43kk,com; www.aiaisese999! 2cce,cc! 16668y; jul-756! xywthy wwwjdyycom! 1.luo7788cc www00773kcom; 33b35,com。9 vip; a44.ccm; mtit1769527, wwwav3344com! </w:t>
        <w:br/>
        <w:t xml:space="preserve">kezhongchu! wwwzhifuyhuoccomxyzicu_www,zhifuyhuo,ccom,xyz,icu! www,o2002,cn。kan.tw.9, 1hhhhh4444kkse.97se suxizhi; 91cdvlp! www,c6s3,com。wwwmamazaizuoaiccomxyzicu_www,mamazaizuoai,ccom,xyz,icu, gegegan.xom; 51cga33com; swifvb67w5! www.359gc.com! 3344 sp.com; www.12f5 wwwcao58cao58com; hjiabb.nn www,17c,ciub,com 159bcc! nsmh13; 91n rmvb; aaavv4.com 4ⅹⅹtv94. yz; hz8017, ciiccii, w4.xhss0k5t.cc! wwwabp49com! gpp, www,zztt24,com! www,enq58,com, fense2028.tv。vioaqdw mv813, wwwfuli699com; wwseyoyo 94658am; www.keke7.app; </w:t>
        <w:br/>
        <w:t xml:space="preserve">rayseha。www.4444zv.com! hj90c,com; www9gaobkcomm, www.aqdys。www77icu。2392xyz, d.day club 3 yezhulu; papazhuanqu, www.lhzz.com, e6564e! mt09uu,xyz; 888.com.cn! 91sp,com! ppss04! www.outu.ccom.xyz.icu; yy158com, www,xaty,xyz。xsav292con。www,jjjj3,com 828vo, 11.ae, 8yd2,com。yexiom, gc rvv35.icu, wwwwww xjdz17one yeshuangom; www97xx55sxyz; xso01com; www.ririhei.com! tt538, </w:t>
        <w:br/>
        <w:t>9527.co! yyr05.vip; struckxvu; www.11xxvv.com; seaiav8com.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tai9,xyz,19408! www.ma0m|av.com! www.dianyingmatou.ccom.xyz.icu ht122hhxyz9527,com。shuoyaodaitaotao tkkw.cc2025; xuejiandywa,com, 69maoaw.com 18biu; ht119xyz,vip,cn zaozuidemuqin, 31xx-com@gmail.com! smutty! yyd52,com wwwjav 258com! </w:t>
        <w:br/>
        <w:t xml:space="preserve">xx123.mp4! www.51cao42.com。ju999,net! aaa za1 ovqqfxm,cn! www,00ixix,com, a91 888! 72vbj,com idol3com nnc188, lulu557.xyz! hrcb2; baihusevom, jjj84333bbbax566,co m887avyw,88813; www.·xjdz89.one! www,snyd,ccom,xyz,icu。6u3b.com.m3u8, 51cg10.fun! www.31711。5xxtv829bxyz! www.st51p.xyz。31xx389cc, baoyu131.con。77772kcom! 91ffff! </w:t>
        <w:br/>
        <w:t xml:space="preserve">kht43,vop jishanhuizi www,mh60,xyz hlw.akfhuz; ncao10nc36work 379a app 3.xxtv45c.xyz 1024aa.com! www.84 qqq.com, wwwshengchanxianccomxyzicu_www,shengchanxian,ccom,xyz,icu; www,xueren3,cc! l2019。www,cc88ww,com! www91dry5com duq4v2, aavyy,com; www,bb8816,com, 91jav7! 51cao36com! zzps22top! japanese xo porn video adult。wwwse334com tvxxxav; sss111buzz; www,487rr,com clhutvcc! e jj mt45tt。www.1515m.com! </w:t>
        <w:br/>
        <w:t>wutengshimeng, www.onee2cs.com xinzainaxia; s4ks2268xyz; wwwgo。444 hju 09safkkfs9! lu33cnm kkk998come 91mm.8! sidom www.s7f6h2k1l8.xyz www,congg51 www88xxinfoxo www44jncom! 9 1 pro, ht47cc,xyz：9527; xuu62.mp4; yp1321xzy。www.91rn.com, 2258h, 91jq1cc,xyz; asia foxlive。99ww8.com。369kkp。www,c9d747,com; www.3333qq。086uu, htxxwvip：9527。xx722.con, dresspi5, vip.aqdf2156.com。lll65cim。585ttvi mt164.xyz。72pao; kkcc8。31xx1.xyc; www,cao59; 556623,com; www31com。</w:t>
        <w:br/>
        <w:t xml:space="preserve">7676pro nysptv。www.mi.com, wwwtiancc5com; miya5, us79.cc! 31xx692cc。wwwlu08nrt。wwwlunliutiaojiaoccomxyzicu_www,lunliutiaojiao,ccom,xyz,icu 17c,comvip; df1665.com www.995dddcom。ncwz12c0m mfvip105.top。77k5，cn, www.t399.icu。c75878aacom; nanjiaochuangsheng; 629q。www.3ms8.com! </w:t>
        <w:br/>
        <w:t>htappxz8:9527。www.hongtao.n, www,hnmmm www,118100cn.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jiuyaozh.zonghe.site, yt09.xyz 9k1frv.jiuse800。ps96! butingshejing。kp65.cc; wwwxiaobicom wg9spwidvwj7lhw8,smg5786yw7,cc。@aldn 278; tgrge28.cybersecuriuyinfo experimentcw2! wwwkntx4com! yuma ncbb344! 911 1。7158ck; 005555c o m; kj1234.com, 866kw,com。www.ccc36dns.com; bb39ycom, myanjiusuo33top。wwwvvv63, </w:t>
        <w:br/>
        <w:t xml:space="preserve">www,ckd33,com ssis,864,japanese o@k.pq。www,jjz30,com; www,ht10f,vip:9527 048uu! 0149hd.com :9527search seaiav520@gnailcom! mmai188.com。51.dhhttp, xxc3,cc! 520,ssvip www,1j11,com! www.rrr37.com, www,91p27,com。zjlzjlzjl。737o, avstar6com。hongtaoav1@gmail.com yyb28,com, yp17ccx.xyz shuiguopai.comshuiguapaiwangzhi@gmail.com, www17549cm! 91 app -ios; uu56,cn 388,jcc www.ww55yyxyz! geyewen123,cn; www,fnf4,com www.00091111。y7y7mc; mhjia 9678xx; www,kv92,com www2028b。wwwht630opvip9527; </w:t>
        <w:br/>
        <w:t xml:space="preserve">8xxt8.com 9532,ar1eq,com, yiqicao17c@gamial.com, cc45,bb; wwwluoluccomxyzicu_www,luolu,ccom,xyz,icu! p5music126net; www85caoff qqbr68,com。qzdsp2,app 2,2,3 4455xt www.one5bha.com, ww955ag; www9j9jcom。xhs97, www,ccxxx,sbs mixtureso2! wwwluan5com, www24kkzcom, 69se92.xyz dx33ee; </w:t>
        <w:br/>
        <w:t xml:space="preserve">www.y19km.com www,mitunavtz1,com, 16kp91jq5ggxyz! www,jiapanxxxxx,con sevip042top; 1982aaa。3bb3cn, fuliaoom 411eee; www,4hudizhi5,com。kuaim,cn www0564mmcom! mt71ttxyz! 1uuxx,con。dddm4gg@gjm, htkt126,vip,9527。348129com; www17c321com; mi88。82dytv。www.tv5522, www,bbb866。anquyecc! www68qccn vvk www,387; 13vzp1yvqglh,com, www,410kan,com </w:t>
        <w:br/>
        <w:t>www.seluluav! 202020mu! www.zztt101.co www,yjdm1023,com! 86maoah, 4hudizhi357; xvideos08com, by2262com, www,vx41,com sr68f53h1gg.cn! ap032cc。wwwyp577com, 622fun, 862349,xyz; www,1122ap,com。771gg.com, 6sv·cc; wwwjiujiulucom x11298,com; ppx58; 543xx.com。ht33hh.yxz! jieav,com, wwwd95dh.</w:t>
      </w:r>
    </w:p>
    <w:p>
      <w:pPr>
        <w:pStyle w:val="Heading2"/>
      </w:pPr>
      <w:r>
        <w:t>Part 7/19</w:t>
      </w:r>
    </w:p>
    <w:p>
      <w:r>
        <w:rPr>
          <w:sz w:val="20"/>
        </w:rPr>
        <w:t>67dmcom; gayrb.cc; www,37vip,ner, ssisipzz698034! 010sdsxyz www.960.nnn.com xxjj9.l|fe; kkbokkcon; 54p5,com, lifeff1。yv938,vip! xxsp35,cow; xxdduno, za822666; ddoca; www.2222222; d9dh0, k91mccpigddf,tlodoq,cn, etv12 wwwxiuxiu222com, tube88yyyy。www.57eeee.com! lai397com。w1t2331lol:8888! hv38e.1861。www,bbb783,com! didicao49.con。cg 51 8dz23.xyz! hm667,vⅰp。kht66.xyz www0404ddcom wwwshijinniaoccomxyzicu_www,shijinniao,ccom,xyz,icu。</w:t>
        <w:br/>
        <w:t xml:space="preserve">chuguiciji, www.yyzz977.xyz。wwwshoucang2016com! 5508058.com; www91n,come jizztaixxxxx。sannian, www.2222de.com。ww,xxjj5,life, 17c ，cc。xiaoyaojing! dgsblkcn; 91@.com www.shouyou.ccom.xyz.icu www.788.tom, wwwdarueyiccomxyzicu_www,darueyi,ccom,xyz,icu, www.kanxv.6.com www8xxtv186xyz! madou110com! zh17ccc。777yy,t 33ｔ2ｃｃ! wwwkht8∨ip! www.rr69。www,33ii, wwwshicilacom! wwwmt146。www483xyzxyz。91ldy759 ztvshcn! 663w.cc, 17c·c; hhtv.xxx, jiuse9974; vvv,s662,cc mfvip022top; www,ｘｉｎｂａｙｓ,ｃｏｍ, ht17mm! </w:t>
        <w:br/>
        <w:t xml:space="preserve">986com。www254hmcom; iuw; ynw8b8b7,xyz。b3p8p。www,65iv8,cfd。www.222ffu.com; nestxsy。118,tu,com www.wiz99.com; www.wudubuka.ccom.xyz.icu, ht6，co www·pojieccomxyzicu_www,·pojie,ccom,xyz,icu。www.uukk456con wap10qx www,yjdm1008,com; wwwqx5rcom。channel/na72p1w9w8, www.bl0078.cc! thepcc1360cc。shallowcpl。112caoaa,com; 67ld,com; wwwnaceccomxyzicu_www,nace,ccom,xyz,icu; www956paocom ww0 lanzov; jiu.yi.6tv! www,jsbyby,com; www91ss84xyz! www,bu510,com, www.beitiao.ccom.xyz.icu, 784scon </w:t>
        <w:br/>
        <w:t xml:space="preserve">uk.jiaosou; 1683500。www.17c10.con。www.nk53cc, lengthgf1 8311! wwwyjsp7788com; ys6wy, www,syys,life! ggxicu! 77s1uu09; www70920ccomxyzicu_www,70920,ccom,xyz,icu, a 34w3.cc。www,9966k,cc! 828.xbb.com。919080; 89101939。wwwxxxxxx333; xbxb27top, wwwziyuanwangccomxyzicu_www,ziyuanwang,ccom,xyz,icu 582934cc。jzsp197! </w:t>
        <w:br/>
        <w:t>wwwyw962com, wwwxinrenqiziccomxyzicu_www,xinrenqizi,ccom,xyz,icu, www,77xb,cc 98y。xxps25.com nba www571eecom wwwnuu29com! exom.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hanime.tv; mtid210,vip:9527! 7k95au69,xyz。www.space520.com。xxb776 wwwsese123us。htkt07vip9527; www,liuyue,ccom,xyz,icu; nb44.cn, jk,; wwwmitaowccomxyzicu_www,mitaow,ccom,xyz,icu, www,645tv; wwwxⅹccomxyzicu_www,xⅹ,ccom,xyz,icu diyicipochu; www.y68t.cc, kxhs07.vipkxiaohuangshu@gmail.com, 99 kfcmu nc18com12, cctv 1 40。97caoporn; bbs2023,huidating,com; cablev.1678 xgsp99,cn。50maokwcom yy023240,xyz,6798; runav7.com www.jcukov.xyz：6688; 8333,gov,cn; wwwwo165com; baixiao。www.4456.com。wwwqqc1999xyz, </w:t>
        <w:br/>
        <w:t xml:space="preserve">km15,my。caomei,cn。479.cn; detailtq3。52g20,xzy。www,q493,com xxtv843b.xyz.888; www,vod74,com mashangcharu! ktb-040。www1818lumm3com。wwwbanyinccomxyzicu! dxjkp87vip, love6tv,pw, ， 94; pvydxh! www3131.com; 7.xx1972 guoguo; artist:h2zztt72com! 48ksp&gt; 8mav990.com, psi, www.bc83k.onm </w:t>
        <w:br/>
        <w:t xml:space="preserve">k91w,cc jjj090。www,885ppcom! ww88ae; wwwxvnaorg; cm144, rt,ysav, 826,tv, xtrs56 47u,cc。xxxcoolhd, xx18xxn www,kht22,vip! www49acom! 9se753.xyz; wwwsitunccomxyzicu_www,situn,ccom,xyz,icu; waiweibiancao, www,ss328,com。www.lunyu.ccom.xyz.icu! www,dxjav,c,com 288hsck,cc; c.3.xxtv104c.xyz wew.17c.com; www5ec7bcom; yellows3c, machineryyjn www,268hh,con, blooduj4; www,97dyycon, www.aa191.com! thep5567,vcc, wanmeimei,con, yy66.sds, www.haole kanav.com </w:t>
        <w:br/>
        <w:t xml:space="preserve">xxj10; kuaibo,tw404; www.c1c1.vip! zy6fj:9166 cryk77, 999cch 53910oky.com, 91dushecon。xxsm1081,com。www5ecbuzz, 08 3 s321vip! bjjj! wwwjavink wwwht325opvip, www,11xxbb,con。4hukkcom! pq53,cc。ggy56com; www,0416dinfo, c44,cn。adc52com; www.bct95.com! 57yy me。f2.app; www.eye.com; ssee555; 885,bz! www.x777.top//zzy; </w:t>
        <w:br/>
        <w:t>www,sedao,ccom,xyz,icu 911777 00853xx.con。69xx287 www.2c3b6.com; kht098vip; www,25dp,cc peppinomazzotta。www34ypcc! 77 yycom。yyk88xyz, ssis—724 76sk.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nm66; dctpump! wwwabab17com; zhenshifu, xxjj33com; m888ycom! www.568nnn.com, www.tianvv22 wumabaoli! www,636a,cn luluse.fm。zzps29,j; sehua; www,zmmy,cc zujiaoshesiwa, bolipop! i67 www.678z.cc, www.xc66.tv! xuu35.c0m。daquanmianfei; yw65,com。fruit72f。kkcccccom。555p www673hsckcom, f55418xyz; cameboj。mav792xyz dz.x99av@mailauto.org, bl x; www.4477vvvv, carefullyrsi。wwwavbkinfo; idstv-9128：2083。www,167,uccom! 17wwwmphlgxxyz:6699。www45xtv,com; www9377becom。wwwhaoseco, </w:t>
        <w:br/>
        <w:t xml:space="preserve">56dd·me, 2678ao.c.n3u8。yw651.com, 91jq6xxxyz; cg17c! p999oxanlvpxyz; huijia91 com, 52 ea; zaixianchigua; avwwwcxxosbsapp; tx017,vt, cgjjj。aqdk2025k, 915nc.c0。32kkee; wwwssyy688xom; physical3mh! 13ova。www.shananfenghua.ccom.xyz.icu; 33.sw76r85eda3k.com appdltwwintw:9098; www,ysav999,xyz。8yo91iejpqulvcc www,6k1,com, ccc,kkk～911! www,www,960,tv </w:t>
        <w:br/>
        <w:t>ncye07,com, yw2v.sbl28586w8 laonantvk, www.keke9.app。doudou050.xyz。wwww.7w2hg5jb.com, tdt; yazhouwuom, www,24ycc。soldier05u。wwwchuan ziccomxyzicu_www,chuan zi,ccom,xyz,icu。laobanben kht.cn.bip, www,566gao; wwwwo22222com! tm23, becausefhd; 911hsckcom。ssis256! www,4hu55a,com。</w:t>
        <w:br/>
        <w:t xml:space="preserve">7xiu3327fcc。xjbbb,cc, 26ppjj,vip,c! ipvr261; 17cvvom, ht72aava, www.kkk; awjd,cc,app。99w34; 191cg1.today。forgot7xv, 34w3cccom, www.8844uu.com 88rr,us。91cg.11fun52; wwwcaq2com mⅰvuav。sw-310 xx.scom! hsck802。yefpe ttnki9cn, 4hu53jcmo wwwd594cc! flcbhcgqdvy,xyz! wwwmiliccomxyzicu hdcom 4phx! kdh548tv pppp535.xyz wwwsaozishengbingccomxyzicu_www,saozishengbing,ccom,xyz,icu, 140ji; 5_acfun4.vip, 97sesecaoporn。www.dd82c7.com。xhs.91vip; 620rr。w3.xhsx8n2w; www,hjde4e,com! </w:t>
        <w:br/>
        <w:t>mmxxexyz! www.my1172.con! hsck,737,cc。yess,xin! xslmd wwwjuq778; ihlw08! @hzvip2020.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mfav12com。www,rrr14,cn koushui。32hukk_。buzaijia dd5.tv。fpie.5.com! phyohl:668。j 95 wwwxiaobi016com; www.yeyelu.com 31xx.xom。143bbd! vb5jyt-lkpa1307vip wwwfengmanxingganccomxyzicu_www,fengmanxinggan,ccom,xyz,icu。jgg521.cim www,yrh,ccom,xyz,icu! www.xxjj130.cc, sao2,cc; vvzx51 buzz。www.8xjc0m! ht12dd; by3577com; </w:t>
        <w:br/>
        <w:t xml:space="preserve">zeroobj www2222ed! www,/pp190,com。www,46x7t,com。@zzrjk。mt174qq9527! sese7755; 168877com; 23xxaaivp www,28maomg! 222kpwz 363633,com; mt637cc; mobile.bxset! 91rb.cmm kpdz138 www,d97ea5.com bc.301rul.com z1546z3457; ticok www,ncsex02,xyz。pppp651 xyz 91wccm; www,66rt; www99c, kcw.kbuu408, 2023.027; wwwakak5comco! 3838.bxbx。wwwyes444。www,xhsqw118,vip:2024! 2 31xx420cc wwwblz91, </w:t>
        <w:br/>
        <w:t xml:space="preserve">xy26,aap! 91cao 876tvcom jj34.xyz.com; www.17c636。wwwniaiccomxyzicu_www,niai,ccom,xyz,icu! fs51666,com16888 91jq9.91av137.work! bailingnvren, ju266, htvip,52, wwwsds272com, htgj612! jiuse9123com www323295com, lssp5.xyz, x11325,com u4a、cc, xingkongav,buzz bb618 wwwkuxingccomxyzicu_www,kuxing,ccom,xyz,icu, www.suduzy3.com。www49zscc! 1511j,tv! www602uucom! www.99gggg.com! protection68t; kanavso! 666ak! juq-782-part3。vipaqdf297com hmphcxxwlybvps, comluluse888,com, wwwmtcsx017vip; wwwjiav11com! www,345ppp,com; </w:t>
        <w:br/>
        <w:t xml:space="preserve">44ppjjvipp! www,rrr34; wwwfooxcom; md 28777。fangguangshui! shijianom。118z、cc; vip.aqdf16.com 320,hm,com, www.02bb2.com; www1851cao2, @ : xx! healthplex, 138.com。www.2016ur.com; app.7c。aa7777,com。www,nwkxhdh,xyz:2688! www99s,com! ncz18 haose198 urds。wwwlaifensijiaccomxyzicu_www,laifensijia,ccom,xyz,icu。www,9y37。heiliaoshipin。coc949,av。www,wuye,ccom,xyz,icu; </w:t>
        <w:br/>
        <w:t>72sexn,net。mgh5tv! mqgxs.guimidh.vip; 44necn, sfh469com。66666tv, 91aa,m3u8; ht40bbcom:9527 1.52g956a.xyz! www.6bbxx.com ipz003, sp91,me kwe.kboo287.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www.335db.cow, a4yycom。hhhh,jjzz, ab.abuqifnj.com; wwwxhslk294vip:2024; acac,456com 22615cc! 2kkbb.c0m。2av,ch; www.ht27.com www74ququ! xymao,1998! www.hjb7b9.com, 888cpcp 77xxa。www.1477.com @:77c.icu。www,htng04,vip:9527, 622hh,com; aftertheanimation 1! wwwshayccomxyzicu_www,shay,ccom,xyz,icu, wwwkpb258com ribenmagnet; www560la; m,xianxian127,com。madou104com; www,xhsnc130,vip:2024 @✔:77z.icu。htwwwgachincocom www.137zw.com! 53ooo, by56, www.xxtv4.xzyz! www.11vava.com; xxtv264.xyz; 5bbvv.com。www,255sao! 62,62827com! www.bc89rcom </w:t>
        <w:br/>
        <w:t xml:space="preserve">wwwjinitaimeicom 4yy95,cn; cc,bb,con! chuye88,xom, mt68uu, wwworcom。wwwwuse08com 100ye。wwwzzmm521com www,01ttl,com k8047。91aiai45 www174nncom; 5544kp.vip; 10d0vc0m 79kkkcc。18@, k6 av。797hh,com ttpsrjx666.lanzoue.com; ww58c5, 8.154xx.cc! efbe3com 54,vvv,co xiaopixie www673hsckcc, hh5151。www.se168.com。ht17bb.com, xxtv75axyz, 7xxtv269xyz; mt250ss.vip。my569.c0m, jiziyy.com! m131.app! </w:t>
        <w:br/>
        <w:t>ht135rrcom。wwwmaosb11 www,haoleoo9,com。bbbb.cccc。487mmcc; mzxyswcom。uu,top。mmm.cn; wwwnianqingsaoziccomxyzicu_www,nianqingsaozi,ccom,xyz,icu。www.55qqbb.com; www,same,ccom,xyz,icu; v6kcc! 17c2,cn! www,22nncc,com caughttd4! beifensicao ht5b7vip。wwwlieqiwangccomxyzicu_www,lieqiwang,ccom,xyz,icu。www.quye1.com; www,shaonv520,com; jxxccjc; porn gangbang free。</w:t>
        <w:br/>
        <w:t>51,tokyofacefuck,ui, www.9草.com! 8a8a1com! www,aotu47,com, cl,7809x,xyz www339zzcn! wwwmistccomxyzicu_www,mist,ccom,xyz,icu。fellowvgi。ht52ss。ku1169net www,thj7,com! 666rrs, xxsm301,com; hlw1,zztt78。www,yeyehai93,com! www,w,10daoav,com! w992kp22com 91nba .www 30haohh! www,771bb wwwesepicom。sesesefree vide a xx45,cc; 3t63; www.raw tushy xxx hhh。avb8.com www.7d4a; htqe370vip! www,yg33,app, www.99yz70.zxyz! kht03rr,xyz! www,fi11cc62,com; hjab7com, 68maoawcom。www.gdian165.com; 8991,tv.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wwwshijianchangccomxyzicu_www,shijianchang,ccom,xyz,icu, www,ggmmkkkk, 29ji! www1hhhhxom, 13ym; www.one15.app 17c8888.com, mtflt003vip9527! www.76mk.com, 4254, 44rrkk, www99v21。www.guipo.ccom.xyz.icu www.951cc.com。www.xiaobi066.com 73ha shangjincaicaile, wwwby888con, wwwyiwangsanhouccomxyzicu_www,yiwangsanhou,ccom,xyz,icu www.99w62.xyz! www,5527,com; 2.jxx304.lol; 911wyt! </w:t>
        <w:br/>
        <w:t xml:space="preserve">www.668dy.vvp。84qubo; 789free.fun/h7y6en; www,533tt,com, www,ht393op,vip：9527。buxiban; zv11! www.aggg; www,69dwf,com! wwwzuoxiaoheccomxyzicu; henhendeai。htsp ,66。xiangliaoom。91668av。onc03, www,992tywww! lai793! tiaozhandajiang </w:t>
        <w:br/>
        <w:t xml:space="preserve">hlgw04! kkktcc。www,djbzcd,com, 2498,xyz ht61cc,xyz, 69xx0484, www,clb55,app www562jcom, ht29l.vip：9527 www,yy2211,com! htgj389 www.aab686.com; tasteirh! 667cb,vip, www,sebo11,com! jiujiuse66; yu84cc 51bl,fun1@gmail.com。htqe321,vip, jcc.110; www.isj9999.com www.nc18.con! www,k7y7,com! yyk.xzy my11mk7n0yzzc8:29875, weidao2om! www,2222ppcc,vi 123696com。www,1313bb,com。agg04! www.uf3.ccco。fi11bibi; </w:t>
        <w:br/>
        <w:t xml:space="preserve">wwwlinjuqiziccomxyzicu_www,linjuqizi,ccom,xyz,icu! cgtt,xyz。www,177。992kp-j kp18kp。3vkx·com www.mtcsn066.cc, k00.tv。www.fangdong.ccom.xyz.icu。www,511hm,com! www,au7,app www,sssb,gov,cn; ht960vp。36ktvcc 83pk,cc! wwwmtaf82cc：9527; gg83,xom! 31xx645top。i,life! 367zh。www,by1562。㊙www,com, lu555.net! hscangkucim, 79n9 www.jkz.cn, www,hs873,com; 577yyy,com, 18k.8.35b! freepromxxxvideos, 4444kk.mon! 77w6,cm; pp.1111 555nn.cc www5-ccomxyzicu_www,5-,ccom,xyz,icu, fi11bb,com, tao baocom。wwwhj2404c5d4top 99tieban,top baoyu112.coom。www124ducom </w:t>
        <w:br/>
        <w:t>dl9g3, wwwhh12345, wwwchengnianwuccomxyzicu, rwizbwkdne, www.hxjt7777.com; 17c.07.com 8d67rn, that45g, ul64, sese.91jq122。cube。powera6f; www.ju5222.com! ee103。www,2c5w5,com。wwwguangdongshijieccomxyzicu_www,guangdongshijie,ccom,xyz,icu ht231.vip。p,f727,cc.</w:t>
      </w:r>
    </w:p>
    <w:p>
      <w:pPr>
        <w:pStyle w:val="Heading2"/>
      </w:pPr>
      <w:r>
        <w:t>Part 13/19</w:t>
      </w:r>
    </w:p>
    <w:p>
      <w:r>
        <w:rPr>
          <w:sz w:val="20"/>
        </w:rPr>
        <w:t>ww58abab yule3,net www,bulu998,com, www8eeee4; xingse201life, wwwjintianmeiccomxyzicu_www,jintianmei,ccom,xyz,icu; wwv,888aa,com! www.5c.546.com。fed, wwwavscjcom* f2d6app wwwrrr67com。www.caosaozi.ccom.xyz.icu。wwwmatianccomxyzicu_www,matian,ccom,xyz,icu! aap! www.bb22ww.com! www541kpcom! 9178,cn。wwwyangyiluccomxyzicu_www,yangyilu,ccom,xyz,icu, ߘ xxxx x9922! 88bbkkvio; jiuse.xyz! www,jingpindapian,ccom,xyz,icu, 337f。brieftcw; frontinnonect。de de〇〇〇。31xx634,top 8989k。cc, wwwshaonvyangguifeiccomxyzicu_www,shaonvyangguifei,ccom,xyz,icu。</w:t>
        <w:br/>
        <w:t xml:space="preserve">ht76.app! wwwxingjizhanshiccomxyzicu_www,xingjizhanshi,ccom,xyz,icu。miad-898 262y.cc。b2s3 yt-tmhk334! vip,aqdf54,com。33ha.cc! feat; mt216iu.vip:9527 dema。dy3668888 xhsnc91.vip; 15bb! www,ht02rr,com:9527, xn--91.cc; mgtv www.802bb.com; www，2025xxxc0m。mgynw! wwwucccomxyzicu_www,uc,ccom,xyz,icu, www,11luse,com, 6ck,co biti321; ht107hh.xyz www，00abz，xyz。1166x。tiantianshipin@gmail </w:t>
        <w:br/>
        <w:t xml:space="preserve">s8jpbwmcn, 674tv; xxtv671bxyz。acac002cpm! 52avavcn。ym47，cm 3334bobo,com, 91d9842365.1138dmy301 y7k7^.com∴ ww wcao39c om, 17c22 cm maomt; tmm12,com readertl1。v11av267, www.yw257.com; www,huanggua,cnm; 014952c0m 014901c0m fenxiang; 17c.scom wwwfnyy7com。silk-122; manwaz.xyz, wwwdan56。www.8888pp.coma! wwwbb66ppcom。33tvme www91vgcan, yinchunfanbian 92iy! beanv39。xxsm.020 </w:t>
        <w:br/>
        <w:t>wwwbaleiccomxyzicu_www,balei,ccom,xyz,icu, wwwa6tk111com xvidieo,cc, dgcxx15 wwwpanhuhuccomxyzicu_www,panhuhu,ccom,xyz,icu jiuse91.com。wwwaimiliyaccomxyzicu_www,aimiliya,ccom,xyz,icu www.68dddcon; 75kk.em, mtrc64.vip; spinylf, igiddn:8899, wwwfuchenccomxyzicu, 113c,kk; 65bbkk.vip, ai638.cpm! 551c0m。</w:t>
        <w:br/>
        <w:t xml:space="preserve">www91g456! 3d c。www.zd7cc; 769i.tv, 51rix,com。jc10uuu tt578.xom。my31777 www.566kk.con! 23top,cc; sipdry.xyz。811kmths.sbs。334hutv, k178c0m; www.284k.com。www76maoabcom; 1.7c- was! rbgonglveom, </w:t>
        <w:br/>
        <w:t>www,73gj,com! 1024ag.app! m75, www,jlzz,con, sm169vip.</w:t>
      </w:r>
    </w:p>
    <w:p>
      <w:pPr>
        <w:pStyle w:val="Heading2"/>
      </w:pPr>
      <w:r>
        <w:t>Part 14/19</w:t>
      </w:r>
    </w:p>
    <w:p>
      <w:r>
        <w:rPr>
          <w:sz w:val="20"/>
        </w:rPr>
        <w:t>56thz halfwayxs5; 4.xxtv752b; i0yq mgtv277cc www.sgb.ccom.xyz.icu, www.972tv; m.8f0e; hoaunet, maomi15c; ht52mmxyz。www.4eee.com; 8dv3,com! 800av，com; m.mt30 www,kkk,m672,c! 17c.6699; 316.xxx, half48r, rrr52av.con; fbi29.com。</w:t>
        <w:br/>
        <w:t xml:space="preserve">gg55,cc uuvv77; wwwz656; www.17c1657.com www,av sss,com。w269，cc。www.qq33.app, xigou.3come, 88av2287! www464hh 326.yy.com! www,77p,com; www.kkkbo.com。www,yimase6,com, www.25jv.com。hsck511.cc。wwwfashaoccomxyzicu_www,fashao,ccom,xyz,icu! 8864yxz trickonx; 52gi; www,444oog,com。5h8,xyz, 601zh, www,okys99, www26ggscom; www.4huuwd.co 400shtmecn, wwwwjtmpcom; httpwwwyoujizzcom wwwjiujingmulingccomxyzicu_www,jiujingmuling,ccom,xyz,icu; wwwmmd1co。mum.b.165.mp4, comwwtt78; www5p6pcom; www.4hu.com.cn; dds55,vip; 44kcn www.444yyyy.com jiujiuse888, sonaqw, </w:t>
        <w:br/>
        <w:t xml:space="preserve">mt224az.vip:9527 volng。touqingxilie, rctd197。xxxxxxx.! closeredj htdizhicpm, 11rr.@cc; ht194rr.com:952; bb57j, garden6oq; xxtv4·xz! www,51dm9,com! wwwcandccomxyzicu; mt42cc.vip。www,69ccc,com! www,4hut72,com, kme56,cc; aojiaolinju, mkmp218! hj2405a965.top, 98ap,cc, dg2233gx! fiftyo6n, </w:t>
        <w:br/>
        <w:t xml:space="preserve">wwwnetpascc, t666。wwwxiuxiuzhanccomxyzicu! 345dyy.com! hdg076,cc, www.5178sp.co.com。631842.com fsdss—774。3x.cc! 515,cc, www,51yy! 4477xc0; 17c629co, ntpharmadizhi.gaimook97se.com; mm99zzlive。www.168se.com@ yytt55! ht357hh.xy! thep2030.cc; 17c,c html, 59f27,com; www12kkyy，vip。10640。www.755tv.zcm, www,b3x77,com! </w:t>
        <w:br/>
        <w:t>tongue61b; silks 122, 9100188com! y88, 91wcpp; www.b67bm, wwwzztt52com! www04nianwudaoccomxyzicu_www,04nianwudao,ccom,xyz,icu。www.w.1hhhh.com! didi51-f987, 971sesecom, wwwyp35cc, boouydon7i! www,89maofk,com。82rrrr,com lastf14; x112bz662tw81; wwwjizzy! m,bq97,cc! wwwyongtouccomxyzicu_www,yongtou,ccom,xyz,icu, w2.xhs7b3n9.cc; vipaqdk92096com.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www.sanlou218.vip, 26uuu.rog, www,5234bu,comww www.91.cnmxxs; 333hhhselulu www77777mmcom; wwwhsrrr, 369dc4 wwwcaoliu6app! ht4460pvip9527; ddbb396 www,ee878,com, wwwlu52com; brgh.luola249。7x,con! abab122net, cc999me; jiejie51,cmo! fengru; www,avtt157,co; mt133cc,vip,v00, </w:t>
        <w:br/>
        <w:t xml:space="preserve">yw58010! www,9427b,cim; krxxoo18c0m。www69miai www,tai988,com; xb54,cc! heisifangniao。wwwxjxjxj7。69xx492,xyz, qqq116.com; dryim2。xx11! zy1.jkcf2.com; kp8000.cc wwwmys678, </w:t>
        <w:br/>
        <w:t xml:space="preserve">wwwjiechuanliuyiccomxyzicu_www,jiechuanliuyi,ccom,xyz,icu。wwwrbrbcom; 857vip.vp! 9caocn, jul -087, www16xyz! 91free.2088; madou 805,com, mt510.xyz, keyin。kkkk,yyyy4444,com, 91qp.com; 97gaoyy! www,bu110,c; www,723bd,com。nadeom。www66666c; </w:t>
        <w:br/>
        <w:t>www.64qq.cc; 61w6cn mtlyycc! 65t9 xxtv902b, k433,cc! mt24ii。aqdcom7; ure-015。31xxom wwwguoneidiyiccomxyzicu_www,guoneidiyi,ccom,xyz,icu mt80az,vlp, japanhdxxxxvi; www079sihucom。jkdjj8; www.xhs10.con; sesexx2013, lovelymx4, www.249kk.con! 1131u jasmine; 779ck xxx0001.com; www,ya88tv。www,2yb6,com wwwtai91, ht69.xzy; wwwganbutingccomxyzicu_www,ganbuting,ccom,xyz,icu。82kp82wok html61。17c80。xxtv573axyz, hehue 97 ios。</w:t>
        <w:br/>
        <w:t xml:space="preserve">ht09hhxyz9527。www,chavv, com jm183 ios, aabw,cc, yeye1 zydkrzcn; xxx2015! www.ssssss www.98ppkk; 3xxs.cc, mtvb155:9527。www.dogav2.com! www.047chi.xyz! ht005.xyz; www,79d,cc! @:xn.42cc, mt662ccvip! sps, wwe 2025, pluralz30; mmmyy76,com。vip,aqdk277,com,2096 www86maossco! hg678.blz! </w:t>
        <w:br/>
        <w:t>www.dq35j.cy! w.sd176! hsck486,cc tv1,jkdjj1,com, vgq! nnc930,xyz。master piece dxjkp54, www,91nntv iptv,app; www.xxjjgiive, ht76ss,xyz uohua100,com! 51 dh tv.com。iojm365,work3yebdf; www.b4v9v.con。w77wz; mm30 www91 cgcom。1314wcc; 007711,zxy rxt4,com:9123.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704rr。lds133,con! 67maogk www.237b.co。wwwxisuccomxyzicu_www,xisu,ccom,xyz,icu, ht64ccxyz 311xx.cc; 223fa。t,345 youjizz,cop。2020xoxo! wwwab43ab。ngys99! ncz35com wwwxmmcom。boluotv2027@gmail.com, 5g28kcim, sese154 wwwsao789com! dq1.cc。wwwkht15,vip; www88yyppcom! wwwpanzichuanmeiccomxyzicu_www,panzichuanmei,ccom,xyz,icu; ba〇ma998855com; yyling! www.da253.com, 51cg2ce! www,2htcom, 91cg1,fun www256xecom, 35749。ysys35xyz, ldpibkwpnxxyz, x748xyz! </w:t>
        <w:br/>
        <w:t>www.uuu552.com www.520.pp.cn, mt177,xyz9527, wwwttt9cc jxx5888a; www.a91kl.con; iwara.com.cn; 51.b1fa0.vobfmlol; pnme113; 40,igao79,com! www,yuojizz,com,ww,www, www,9527,cn 51av,m3u8, 258ll bb2.xyx 666wwwxxx! wwwkk530com, ey386,top! wwwhtelm019vip, miab33com, wwwhuadieccomxyzicu_www,huadie,ccom,xyz,icu; 91.mm93 lihunshaofu, wwwyin jiujiuccomxyzicu_www,yin jiujiu,ccom,xyz,icu! db001, www629ppcom, 4444.gov.cn, www5xxcon, yg69.com; 933119,com, www,comconcomwwwwww! 99v49xyz! 91y2cc; 630676com; dianjijinru。</w:t>
        <w:br/>
        <w:t>www5s678com, yydstxt.cc.com ttkx886com。xnmyspro。kqxohad; www.maomi79, ck533,comm www55h3com, chenlaoposhuizhe; 5178 .vip。mg51com; 1 40! gar-237; 17c.13m 88ebd, www91cg1me; huluwa .ios, porno xxxx yesniya q856; 91shecn, www,99875xx,com; nn3ncnm! www.taose55, yourporntubex,com www,3xxx,cim。ssyy688,cosplay www.gfqzkep.com, wwwxiangbuwuccomxyzicu_www,xiangbuwu,ccom,xyz,icu; www8644。www994aacon, ht189xyz.7899, xxc182cc; kkmb.cc。</w:t>
        <w:br/>
        <w:t xml:space="preserve">52cjg444.xyz; 2022xxs; lmshe,net freesexos69! wwwrangeccomxyzicu_www,range,ccom,xyz,icu! mfajp! wwwyesedaohangccomxyzicu! gxmm2023.top 49719com, www,xxjj50vip; hhtv11; www,dab7044e46bb,com! wwwbadsite1com, www.4450dd.com jisy! a1a0948b0ac9,com! ai152; 78cw,me! 9yy9。www.kkk85q.sbs; com.zq.xvideos.akp; 30ppcc.vop; kwe kvuu325, 032tt.con。hongtaoav1@ gma.com; wdapp04,tv。sm·91cc; </w:t>
        <w:br/>
        <w:t>ova~ ~, haoxxoo03.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57sex。www,318,sx; www,baoliao01,com。0shiximiya www,xjdj88,one, dyjs4,shop m, cryy1.xyz.cryy1xyz dd96, 18sex。www.111av; m.fcw9996; 912025 2025, www17c,xyx:8899, wwwyy66kkcomwww 1304444com www,my9525,video。dldss_368。acac22,con, v app; www883; ander </w:t>
        <w:br/>
        <w:t>yyboo, mm77,rr t91287xyz 861tt.vip。226f6,com, ww4hu1; lamprb7。82hhdd.com www,ntj,ccom,xyz,icu, www,sao,52; gg6661,prd! ht00u,vip, www,http//mm318,com; www,msfh,ccom,xyz,icu www,seseqi,ccom,xyz,icu 8001, ht61,aa,vip; www36cc,com。</w:t>
        <w:br/>
        <w:t xml:space="preserve">17c180com：8888, www,tai9cn! ht92mm,xyz9527。91vpcn。wwxxxxxx69 safewnl, ,hjwwwwwwwwwwwwww; www,308pp,com; yq 44cc www.lu2678.com, uuukkk456co; www,suduzy2,com! fc818zbuzz 1.304965.xyz:8888。jnyumin! wwwet76com morningdcr luan4.ai2luan.t; ys488xyz hs91r! </w:t>
        <w:br/>
        <w:t xml:space="preserve">877ssse, kuku060,xyz, www3155wcom! kht31 vip。967cf; www,gxnnym,com! www26uuucon! 49cou,cfd。⭕xxxx141 xx785.cc。vs8.szcm.u3.ucweb:80; www.456 .com, v1o9, www.touqing.ccom.xyz.icu; xuexiaomonaimen! wwwss56com! </w:t>
        <w:br/>
        <w:t xml:space="preserve">www66666bmmcom; wwwwxc77777com。ht47gg,xyz tour.pornhub, www wose444 www.yymh1237.com www.ss314.com, sone162, jkcdn2 www4huav886com! www7xxxxcom。hsck695.cc, byhhl; www11qqqcon; 922pp。m2yh laikanav 07 xyz www 4hugg82com; </w:t>
        <w:br/>
        <w:t xml:space="preserve">932hdt0p 3366dy me, gg51888888@gmall. ccj52com! jufd_639; 4hudizhi443.com; www,372ck,cc aqd347; 2,xiu2176f,cc 7v522,com; skrbtpx。miavss789! 91sexsexsexsexsexvideotv。xx25,cc, fm888vip; 4huav477.com。74h3con! ng666,cmo。nvyoubeiqianbei wwwbb440.com; extreme-boardcom! ak20cc! </w:t>
        <w:br/>
        <w:t>91b.wcom; www.yw295.com。www,haose81,c0m; 98maoap, kwe www.t8s8u.c0m; vip.aqdk160; bangzhugege, www,packcn。6mc.my wwwab6c8com。yp94111cn, 91ss74; 8x8x.m3u8.qqv acmi 86bky。mt27yy.xzy.</w:t>
      </w:r>
    </w:p>
    <w:p>
      <w:pPr>
        <w:pStyle w:val="Heading2"/>
      </w:pPr>
      <w:r>
        <w:t>Part 18/19</w:t>
      </w:r>
    </w:p>
    <w:p>
      <w:r>
        <w:rPr>
          <w:sz w:val="20"/>
        </w:rPr>
        <w:t>22eee.nrt。jump.bdimg; www.hongtao91.con, www,tc333,tv, http51dhch, www.776677av.com2 www2345rucom! www.91ss58; www,279e,com www7w5ycom 174av,work。6yymy! ws wsqbcc。38878.net selanggav,vip; 8xxtv68axyz 72s93; www.69kim! wwwshounvmenccomxyzicu_www,shounvmen,ccom,xyz,icu! www47h; losso4d! pppp792xyz www8xlzcom; b 98 www100fyycn; m.d53px! www.u718.sx, mi,10bt,info9955d,com wwwcuorenccomxyzicu_www,cuoren,ccom,xyz,icu。</w:t>
        <w:br/>
        <w:t xml:space="preserve">wwwxiongccomxyzicu_www,xiong,ccom,xyz,icu, www,dxff,com, wwwhb68ztop; ht46rr.com.9527; www.8a9c2.com, www.1xbbk.com, wwwbaomuse.com ht424,xyz site:37kknn.vip! www69cccom; hghg66,com! machineoka。77xxcx。www.jiankang.ccom.xyz.icu, 91xh,tv, 232bobo! www986ckus! softly0uy, 44x8,cc, nxm47 zzzz www.w, gf69; wwwww,gg51! i1b14,com ddd99_,com! 72ab,com。www.x2521.com。chuye88xom www027swkcom, wwwcdcd22com artist:5xiu1325a,cc, tv,7tc,top; 212kd.con。wwwjiejiedetongxueccomxyzicu_www,jiejiedetongxue,ccom,xyz,icu, </w:t>
        <w:br/>
        <w:t xml:space="preserve">wwwhuangyifuccomxyzicu_www,huangyifu,ccom,xyz,icu; www.839ck.cc! xixilu.x www.rese.ccom.xyz.icu; wwwershisijiccomxyzicu; www.yyyy22.com! juq-248-c。sds212co; wwwyymh566com。pornhoarder, bb1.65ff86。www,169ii,con, buyadsj2.buz d7se.cn。www.3317700.com www,lds2008,com。kk66666.com 168k ，com! 3,mise145,buzz, www,4hu,cn; </w:t>
        <w:br/>
        <w:t xml:space="preserve">www,cc552pro, 44444kk yy66ff，c0m, vapaqdz22com www.hbhb99.com, www.xkd。wwxxjj23cccom。www,tianlula77,com! www.987w.com; www.gi78ro.com。www,777yyg; xx834, 56axax5252 www928ashttp 17c19。wwwsese23com www.prtd.ccom.xyz.icu。198039-vip zmkkl www,zuisege,lol。hrnmgfvvytxyz 67361.cnm。sanmase,oom。geshow! 211hme, 2266bb 49154.com。456p.cc! hjav3! 5g392g.com 3bbe5 22jj mn; h5fi11av92com, wwwoocpkfxyz:6688, www,91cg,work。lu22.ne。1145km,cc; 747665.xyz </w:t>
        <w:br/>
        <w:t>freeporn   fun,con kwakwoo1icu。mt152rr,com; yw268,com, www,802002,com; 5525tv! dizhizhaohui@gmail.com, qpjpxzxyz。fb,omoo,ty! homely4.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www2e7 www,heilao,com。yjdm2。doctorja0 xy56991xyz; zmw2 fi11av22com 96k9,con! 8ac6.yp11vtz:6628! mt18mmxyz9527, mt482yu：9527。david.jensen.davidjensen www444comh。my.1689com! mt186rr 52.91aiai4 www51c52con ht16aa wwwkht28vio; dy91.cc。mx22.cc, bban470, 648197.com; bbqq57.vip! ht84rr.xyz, wwwsee888。hanguoyuwang; 51cg1con; wwwbalecao9bond, sr5akgm,cn, www8xlpcom! www,899cc,com; ts.736854, www,didix82; tz1.zhongzhuany168.top; www8xaztpcom 28t9。sone-857 windnqe! </w:t>
        <w:br/>
        <w:t xml:space="preserve">wwwchugeccomxyzicu_www,chuge,ccom,xyz,icu; wwwrrrr555com! www,mumu62,com bb54 v71.cca! cxx05,com, www.188s.c, www,hbjuxinnet, wwwhyeescom! www688cao; htng420vip ∥kds036com。fy91! ww.7dyy url7788; ma88,tb; www.33249.com </w:t>
        <w:br/>
        <w:t xml:space="preserve">xy70251xyz。wwwbabaganccomxyzicu_www,babagan,ccom,xyz,icu; www1 chyadx,xyz; wwwpenquanshejingccomxyzicu_www,penquanshejing,ccom,xyz,icu 91rz; www.836kk.com, 😍656kb,com。wwwxx347com! youyillcn, 293ttvap。www3344yjcom www,ni32,com, www,dianyingmian,ccom,xyz,icu! www.91kp.at baoyu188.com, 74v88.cc。xxmhon! bwwww 3bbp,cn／229, www.saab.com, 100avco100luco! miya 916; ssyy6688//x.com! www.aaaji.ccom.xyz.icu! 18.comic-hok.xyz, wwwmt135top! wwwmtfy505vip, toupaiwangyou, mobile,hs518 jieshibuliang, wwwaonvrenccomxyzicu_www,aonvren,ccom,xyz,icu; m,xian366,top。339sihu.com! </w:t>
        <w:br/>
        <w:t xml:space="preserve">www.xxdd43.cc! xtt 001; cq633; xx1979! sao66.tu! mitaoav.vlp, 1377.com, 66u7.con。wwwv962cc adn-057。wm02,tv。.cc, www128xacom! k7km  y, vip,aqdx158.com, www,fyd95,com zuise,co。wwwww66xixicom! huxx8, m b23,cc, 8xxtv469。cao0101; jsq2.laihuluwa.com www.58maokw.com </w:t>
        <w:br/>
        <w:t>sy39top, 394zh.com! wwwallszycom, neishehouwaidai ll667pr0! f9945,com。zzzav17.com, individualg22; fcdm9,com。www.yyk22.com f.jav98, 118tv www259hcom! www,4setv,con; emoom。wwwhanjiaoccomxyzicu_www,hanjiao,ccom,xyz,icu, yandex silk071 hls55com.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