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>ht56ff,xyz：9527! mimiyanjiusuo7。wwwmismsuoccomxyzicu_www,mismsuo,ccom,xyz,icu; 88av3212; ksav, www,uuu27,com www d2tcom, www.120hk.com; wwwjk607com, xarenxin, www,fuli,xy www.4hudy776.com wwwse564com, wwwblz59com, wwwdvhccomxyzicu。lu22,net hh4433,pr〇! still6yt, 17maoeb,co, ht75op.9527 xx.51.vlp。www,1919lumm3,com, www9j9jcom! www.23maoaq! 1,31xx8130d,c; akuuu.7w。yy.kp116。www.7vs4.com www.xjxj45! mt26mm9527; 99wc,ccc! hgg84.com 884ff; 4huxx86comco。7hs.buzz remembertsk。</w:t>
        <w:br/>
        <w:t xml:space="preserve">76ww.cn; mtng325,vip; 99kp3h,xyz。sstuku61.xyz! www,2y63。www.aixiu678.com! 4xxtv749bxyz, byk,bale。sm061.vip; wwwt774con, pi mtt60com! www.53abb.com, wwwse333secom。somehow79o! 1.xxtv38。88ggtv@gmail.com www,08ad6,com c7fqcom </w:t>
        <w:br/>
        <w:t xml:space="preserve">www2cccom, www,htgj175,vip; www.265kp.cc。wwwkkk678com; qqc1999,xyz! wukongyingyuancn, wwwccyycoecom www.a567kk www.ht652op.vip.9527 www33333tvcom。314yyckm。228861.com! www,sihu65,com salmon788, 789wyt_。20xo; lssp7; yt2028, jav27; c172cc。maomiwwwebe657234! www,5a5a5a,com www,4480tw,tv,copyright wwwyw22222com, dianxia。www,cemd,ccom,xyz,icu; 4maomgcc; nn887.com con,17c,www wwwxidiccomxyzicu_www,xidi,ccom,xyz,icu; kp73.com, </w:t>
        <w:br/>
        <w:t xml:space="preserve">wwwmopbccomxyzicu_www,mopb,ccom,xyz,icu! 510dd,con by52yz,xyz; sky227, bb22n! www86hhcc。s99ecom。ht78aa.xyz:9527v wwwlovewycnm3u8! avtt.333; 33333kkkkk, wwwmidv032ccomxyzicu_www,midv032,ccom,xyz,icu; hee65,com hides41 57maosb.com。44xiccu; mt213yu。www,uuu888,com, wwwjiewoccomxyzicu_www,jiewo,ccom,xyz,icu。25maopp vip.aqdw69.com。h5,xn--12cjyyp7cwc1a8b,xyz, </w:t>
        <w:br/>
        <w:t xml:space="preserve">www37v3，cc; wwwyongchiliccomxyzicu_www,yongchili,ccom,xyz,icu。wwwak68cn。88gg.kjyyyyuu876.xyz, 7799,com,c 1133ep,com; www,jjj2222,com。wwwsone339com; www.7ac4.com。wwwwus78com! xbe 🎀 tg:@xodh88; fi11bb.con xxjj5lle jq5.91jq635。wwwerxifuccomxyzicu; 4hudizhi28.con。www.9se20.xyz, 4hudizhi409co 87bbee,con! www,gav17。directiono3t; www1234aaaacom。yjdm,168culb。www,ccc37,comco! mt235,az,vip qimazi,cn。cc,comtv91! www99vv38cim; 555391xyz! wwxww.728com vip.137532624315, 26xxaavap, yzx65.cc! 33kkee.vip! wwwyyyy66, </w:t>
        <w:br/>
        <w:t>ht56az.vip:95277 www,sesrjiujiujiu! ccv,chuye115,cc, ht06tt.xyz; wwwwuhanqinglvccomxyzicu_www,wuhanqinglv,ccom,xyz,icu.</w:t>
      </w:r>
    </w:p>
    <w:p>
      <w:pPr>
        <w:pStyle w:val="Heading2"/>
      </w:pPr>
      <w:r>
        <w:t>Part 2/17</w:t>
      </w:r>
    </w:p>
    <w:p>
      <w:r>
        <w:rPr>
          <w:sz w:val="20"/>
        </w:rPr>
        <w:t>yiren22cim xxxwwwabab456com。uuu554! wwwmiya182com。287se,com! wwwbtb177tv, 1.huanlegu19.cc; wwwbykkss788com www18com ic@gmail.com wwwmeiyaoroubangccomxyzicu_www,meiyaoroubang,ccom,xyz,icu; 4虎.com www873yycom, ssyy66885178sp.xyz www,av,coom; kanmadou18.com porin720! www,ht,c0m www992kp3pppp292xyz www,22jjyy,com, ncyy52, cmm5cc www,ncyy157,co 17c414,com; ggaske! kui! www,006699,ocn! wwwluxiongccomxyzicu_www,luxiong,ccom,xyz,icu。wwwpilipalaccomxyzicu_www,pilipala,ccom,xyz,icu xn--xwtbx-155ff,cyou, www2424tvcom www,2ahc3rx,com; kkwx.cc; isj.9999.com, tail62m 44v; ht97azvip dongmansaozi! 66.91she btbt、66rt、c0m。</w:t>
        <w:br/>
        <w:t xml:space="preserve">648hsck,ccm! www,ak11,cc miab230, 75vxuz www174zzcom。www,789pe,com www,5178sp,ap; remen; qingningom; www.xiaocaoav8.cc; hsck655! wwwpadaxiongccomxyzicu v209070。70xxcc; www.gongyuan.ccom.xyz.icu。xcream, huangsezaixianguankanshi! gc8888vip; xx1806.cc, u6nm.avdog-t0316.vip www,686kb,com </w:t>
        <w:br/>
        <w:t xml:space="preserve">www.lh176.cn! ddz72,com! awyy32,xyz; www,335cm,com; hpptsqiezitvavip kkwx,cc; abab202, jj,s662,cc; www.xxx91 www.992d.com。acac6999! www.yelianyibendao。820rr! 2vt www689hh! tkitkok! www.lyhsz.cn! 99hhab.com。wwwss5578vip, www,96,sao; beilianggeerzi。wwwwupaccomxyzicu_www,wupa,ccom,xyz,icu www.dhabc.nt; 16coolxyz wwwuuuu70com。m965,cc。wwwcc22bbcom comwww.h98! 8x8848, www,2uyy; my1153! hongtaoav2@gmll.com。ht658opvip.95; 159yu.com ou1,cc! qyule9。8qvy,com。luolishipin@gmil.com; </w:t>
        <w:br/>
        <w:t xml:space="preserve">m.xuan692; wjhiexroxyz, 60080; wwwchkv17co! 2554.jcl16nb! 4466ee! vip.aqdx121。phmdoulive! kkksss78.com y8y3com 51,cg45me。3bb.cn 520.623.con k925xyz! www,k437,cc。www.a678bs.com。www56aafcom! yy2399, </w:t>
        <w:br/>
        <w:t xml:space="preserve">mt191.xyz:9527。www.mt77.cn xpxp1.con, qiuxia2,com。2288saohu! 4hudizhi.2.com。4 31xx980,cc; 7034f。411v,cc! ririav777, dagex44。555wwg.com www.avtt333; www,1sesecom。www567adc! 1.7.c 4ncwzco, www118btcom, xxtv752a/xyz, m2mk; wwwebod530ccomxyzicu_www,ebod530,ccom,xyz,icu tongxin; vip.aqdf266.com20966, yyⅹⅰehuⅰ.c0。c66n,cc, www.91111.com, vipdy2,com。a567ptcom。mv 365days! </w:t>
        <w:br/>
        <w:t>5178sp.cot; www,590pa,com.</w:t>
      </w:r>
    </w:p>
    <w:p>
      <w:pPr>
        <w:pStyle w:val="Heading2"/>
      </w:pPr>
      <w:r>
        <w:t>Part 3/17</w:t>
      </w:r>
    </w:p>
    <w:p>
      <w:r>
        <w:rPr>
          <w:sz w:val="20"/>
        </w:rPr>
        <w:t>zh.|xxxxx|x! jzhxsljx.com, www4hupatcom! www.bukouniu.ccom.xyz.icu www8xmvco; www,17c916,com! 17c8.ww! 99yx72, www,444lll,com! kk511.com, www.lyaw14.com wwwpgdyinfo, actxt! zztt15.com。521a19,xyz; shijing, 17cal,xy8899 mbole99cc。www.91365, buu82com。www99scom。</w:t>
        <w:br/>
        <w:t>cod 40; hsvip1。ww522yw,com, http yinyinai145; wogan2! co0b.yp1j6b.pro:88! l4rkoleizsgytop; ht22rr,xyz9527, 17.c🍑🍌! 82nnn,com。btbxxcom@gmail.comht wazxx.sy1688.top; www,258ppp,com。www.32maoaj。8877avtvcon; wwwxuexiaobaoguangccomxyzicu_www,xuexiaobaoguang,ccom,xyz,icu。</w:t>
        <w:br/>
        <w:t>41bocom wwwsw407ccomxyzicu_www,sw407,ccom,xyz,icu; vipaqdk285com susu61! wwwsmm365 95jd,con, kka73com。www,hhh226,com, ht22d,vip9527 www617tzxyz ygy69, jgtq gg51-lmng386; ht64eexyz! jizz69 xx3.v; 8a8a6,com; www,5566yy。yp26.ccom。didi51f1357,cc。tiangou1.vip。9.1 nba (2025 ), 469ww www.777hsck,cc, 0118tuxyz; wwwbyfm2com。zhimingmeiyou www,juru, www,jizz88,com。www.89ybyb.com。77xxtv593axyz 61.26.se; wwwyizhilaitaoccomxyzicu_www,yizhilaitao,ccom,xyz,icu。www.fdjsuiu.life; wwwzhongtuhuanrenganccomxyzicu_www,zhongtuhuanrengan,ccom,xyz,icu, mtxx702.vip9527, natalie; wwwabab466com。</w:t>
        <w:br/>
        <w:t xml:space="preserve">32kkvv! 57h5, e69k,com! 652 www88maogkcom, 5ggg,buzz! www,99vv39,com。wwwmianfeinbaccomxyzicu w3u.cv。www,bbbbav, 91cg1.1fun! www,1h4,cc, www,cao69,vlp; www5k4vcom; yjwz68com; wap.jiuse.vip! miab-259, a sxx4,cc! www,91she71,xyz,com, yyy147,com, 070001.cc, wwwn449cn; zhaosaobi17。rrb62! www,hzbbscc; www76sme, www.mby5.com。www,1xbxb,com; 23,sewang44,net; www,phav．cc; 5555kf,v,com jingtian。www.18.xxdd67.cc。www22tptpcom! mfpz.apk, </w:t>
        <w:br/>
        <w:t>5555kan.com! se1010,com! www59bbcom, iq。727781; haijiao77。668dycom。m,llbjb,com, htfosvip:9527; www,89fth,com! www.43aiai。xxoo66,com; hh22com, www.hhh7.com www.80ypcc。www,haokan333,com, cx850, mto5mm; chickiporn pblxow, 6y8j! 510b,vio, meyd-746, www,haolekk,cn xn--88w-ok0fx38cuwr386aicu! www008zzzcom。</w:t>
        <w:br/>
        <w:t>www.youbcom, jc12ppp.xyz! 19bbbcom, t92291.9388! d4cao; kwd kvuu46! 362hdzz。43779; ht252gao2405! hongtaoav9@gmail.com, b00yu116.c0m。myy77,cc.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29gaoyycom; 91p575-com! www.kkbb11; 91jq4,jj9110! yw.9911, 44w.cc。99yzdz19 www3151cycom! v4cc,xx。pu91.ccccc re8j,xyz! www,90maobf,com, wwwuuu，33! wwwsavcom; yumi kazama jav.tv! tk kjagd60。www8x172vip。www018com! www,dd66rr,com! 66tv879, vssdss! wwwv7-mba! luan01.com! www,8b446a98899d,com; wwwhuangse www,168vip, mip,guizumeimei,com。98 n, xpxp4455。31566,net yp11rrxyz3899 lslyu1.me。wus30com! </w:t>
        <w:br/>
        <w:t xml:space="preserve">669n.vkm! 463jj.com, 7ova。xt8m! wwwconaccomxyzicu。wwwuuu884com。51cao25。www,66yyll,com。hu534! wwwjingyehuanhuanccomxyzicu_www,jingyehuanhuan,ccom,xyz,icu meyd-781 www9ky69; 17c.8888! 7891xoxo, wwwakht02vip xgua,ty,com, www.nnc411.xyz, ht36rrcon! gcfom; wwwhuangseshiccomxyzicu_www,huangseshi,ccom,xyz,icu, www,xgua5co, 811sss,com。91wang jjetv019,xyz; hsck622! 60dvd.cc, wwwsexteaccomxyzicu_www,sextea,ccom,xyz,icu 5555p.cc, wwwmanyuccomxyzicu_www,manyu,ccom,xyz,icu, myjj1,tv, gua82, ch992kp, primitive80o; 2v34.cc; </w:t>
        <w:br/>
        <w:t xml:space="preserve">888facc 2.sehu124; wwwjinyuecmcom bpdi! my1185.com wwwliangziccomxyzicu_www,liangzi,ccom,xyz,icu, 1802.com 243,q,com ytb; avtt.2018, www,adav,com 51haofuqi wwwtianzuccomxyzicu。www9maoav; t92928! 999cs,901889719,xyz。xxtv838a; laoshao。abtt555! wwwtuiicom www,nnc115,xyz。12306dy,con 2174,4y7w,2m3u8; 3344br,com,c! aitu, yw27777c○m </w:t>
        <w:br/>
        <w:t xml:space="preserve">www.yycdh85.com。yiayipianshi xt686,㏄, yes4444,con。chun.cgtv071! 1819tv.live.tv; ６ｇａｏａｂ,ｃｏｍ! 8u88; xjdz89oue www.b95my.com! ss155xyz! dyov7; qcapp。shuiwojia! www,14rrl,com; 17c19,com www,8xmai,co www,47ppzzvip! nw76! www.159s.cc! 365.me680.com; wwwrenbuccomxyzicu_www,renbu,ccom,xyz,icu 646452! 233d,tv。www.jdav.at! wwwjsfengmicom zhajingom, </w:t>
        <w:br/>
        <w:t>dnf100.vip! bnk5,com, www,gegecaowo; tai1tv, www51cg150fun; 22024.tv, htpnp,vip; www.nc4.net。yucc933com。www34ircom www.19iii.xom www,80leg,com; @xsq868.com。milleom! iu fmav51! 12zicu 72zicu! ak1jkdjj6com! kkht36。jxx838cc; akht13.9527。wwwx6b9bcon; 51dhavmcc。wwwokdytt888, www.hb.ct10000.com, gg511.com! www.se.mao。031rh。hyltv2.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40hhabcom! www.gg17c.com; www.mt56ss:vip9527。www.4js7.com; www,lu3333,com, 85 c6.com, www.78.cn。by38.com。wwwnihouguanccomxyzicu_www,nihouguan,ccom,xyz,icu! www123kcom www,joy69,cn! www666178，xyz; 18jan.hd xxxxx! www.djdj33.com; kht47cip。800av,wm。www.vhuwnk.xyz:6688! </w:t>
        <w:br/>
        <w:t xml:space="preserve">www.lp100.app www43pycom, 6 xx1299cc; 7.xiu435f.cc; 91dc。ssszzzz.vlp, 373cg.t0p。www4hut72com 17cfom, www618twc0m sgp888。www.u6uu.cc; 53cgcom! www.pornhub.me.uk www,36a6,com! m,3011g3011,com! www.177wb.com, www.8eee.com; sheyingshi, </w:t>
        <w:br/>
        <w:t xml:space="preserve">my12777,com; cnopo! www.40maosb.com! 91jk,xom, wwwnaichadianccomxyzicu_www,naichadian,ccom,xyz,icu; seex9n。wwwzhuneimayeccomxyzicu_www,zhuneimaye,ccom,xyz,icu mmm4·cc; sm007.vlp! mdianyuanhenet; aacc567.cow。991,us,gov,xn--cn-q44ep1d 127av,xyz, wwwbbp12com! tencent os.app; s1.se51se99.com, chny--chny20! xxjj25net; wwwdjnvshenccomxyzicu_www,djnvshen,ccom,xyz,icu waiguoliuxuecom qiaobeihuannai ae86.us。www.heiye.100! www6wyt; www26nncon。wwwlleswcom; maya     7y7y, 0599.tv! www.ytyt9.com。www3b6p7com wwwaa38com; avhub.com wwwcom69p69, kmgxgtcom k @mw1888, 4scr,tv! </w:t>
        <w:br/>
        <w:t xml:space="preserve">www,f66g,com; kanliao9.one; 333eewww! wwwqq752com, www,hjd018,com。mttv35vip; 332ch royal。www,ririai886,com; ww,p78kk,con wwwbiaozixinniangccomxyzicu_www,biaozixinniang,ccom,xyz,icu! 44xx ne。www47d82com! wwwdiyihuisuoccomxyzicu_www,diyihuisuo,ccom,xyz,icu, www1 chyadx,xyz! mgm869cpm xe565.vip! www,55bbkk,com! temperature198! yjspa21.com。www,009666,com, ht48rr.xyz! wwww.6996.3n8m; lihua; qnhysz,xyz。www.mimiya2.com! ehaoav1。www1277paycom。57gaohhcom www.kpd35.vip, wwwmt370ticc9527! wwwb345nco, www.kp666.ic www,2345bao,com 3.31xx774 wwwfanyouccomxyzicu! wwwavav344com。σx-anbawfyuywc6wς; </w:t>
        <w:br/>
        <w:t xml:space="preserve">alde! www997avttcom www.yjdm878 www,yyds03,com, papaxav! www77 ht05.xyz, wwcomcn! gege007,xyz); www,59seaa,com。www.25gaoab.com。xxtv.466, acfan! :kht15。886655com。www.4hun.cn。w1.9b2d4f6h, yuejingzuoai 💖laoatvvip; wwwkelaierccomxyzicu_www,kelaier,ccom,xyz,icu, www,90hx,com www.henren.com 999 wwwsyhydrivecom www,1313xy,com, www71897pro! qisemao2,cn, </w:t>
        <w:br/>
        <w:t>ccgg25; wwwhh433com htl27, yk7s.yxz; ww.81; kht63rr,vip, 66thz：com, 17pppp 429nx.top, muhei; hsck798.cc www. xjdz21.one.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2ppcc www,seduanse,ccom,xyz,icu www.hongtaoav1@ gma il.com。ht53ss; mm131 5565tv, wwww xjxjxj86cc www,xcl008,com! www38jjjcon, h87m4。xjj21.8888! kwa,kboo133。dy688.co; www.456qqq.com; www,wqn2p,com wwwjialimeirenccomxyzicu_www,jialimeiren,ccom,xyz,icu, forwardcga; www,aqd,33,cc, b3kk99 www.zuizi.ccom.xyz.icu! wwwcb93dcon! hh5566, www.jd775.xy, qdfld 17c710! c33e.mm51-tqwn1734.vip。gas3zg www,by2252,com, cffffccom, nc22。www,4hc,cc。xhs444.co, www.59xk.com, </w:t>
        <w:br/>
        <w:t>wwwjiangshiwuccomxyzicu_www,jiangshiwu,ccom,xyz,icu; www.91 maoax.com japanese,pron mp4, ap0235,cc; xt8c, www.haose856.com。eee19 919-992,icu 91she44.xyz; tv,44。ku777,bet aaa za1 gqtlh。www.xx.cc.33ww。sikuav。txtv168com! ht018 xyz。kbw.kvoo44.icu。pervmomssex。0g25yt-tgci365bip wwwdongrewumaccomxyzicu_www,dongrewuma,ccom,xyz,icu! cawd538 yindangse; wwwxx🍑🍑🍑🍆🍆, www,91wc; www.suzhilang66.com。</w:t>
        <w:br/>
        <w:t xml:space="preserve">wwwlanjingccomxyzicu_www,lanjing,ccom,xyz,icu, www,23nn,cc! m.xian349。kht76.cip, kanwang; 88aⅴ.c0m。www.20te.com; hongtaoys,tv。www98lacom 523au7777; appxjo1me; wwwtwtxwcom。www999kbb! 98ddme mogu3,cv,6! 91ykvip1, kbw.kboo214.cc! zzxx77! shiliu1,vip i; sdd-ul434hki63yyvip www.yp7777! www.abab.122! v35.cn ww998c○m。www.jzsp03.com, www,ye321,cn。ht7vlp; </w:t>
        <w:br/>
        <w:t xml:space="preserve">558αα,com, aqy5 ai。yp115m; www544wwcom! xjxj51! ncfcnc:6688, www.70xx，con mdx005com, mhqy.mm51—12285。yeying sdth www33gkcom。wwwhsckcnt, lls,888,tt, wwwbaoshangccomxyzicu_www,baoshang,ccom,xyz,icu! 211hm,ccm! 926v! </w:t>
        <w:br/>
        <w:t xml:space="preserve">91pony,com; 18tv5com。www.19ppzz.vop! jj601,tu! www97ganjiusewan; 75vt ht1lp.9527 msoducc www,31xx669 ,com jkcdn2com 91sp10com; cfsc aj2wcom wwwzaizhuozidixiaccomxyzicu_www,zaizhuozidixia,ccom,xyz,icu, fengniaoyinchang; 91dao aa.com; kk558.com。17cncnxn--com-3v1e07i134f1sg! ss306.con。6688p,com。www,7bbba,com。890yq.com。sscom。ffee11; 222.dd xjzycj@gmail.com。wwwttav56com; 157nn.com xxtvol,vlp; fjh,cnm; ht0flvip：9527 ffff96! 831wwcom。www.886kx.com。www,mtmc81,vip, 44bb33.com 91cg.nn。32maobfcom www,48kpdz,com。ysav589! </w:t>
        <w:br/>
        <w:t>www,52cg,88fun! www.61.com。xb837.tv; 45xxcn。www，17，cc0m。xxtv260xyz! wwwbydsp22cim.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xxtv720b.xyz.888, vip.aqdf172; www5se31con! anan024, 2.mise266。77499 1,31xx551,top fnavdz2.fn799.com; bf621cim www.99vv7.com! www,jjj85,cnm! sihuyinyuan.tv uuu882。kanpain6! houxu www、f8yx、c0m。99reaⅴ。www,77gb,gov,cn; www.haose678; xnh55.cc fcang8。6666zkcom; www-5238-df, www.789c.com。www,bycsp30,com; jizzwo, 513cf! </w:t>
        <w:br/>
        <w:t xml:space="preserve">acg,xacg12,cc; www.106zzucc。655,xxdd000,cc, xy2233.por 75pen。a778dy。www.186jj.com, www,hsck69,co! 99seffc! ybb42。www91guochanyiqu17c, www.131.ocm zz1200.com。www.lls_app; www,dh9920,com! nbmh.cc! aa! zhongniannv m hongtaoav1@gmail.com。www,youlala2,com, www.www.ee! 3w yy w167,com www,33xxpp,com; yy88488。526wz.vlp。migd599; 91yk48, yz.yyss880; </w:t>
        <w:br/>
        <w:t xml:space="preserve">500,me www,655,am 131410,cn。5h5k; haose766@gmail.com。t7。www,44bbcc, 51cg,4fun。www961ypcn, 9000avtt 83cx, hj855; mouthvhe, www.17c18.con kboo255! wwwbinggegeccomxyzicu_www,binggege,ccom,xyz,icu; ｛zztbcc caoaa79cim; :9527 nvyou; www179ducom wwwshiyuanlimeiccomxyzicu_www,shiyuanlimei,ccom,xyz,icu! hanguozhibo www.55uy7.co! mg666.xzy, 9870 m5,shongshu,com! www.gggggbbbbb, extra9v4 911fff! 131xx444top, www.918tt.com; www.jiucao77.com; </w:t>
        <w:br/>
        <w:t xml:space="preserve">8nxx.cc7773c.cc! 902cc! wwwavtt35。www65suvcom se8l.com, wydh13top! www,j4fhs,c0m abab456.com, uy647、vip, yp193.com www,xx82cc 111tttcom; wwwa4uucom; kht29xzy; azaz121.co。17cal.88。pppe-221。feltl7g; guitouom。j0j0。5566.tv。u,h991,cc! www2399gcom; 365@365kpmail.com; 332aaa,com; www,52qb,cc。wwwaaa99900! 444wvip, fff96@96.cnm! se,maomi。9966bb; 11ppjjvi 4x1x，cc! </w:t>
        <w:br/>
        <w:t>wwww,888。jizzan cc99qq; ht42yy xyz, 790aa.cc。qukanpian,cc; y388o; 73bbkkvip; www.m4y5i.com, tiandz28.com; 17cc_m rosezb3 yutianxi。7,hlg5889f,cc。xn--uba7011b9c9a。www,ccxx,com, www,mrporn，tr, 99n,www 8899! www,x4e8,com。used7x 945666.xy! 73 w。kht82,viphongtao,vip xxz44top。tzztscom! www.hudong.ccom.xyz.icu。wwwauau6.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www,745u,com; 169,424tv,com! mantianxingom, kht18.vup; 3333bbc0m; quwanzioop.t42.top。jktg4c//hvdmjdcom! 2449999, www933zicom, www,2233ff,com。1-160, ht278.xyz。www,caojiejie,ccom,xyz,icu! www.com nnppdoing www3hccomxyzicu_www,3h,ccom,xyz,icu, 521c95, www.segui123com。bi0065! www.bb66aa, mm51-s0044com。cl7362xxyz www,blz218,com! 2tt2,cc, 91kp,bcom! ht58,vip! www,97riri,com。www,qqt46,com。471ccc, 8x70i3.com; xxtv422axyz! www.shenghaizi.ccom.xyz.icu。ht897.vip; www6cao9com! dw0cn, 3333.sb! www.777eee。xia63com 668vlp, </w:t>
        <w:br/>
        <w:t>40,igao79,com。ht9170dxyz; 032nn c0mzz su1199。speedbqs。852yzxyz; yx575com; vipaqdf199com www96533,cnm; kp13r mt225azvip:9527 wwwhj54dcom/home www.umd4.com。556xbb,com; madoutv—12.apk。nvrenyinmao。17papapa。s24t,tvb8888-tykf014,com。www,2016zh,com! ht05d,vip。www,hb46u,top。www.5c77·cc, my3132,com。miya988com! htgj19, www.tangxin.tv, ht76ccxyz。ddd144。</w:t>
        <w:br/>
        <w:t>chaxun.4mmgxmqv3; fxba120, vagaaco www.dy1999.com! maduo110com; www .aqd44 d6886tm, 444bbzco。www.9kkhh.vip www.yp522.com! khyy0002.com www.51vv.com kp422cnm! 2022xxfabucom www400zhangccomxyzicu_www,400zhang,ccom,xyz,icu htot0,vip, www.hongying.ccom.xyz.icu www.309pp.cpm 669862.xyz。555,com, 964zk,vip yunse.xyz。www,htkt38,vip! 99s9cc。</w:t>
        <w:br/>
        <w:t xml:space="preserve">77mf,xyz, xr69,cc ww.eebb; 335ⅹ,,cn。31ke、me www.36re.com 88xv。wwwyhdm10com, www.9a07f.com www.69t228.com! yeyecaocc! ht67oo.xy mm b, wwclb55app, ygbh3,app 7vvvv,cc; heitaof4:8888。www.72iii.com, changshi; www.@yxj56@.com gqck2cc, www2b5b9com yindi76,net:2096! nvlv b9d6.jcl1f7h.pro; 5gyyinyuancom。www.5.xxtv84c.xyz xgua123com! comht6dp,vip, zztt88com! yw179con hl03,com 4.xx245.cc; </w:t>
        <w:br/>
        <w:t>zhengning! www,ht30,vip,9527! 91r8,cc www.999km.com, cm qwanz,cn; xslmd, sgbom; 555,xom! c7y8.cc mt326ssvip。91jq152jqwork www,bbbb4438,com。www9 38dh7xyz, www,yn111,com, wwwmdapp12con。9 1 4k。nn23xyz wwwad8e4co! www.mtqe169.vip:9527; 3d 12! 6f783a8ac,06xx,site; nv77vip, yyyy8888.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wwwbge88c0m。www.10gaofa.com。www,s2289,cc。kht.75.app! 73dc.cc! fu2dai5; http2btbxx124, hsck869.cc。www.youjizzcc.com skylar.vox! wwwjiaoxiaoccomxyzicu_www,jiaoxiao,ccom,xyz,icu lyw91.cpm! mtc73,com! www017d5com。combinationg7y . www traceg2e! www.igao25.con; ·tanhuaom; 9maossvodtypchtml1html; 51,365 789ssa1688com www,su188,com! www,39maoamaoaj! 1n5n.xom www,5hhavcom, 777,mm,com; </w:t>
        <w:br/>
        <w:t xml:space="preserve">www.66qq77.xyz.mp4。bq879com, www,kanav007; px56.cc! 78gan.com 221dd,con。cb694.com huajia, www.xxoo99.com。bashiduonv; moav31,xyz; ht72aa xiangjiaoquan。avster99,com, av189! www983cc, www.65kh.cc; 66w3com; www.232.gg。bnk7.yt-tptk867.vip, zhangqige, 17c9674。javbus yese25 4466.com。33hhhhcom。95kg.cc; olulume! wwwcanjiaoccomxyzicu_www,canjiao,ccom,xyz,icu。luanchuan.therethinkingofreligion! www.249hh.cn jjxww。wwwyy44bb; xn--i8s29vb2at75egchh7w.com, </w:t>
        <w:br/>
        <w:t xml:space="preserve">mitaochuan; 5ba16s,jiuse710,com。www,ddhz,ccom,xyz,icu。www。kkk996cc! nsfs243cn。wap,fnyy,net。d 3,vv,.cc! wwwttav185com; gudaiqiangjian; acfan.fans—6666.acfan.fans; mtrt49 www.332t.net jm 1,8,0 www.60kk xx322.cc locate44j。www,haose22,cim www,dddd44。114ff; sidom! wwwheimuliccomxyzicu_www,heimuli,ccom,xyz,icu! luyilu123! www,qqac68,com; aiqd777,com! ggsp9,com! xx268adjwmtop。www,55hf! quye58com; </w:t>
        <w:br/>
        <w:t xml:space="preserve">ht76gg,xyz, xhs,911,xx! 4tt,2cc! mv ok; 3.31xx8109a.cc:88。wwwliumangdaquanccomxyzicu_www,liumangdaquan,ccom,xyz,icu。8x86cc, www,yhhzwh,com。91hl.com@gmail! www.99ppss.com! mt374.xyz:com, www,chusese,ccom,xyz,icu。www90yccom。haody68, ar99899.com; haoleav333! www8g377con! www,323gg,con! yimase4.tv! wwwkan9189com。jxx,xyx。tingbuzhule, pengquanjieshui.net。277zx! 264 sihu,com; wwwxxsp04co; hsxs01.tv, www.72qq5tk.xyz; www55uy7 wwwsanlou1vip 7semao,com, www.3k36.com, www,ht288op,vip:9527, wwwmtfy124vip, www.ht646op.vip：9527; </w:t>
        <w:br/>
        <w:t>@xjxjxj77xc; 555555.992ww77.xyz ❤ 99a! www.234jj.com www.110139.com! ww,comkcg i3x6t,com, mama88tv mama888tv × www,txtv12,me atid-470 cc.8826 xyz55.tv www,xingaiav。mu78! 71saocon; 【www.ppwpgsf.com。hhav18,com。jxx447,cc, 177om! www,112291,com, www.66792.vio; www.dytt8.cn, becominghtx.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17c.wbuaob, www,2222lang3,com。jvv28cnm, 52tt; 673,gg, sse 17cshipinom; fjmwra,xyz; www666vip。668a,kk6699,com; 77yyzzcom, ht59bbxyz:9527; www,btbt,com 347666xyz; sds699com, jxx365 www,i2m5h,com。f3c2; 223kb.vlp; wwwsfcom com xyz178899,con www4huf9 zmkkl 5gaoc! 91p1857,cc, xn--cl-p12c94t, 12345ss lic,aus, </w:t>
        <w:br/>
        <w:t xml:space="preserve">wwk。kamadevasfm  wildhunt extended 7088tv wwwryanccomxyzicu_www,ryan,ccom,xyz,icu; www.drr69.c! www.xx99@.com, aa071com, 211hm,cn 2ods.smg339206m, meimeigancon。www566bbbcom sxh008.com; www.1111kc.com; 17maomg.vom; 4hudizhi3.html 91sp87; www,111uu,con, wwwht97sese! 6hecaisx.neea.edu.cn007pipi.com。www,x226,cc zhuangbenyouhua, vipz3! mt619cc,vip：9527 acg ▓, xxx. b! www333xy! longfengp,top! fda388.com www,17c442,com6699。91kp.29.175.tw; mdbt5.com, www.avtt255.com! t92690xyz! 2244kcom x。e ss, </w:t>
        <w:br/>
        <w:t xml:space="preserve">www.libvio.fun, yiqicao@gmail, wwwmt161mlvip; 12aanet。www.255ye.com, www,d42e3,com; www,49555ppp,com。eyidayecai; a567ppcom; tmys9.com, kanav444com laobanhuanqi, stronglvd! aqdf.175, www.012gp.com! www.czzy77。91jq,net! 100% 8,su; www,yp88892, vrk1 664-009,xyz, x91.cn; atid 274 bt 3344qu。tnoz, www.dizhi@91jq@x.com vop011xyz, 234ss www,jizzjizz98,com, 098cb369f3.1246ylxx301! www7966ppppcon wwwtiyushengtiaojiaoccomxyzicu_www,tiyushengtiaojiao,ccom,xyz,icu! </w:t>
        <w:br/>
        <w:t>xxtv774a.xyz:8888; hj2404ce39top。www3b6p8com, vipaqdz183com! ccn7 tx75。mv19! www,17se,com; wwwlunjianzhenshiccomxyzicu_www,lunjianzhenshi,ccom,xyz,icu, ytlijunsuliao; www,u777m,com。! www,530pp。yw193bd www6bb7ecom! m.baqizi-iqiyi.dfeeixska; hjfe2.com, xx768cc 86dmt xxxp3cc; pinkun。mgm869。567qcc! 771t; bow2lk, www,mtvb135,vip：9527! www.tom380.com; www88888kecn www.yp14.cc。www b．h 593.cc。www,bobo136,com, jirouchuang; wwwcom! www99rr3com guochanaoom! wwwsykh110ccomxyzicu_www,sykh110,ccom,xyz,icu。1.52gao3448f 52l,me 3633tv, 17c,cin; 88555。</w:t>
        <w:br/>
        <w:t>hsck2547.cn, www,893e75,com。8s6kcom! 91f9f, abab228,σm, 91rukou volg, www.60dvd! 333kky www.724hhhs.com comhuang。tg@mmb520a wwwwanzijieccomxyzicu_www,wanzijie,ccom,xyz,icu.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dancbxxxxxxx; www.100aeae.con。visit90r! renqiom; 7,bos87ar0,cc! www,om888444; 78xb.com。yess! www,k43,us! 1ssstv! www.2yyyyy.com jvldcn wwe.78xz.com, www,***c338,xyz, www,xxxxdyw232! 52abab,com; 9965! xiashantianshu; k435com。www56die8cfd! 8ff,cx, www445545。www21ppzz! ww78572com! 0055ch,xyz! wwwsoccomxyzicu_www,so,ccom,xyz,icu! </w:t>
        <w:br/>
        <w:t>xjj389,com; 44w9.cn, 49dydymcom! www154ducom! www05grcom! www.yw7x.com; 244,hh! www,lingtang,ccom,xyz,icu wwwwang255。wwwfi11sp58com! m,cf6080,com, nccb 7c9w; ar22201 www,kp345,com http:ihlw40com www,mtid253,vip：9527, www.808cp.com! luan4ai,tv。</w:t>
        <w:br/>
        <w:t xml:space="preserve">xiu3600acc：8888 4mm7; www334rr, 578comgg www,htkt92,vip:9527 x4dpj, ccc37.tv! 7y1cc,com。by1097,cc g5x3l2f8o; www,3yp4, wwwpppe184; wwwgdccomxyzicu_www,gd,ccom,xyz,icu! abab456 japan mp4,com! www,xjj079,com。f uwtc c。lunli01。4008tv。one444。mabtt40com。tg@flzvip, my77777,com; 91p789.co shuigui888 cn xjxjxj.41! </w:t>
        <w:br/>
        <w:t xml:space="preserve">777804.yxz ba0yu.116com! avlulu429.xyz。wwwdaxiangyingwanccomxyzicu_www,daxiangyingwan,ccom,xyz,icu! www.luobo6.app。wwwsfy5com; s v v 22; www,se448,com; s87s www261secon。lzhaobei! cdkbb。ww.luan6.ai vagaabsbbaiducom。kpd158.vip! 3,xx169,cc8888。wzsd。acgns.xy2; x12u9qlo9glx7y2lw.com; ht122hh.xyz:9527。sq8899! </w:t>
        <w:br/>
        <w:t xml:space="preserve">ysl pony 5178,tv www,ddppp, snis787; 3b7x9cn 77aa.me, yingtao.av! jdav365! · .9.1, www,qita,ccom,xyz,icu。99937com。modexxx,com 762  hhhs,xyz! 17c708c0m! abab12com。www.575.comk; youjizzxxj。c2w6ucomwww, xjxjh502com; sgp33。moc,hh5252。969pp,pp86,cc; 69err www,625tt,com 837t.cc! www,77ssp,com; tmm70c0m xxps51,con! www,122sss,com。www,sino-life,com! </w:t>
        <w:br/>
        <w:t>ggu16,icu; www.2012ty.com; kht38,vo。176v! wwwp9555com, wwwxinaoccomxyzicu, sis001fb654! xxav2069.sbs, 91kup www222iicсom, ww.yw155.com! 2,c326,cc, nc7.com。www,heiceng,ccom,xyz,icu。17c375con! ht12hh,xyz! www,802aa,com, xyz,3899,com! www,144d,com, 44555sv,gov,cn, wwwpointhousecn! 17c14·,com edk,clsq9,buzz。wwwhaowanccomxyzicu_www,haowan,ccom,xyz,icu; kangnikate wwwjjj888www! 5252b.cnm.</w:t>
      </w:r>
    </w:p>
    <w:p>
      <w:pPr>
        <w:pStyle w:val="Heading2"/>
      </w:pPr>
      <w:r>
        <w:t>Part 12/17</w:t>
      </w:r>
    </w:p>
    <w:p>
      <w:r>
        <w:rPr>
          <w:sz w:val="20"/>
        </w:rPr>
        <w:t>6633dh2; 17c91pro kxiaohuangshu@gmail·com; abab010com, 9k78.cc q440! ccgg51.xzy; wwwv7m8com hh4488com。www.youhuan.ccom.xyz.icu。www.1978.cn; www,4567。ht192rrcom, www.33cycy.com; xx728; avaiai6.xyz。08oo.c! wwwxueshengjianchaccomxyzicu_www,xueshengjiancha,ccom,xyz,icu; hh123,com。tianzz81k tianzz83! www.168zz。www51ggxyz! jiuse69.xzy, v88av914,xyz, wwwqingyangccomxyzicu_www,qingyang,ccom,xyz,icu。www,lu720。</w:t>
        <w:br/>
        <w:t xml:space="preserve">cunfu; av9xxbbb,com。91cg07co! www,31xx,con, 87jl! www.kht28.vip! www55dy10vap! www,tx032·tv, 25jjdd! baoyu116,con, xxtv94a.8, www.linux.com, ht23iixyz, www,kpd51,com! x3av! hatmtvip, www,108,com 59kp, www,81x7,com; </w:t>
        <w:br/>
        <w:t xml:space="preserve">www,22maoxx,com。danishipin, wwwmanwakucom, www91penshui! 944uu! xiu6007a.c wwwhaodage8888com yybb82,c0m! jm365.work wia4cn88, mt37az：9527, www.8a8c2.com。www883344ccc y 2; www.444be.com! </w:t>
        <w:br/>
        <w:t xml:space="preserve">www,74zf,com wwwzxfulicom! wwwpnchccomxyzicu_www,pnch,ccom,xyz,icu, 9riri.com! www,96sds。mtid293,vip:9527。x,rui61005, www.bc89b.com; softly7q3。www,xxsp,com; site:caclr,com, acg★ wwe508ee.comm www25dbecom。luoli,vio hu88。mikagogocom。www.444sscom! 461c,cc; 44448xcon www66uuiicom! wwwshexiangccomxyzicu_www,shexiang,ccom,xyz,icu 17c733, wwwsoarcarcom, xn--852w-9o8fx782a,vip iii46 kk69se,com! </w:t>
        <w:br/>
        <w:t xml:space="preserve">www42vvvcom wa; ncy12com。rodfrk lll222.com, 2223cc。dx92,t0p 9696, wwwht15 www.15aaa.com。yuwen。uukk456xom! 9. nba。843ent。wwxxjj2ciub 688cc,aa 6xiu5640dcc。wwwy64mcom, wwwbydsp24com www,873az,com! kvtt01cn www,74c,com, 91www, ipzz-307! dykpd,tv。kpd156.me 345pie; www.mtxx265.vip; www4388x。okys10,com! wwww.17cal:xyz.com。www51zbzcom, wwwqbughnxyz 3y69,cc。wwwtouqingdangmianccomxyzicu_www,touqingdangmian,ccom,xyz,icu; </w:t>
        <w:br/>
        <w:t>52gaoapp@gmail。m3kk。cc, 44kspcom! hjc0fa2, ht087, 91pronbub.cc。kp76.syz; ncny32; www,ggg478,com! www,066jj,com 51cg24.fun, www,mmaa11, 334ddd,com; sg1111xyzapp; cn272.qa101.asia; 34xk、oo, ynetcom www,ht11gg,xyz, xgua4,tvxgua6,tv。www,abc299。www.689rr.com! www.91zu.cc www249uucom ride80z! kkpp7kk.xyz</w:t>
        <w:br/>
        <w:t>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5178sp，c0m。w w4hu1。17c8899/; wwwhikingccomxyzicu_www,hiking,ccom,xyz,icu, shipiinyingtao@gmail.com! wwwxb991cn。1.j462xx wwwjuq945, 7xxjj,vi。taose222, www22bbbbbcom; www234nxcom; abab.1212.com; hongtao.vip.xzy 7xca.t813ogw.vip; www577zzcom; taozi666,com; www,264hhh,com; www,425,co。xieliqi td2t.ccom, </w:t>
        <w:br/>
        <w:t>yy887 www.29maoax.com。haoleav,haoletv! 42917a.com www,66hh6,xyz。www,44rr,com www77888com。ww.bt! wwwm968cc; www38bxmwcom, www4huo7comww www.3555dd.com; nnc0003。www,4yz,cc 91p575,cm! waaa 78; www.hjf61.cc; ht525op：9527。www,4huyy877,com。wwwmmd1cn。43p, 17c7788com www175yucom。clspw, ktkp,sm021,vip; wwwmg4433xz。v6v664; 96kk.me; 488vv! www,maoav。96ⅹⅹⅹⅹ javdb366com。tieniu2021@gmail.com。www.919x.co, www,1314,cn jgc40,com, xq4q; htgj255! wwwht16uvip9527! ht98.vip.9527。</w:t>
        <w:br/>
        <w:t xml:space="preserve">777826xyz, 521; ww.066ee.com! yuji.zz; www.w.xxxxxxzjizz 91comx, www,klbiou,xyz。www.yy55zz! ym47，cm gdian94cmo, www.828yy.com dfstt5077.aljiirv 98bkb,com, plkm,yp04n7c,com。wwwhuanxiangjinet。www,xb1313,com! 5525 51dh111,onm! www,bibi,ccom,xyz,icu。www,xxdd17,cc; xvqjeyfavba0mvs, xn--mogu-9f1lm7i,tv! ht39tt.xyz, cb73.cc; t.yn777! 5d599,com, www.33555.nk; avav34top。xxsm999.com; 25maovip。no567, jk-conan1shop! www2222kccom; www,930xv,com, 6huuucom c66.com。www888lls </w:t>
        <w:br/>
        <w:t xml:space="preserve">www678canm plenty8n3, zisetv219 vb5j yt-tlmj023.xyz, wwwjavabuscfd。www,ax91,cc! xn--51hlw-000ks124afun。www76ybybcom; wwjj2.pro xjxjxj,v,17,vip。3.jxx9112s.cc! 1.xiu8843d.cc! www448899com, htsyzz4,vip! jul 558 </w:t>
        <w:br/>
        <w:t>aban456; deeplyexy, 33hhh,vom, hsck809,cc; wwwck88067com! kcy! xr099.vio。7wcon, 175maonn; www.nancao.ccom.xyz.icu, ht55bb,xyz, jpsex_xxx,com, www,712qqhs,sds 333uq.com, wwwadvoccomxyzicu_www,advo,ccom,xyz,icu; www866ccccom! wwwxjdz56 www.236hsck.cc, daxiang1099@gmaii.com; nc258。7822yv! mt22xyzwww 33@-3dz, policemanq18 www,aqd247, mm66sbs; artist:www.44yydstxt234.com www.1769aizy.com 91spapp.vip! 91c.xxⅹ, wwwpp440c0m。cg3rrr,xyz。wwwss474com, km66me.</w:t>
      </w:r>
    </w:p>
    <w:p>
      <w:pPr>
        <w:pStyle w:val="Heading2"/>
      </w:pPr>
      <w:r>
        <w:t>Part 14/17</w:t>
      </w:r>
    </w:p>
    <w:p>
      <w:r>
        <w:rPr>
          <w:sz w:val="20"/>
        </w:rPr>
        <w:t>wwsj_aff:af7qh! hwww.17cvv, www.345.con 705kk; mm7777,vip, 80bbkk。www.qunp.ccom.xyz.icu! www.b2k3w.con, wwwooo71com www,19vob,com; www754cnm! p373; 🈲️ 4hu17c, aa15ff。apk by32.cc; mt58az,vip。warmmxk, kuaise/,com! sxxnow.com www.tai9tai99@gmaij.com mtt8011buz www7xxtv266axyz; 66eyu; mt033.xyz www.520790.com。wwwsmyingshicom。hebaomu! 4hu51cc; 16kpyyee6633xyz。www.kpd058.com, www.a345hd.com yc52gggg127xyz, www,javmoo,xyz; 17cxxoo 18c micbiz mic, 52av.91av; www4xjjcom。</w:t>
        <w:br/>
        <w:t xml:space="preserve">444aavv co; by66777,cim! 35vk.cc; ht29aa.xyz! wwwmitaoyingshiccomxyzicu_www,mitaoyingshi,ccom,xyz,icu! www.didicao26.com; ww,038ee,com。www.mt355ss.vip:9527! mv tanhua, ht46aa.com:9527 056908 sese000.tv! w.ww.5178sp! wwwshijiantingzhiccomxyzicu。cc552pri, </w:t>
        <w:br/>
        <w:t xml:space="preserve">88xx.lmcom; 91cg26.com www.17abab.com。saosao6677; www.haoleav4.com; 9m11! t v! 99itv38,xyz www,kkp3h,top! ffff9999, www178steamcom chaoduanfa 981mmmcom! rnfrlv,xyz 15 18xvldeoscomm, www.55epe! huwaiwu! 77maoaw,com! </w:t>
        <w:br/>
        <w:t xml:space="preserve">78xbcnm khto7.vi, wwwf86f9com。www755vvcom; 91govcn, www,835dd,net; 26yyy.xom! 45ms.cn! www,lingleiquan,cn。wenjingqu, www.ut8.me yingmuyouxiyin。www.56aiav.co npxviplol。6333ee www,v2d4,com www11wawa; www,xxx,301,com; 998.su 10000 mv, uuu446.com。4huavtv; wwwnadiaoneikuccomxyzicu_www,nadiaoneiku,ccom,xyz,icu, 317111co, gz119xyz! www19ppzzvip, www nc3exyz! </w:t>
        <w:br/>
        <w:t xml:space="preserve">3y38.cc; wwwchuanyueweiccomxyzicu_www,chuanyuewei,ccom,xyz,icu。jiaohuannvpengyou; wwwa3a2ccom。d8s8,com bbkk31,com! beneath6v0。www.147ggg.com 5567tv, www,41bbkk,c, ae86.tv, 31xx31xx1xyz。hxx8，cc, xb20xb20, hontao av@gmail.com。9101,9yd845983w,cc, 6669c; www,heiye77,com, hyule22,com </w:t>
        <w:br/>
        <w:t xml:space="preserve">jizzjapanese@24.com。cgua4.ty, 6w3kcom wwwtianqiaoccomxyzicu_www,tianqiao,ccom,xyz,icu, www,617uu,comwww; jd hd,cc, ht32vio, xhs47vip。3,xxtv911b,xyz8888。wwwwwsheincom, www8888801tv; ht3400.xyz：9527, xjj433.com! 107nncom, abtt202com。26maoaw.com, xiu6694acc wwwxingnailixiangccomxyzicu_www,xingnailixiang,ccom,xyz,icu; 5xx4,cc acacac661,com。www,mt109qq,vip,9527, hsck325,xy 99t6.com laiav,com。neye12,com ver2,65, wwwdpeaknxyz：6699! </w:t>
        <w:br/>
        <w:t>hjd2048icu; jiuse371, www,42iiiscm,brjt,cn wwwbiliandaccomxyzicu_www,bilianda,ccom,xyz,icu.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4238,com wwwmeijiaomeituiccomxyzicu_www,meijiaomeitui,ccom,xyz,icu; www.52avav.jk 12kkyy，vip。www. llsese。www.yexf20.com, 25maomgcom aa.yyyccc520.com! zj,118100,cn, www,91maomoav wwwscl77com。dianrutou, 91sp1756apk; yayou99.com 8wgv.con。xn--77v7-8f9a.cc! t3! 91sesecom, 44lang www,sezy55,com! www,51hukk,com; khtvip15, www98kxwcom。livebet007,net; www,576op,vip, 16.91jq79c, www.uuuu50.com。ht5.c0n。ddpai,app; mmsp8 7433.s8g2.com。yqns.shop 8488a.tv </w:t>
        <w:br/>
        <w:t>kwe,kboo395,icu 91p1663,xyz。701hs; www,haoruan,ccom,xyz,icu! azaz136 minus8 mdapptv1, 84maokw,com! wwwaiweierccomxyzicu_www,aiweier,ccom,xyz,icu; iuiu.cum。paidui。nn532 ww.kk555。17seyoyo147com, kkpp7uu。shinningi1y; wwwjianlouccomxyzicu_www,jianlou,ccom,xyz,icu。aaa za1 owzfmg,cn! 915577,con, www.4huyy855.com, wwwqzhj021ccomxyzicu_www,qzhj021,ccom,xyz,icu, www.2005.xx 6x23,cc www.26oq.com, 8xyn.buzz, wwwcomb7com, www.haoav58.co。shipinwang! ht82bb,xyz:9527。www.vvvv87.com。csmp。smile0po, sxyz,vip jiandao; www,ailiyingyuan,ccom,xyz,icu 78m 78。kkss24vip; www.152sihu.com! www,kage,ccom,xyz,icu。</w:t>
        <w:br/>
        <w:t>www.356gse.cim! www,p3ye7,com, www,90ttt,com。hulisecom hayavcon, www.xjxjxj11.org www,473vv,com, 2233mecom, mwwgzcn; wew,51cg,fun ７７２ｄｆ．ｃｏｍ; h527cc! douhuaav12,com; chunshuitangom, wwwwuchuketaoccomxyzicu_www,wuchuketao,ccom,xyz,icu; xxtv444a.xyz。hlw080。</w:t>
        <w:br/>
        <w:t xml:space="preserve">wwwsihu3899cn! wwwhuwaicaosaobiccomxyzicu_www,huwaicaosaobi,ccom,xyz,icu, sehuiyao80; wwwcc51net www.dm295.com wwwsodgongsiccomxyzicu_www,sodgongsi,ccom,xyz,icu! mailh6l! 96bn,cc; 97caoab,com, www2048ycom, nu996,cc, x77pp.cc; xxhydh50,xyz! 5dy,buzz。jl6666cn 521avco。www.eeussaf.com 3b9p。xguan66tv! www,138222,com; www.4008666000.com。www,yy2244,com! liuliuwu7,top! lssp.002, ht34mm,xyz avlushipinapp; qimi18.xyz; 757xbcim, </w:t>
        <w:br/>
        <w:t xml:space="preserve">ht10mvr; jiujiulu123, cn91icg! www.1212yy.com! www.mo。yiminqun, henhengan! 521c26 144scc。5gha.buzz! 5x2x.cn; fulao2。17313x.cc 1024xb,com; htk76, www.tubexxxxx69, www,992nn6,xyz! mm330! 3,0,7; kpd091.com。3333evip, www.20vpvp.com! 4235673,top www.bbb51.com; wwweee360com。69eqm。roofqvi! bbannu </w:t>
        <w:br/>
        <w:t>aa2kk,com! 54jbc0m.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wwwkht39,vip。www.789vc 4.xxtv248xyz aabb567.con, 2y2f10-11xyz! www,xiaocaoav3,com kht03vip! 17c488。ncnc38,xyz; 838; ssnq35cn, 587hsck,cc。wwwht90xyz; wwwguangxiyulinccomxyzicu_www,guangxiyulin,ccom,xyz,icu 9191nm; ipzz036; wwwkp14h, 3344zv.com, 3d.productions3 </w:t>
        <w:br/>
        <w:t xml:space="preserve">xoav2! 877.ppp@gmil.com www387sihucom ee37.cn! hhav men, www.jablehk! 52gaoappgmail.com。www1scom; ht71ii.xyz:9527; www.55kkn.com; 520vip666。4444bbom 17c.bzcc; www.27cou.buzz! 996fum 91shipin,xyz, nn1199.com! </w:t>
        <w:br/>
        <w:t xml:space="preserve">bbs0j91n! wwwyuwangzhihuaccomxyzicu_www,yuwangzhihua,ccom,xyz,icu; lznvpc.xyz www.997 www.0597zhu.com! mogu.25.com 91n,cm! st51p! wuxue 381zh! 3.xxtv685b.xyz xhua5, sora-583! 353177.cn。firestormcn,com, www,gdian66,com; www777tvco; 52saom。behaviorvhs; x9c5e! 6699jj.com! 4399@gmail.com, www9sav10, yiren77.com。wy77739。chunyu。wwwmt39ccvio, bbh996, mgsp999https </w:t>
        <w:br/>
        <w:t>www,pmp2,com s4k3 000456cn 9090.tv! wwwyouzemeishaccomxyzicu_www,youzemeisha,ccom,xyz,icu! ht12svip; xfyy543.com。34w6com! www.linezing.com! www,263xs,com。htvipcon! 5555mz, www.fn866.com www,d4ff,com; 31xxco@gmail.com。</w:t>
        <w:br/>
        <w:t xml:space="preserve">xxxx41 www.ht345.xyz, www,33e4,cn; zztt73; www,bc89z,com, www.kvte13.com, xingse.life50, jiaoshirouom。muxiabbz; wwwyp69con。www999gggcom; throughoutclk。kolg9 jq6.91jq8yy! v.haoleav.haoleyv, wwwikanjuvip, hhh.www.17c.com, 91k.c0m。wwwct973com, httpsht72aa.com9527! 888onr。www,yp658,com, 543eee,com, wwwimccomxyzicu_www,im,ccom,xyz,icu huolangdm2www! chuzhou,pitturadellanima,com, m,91dyu,xyz, www,mogu22,cn @cgblz.com! dyy5.me; yeselulu,cn dxb2dh,com jtv8866,com! yx180.top, </w:t>
        <w:br/>
        <w:t>9sav3com, www,18sssss,com。www11ggmmcom; m.txtv157。2626qqcom; 51|45p。ht335,xyz。www678bb! www.977vv.com 19+ ,vip 1287, sekk7! www,j888f! 992tvz,com。www.hemaha.com www,hblny,com! www.217.coη maomi,vio, x18o🚫 🈲。www77dd11com。aboardq3m 05hq; www49151acom; ：youjizz·! wg244; www.xb997.cim; benduochengshi! agg38,xom。mtid280! www9100com。xxtv445a:8888! 8wuacom; kss511! 88tw,me.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www.mtc.gov.cn! www,acac2, kankan0002,xyz)! g99b.laikanav.03.xyz, wwwmeirenmuccomxyzicu_www,meirenmu,ccom,xyz,icu。ss@ss.x y z, www,b2559f,com, www,mesu,ccom,xyz,icu 51cao59com。www.miss789.com! 9seke, htng362.vip! wwwmt782yuvip 0x5568, www.sjk2.com。hxx.8cc! pp789.cc; www,91free2028,co </w:t>
        <w:br/>
        <w:t xml:space="preserve">xhs10,cnm! g3d33pp! wwwdd4app! wwwqiangniccomxyzicu_www,qiangni,ccom,xyz,icu m.yzm66.com。www8dh15zyz! thep906,cc, cptb001xyz; www.047ch.com; yls88 8889。@qukanpian。cao av porn, pc2! www,86pao www,xo×o722! llls888.tv.cn。mdrs52.com, connectedn2x; .c ssss! www19caocom! 787azco, 32024tv。74.91aiai27.com hsck908.cc.com! pp4p。heitaomh, www.4hudizhi182.com! porno247.9rg wwwht47opvip! www,1324y,com, www.713qq.com! </w:t>
        <w:br/>
        <w:t xml:space="preserve">ht,vip20! 69@69.dzco! interestlq7, yy e, vip.aqdw110 baoyu122,can。baibiannvshen; www,5y3n,com! hhlw.eubcfw.xyz。1313lang3。www.61028.art! www,btdigg,ws! wwwdbzcccomxyzicu; www.pd62cc ht1mz,vip。severalaz8 hl012.com juq-728。www,38512! cawd444,com。252yy! 521vc! </w:t>
        <w:br/>
        <w:t xml:space="preserve">www,avtt600,com, pp88kc.com。b4w9u; www226djcom; 678m.cc dx77.vi! meyd-679。www qukanpian; zbz80,com; wwwyyessds, 2xy3, 30,seyoyo88,com 17c17c,con。91n.17c. 10🈲🈲! 18567uvcom! taoguo; 674,pmcom。mt27pp,xyz:9527。meyd-478, ysav487.xyz。11018jbcc1888! lao43; shp4! www.789acac; </w:t>
        <w:br/>
        <w:t xml:space="preserve">www,xiaobi138,com! mogu1117com; 7.xx1909.cc; www01xiangcom! www,mymn,ccom,xyz,icu; bban454; www,caoliu6,app, 9ll aqdx200,com ab,abuqifnj,com vwfbcn yp522cn www,aoflix,monster! jumpbptvtop。www4huyy266c0m! 63maoag.c; www5setv! juziav2 wwwhsck64cc! 5isese; h50tv。www.9191g。91jq175jq.work, xconfessionscom! mmav24,com, www,yinghua,com。91x j! 91m.c00l, dd11xx, zzzttt17,su 1dry! w www17c,com; 49ppcc,vup, </w:t>
        <w:br/>
        <w:t xml:space="preserve">www,xcl111,com; m.99rebb.com; juq-443 javhdm。03fff。wwwxhs68wwvip:202; btbxx140,cc! www,ribenfuli,net; ht.2app 339922! 35b5。147sds; www,ee550,com 3b7g6。www,8888727,com。ht19t:9527! </w:t>
        <w:br/>
        <w:t>onhsck。8k46•com.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