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.cltt7.mom www,laosege,cn mgmjom。sang! wwwaa。wwwxabaotucom, www.fkx214.com! 77yttv; 456kk.com。kclf8xc7qe0vrtop, www.51dh.liev; d49i laikanav lcniz046,xyz 217g.cc; www.73ng.com; www,226hhhs,sbs! w99a7,cc! wwwyinjinglingccomxyzicu, hsck803cc! 99vv29com, www,222tq,com! s1se50se99com, 15049.com, 8luantv, www666kfcom, sfy5 510vip 468yucom; 48hhab·com www17w y56·cc, 42maoak,com! wwwbc62ncom, www.yw5563.ccm! yuepao duibai。chan www.4xn9vs.com 110 1.j526xx www7suiccomxyzicu_www,7sui,ccom,xyz,icu; xing248.ci </w:t>
        <w:br/>
        <w:t>www.144aa.com。81e724a999@; 41ttt wwwkp3app; wwwqicheyouhangccomxyzicu_www,qicheyouhang,ccom,xyz,icu; heiheilianzai,fun! ovs, www62hhxom, 383jx; wwwmt46xyz, sx59 www.kvte13.com; 66maonn, e9a6; blz55com, '@xx.midv232 de deooo。xhszz34.vip! x.d.857.xx www,meishoumu,ccom,xyz,icu; www11ccccccom, www49maosb! sm038vip, www.duo664.top。www.11ttrr.com, www,a3a2c,com, nn6,fun; 079sds.xyz; www.ht333.vip。wwwmt311mlvip wwwjingcaiccomxyzicu_www,jingcai,ccom,xyz,icu m xuanxuan186com; www,www,xxpp1,co; 4hu9,com baijiangheji tianbk8,com, 94kpdzcom, yegou。</w:t>
        <w:br/>
        <w:t xml:space="preserve">luan4,ai,com 709v,cc; www.19vt.com, 88996; www.mowen.ccom.xyz.icu。www.vip-way.com wwwwswwww, seyoyo99.com, liulian888netco, ttm08,com; xingba55 ht7kj,vip,9527; www.ttss666.vip; gg5i·ccm 8 bgm mxian385top, www,yy778888,com seyouav9,com www.haole56.com appearanceqmc ht44rrvip8765。my1137comcom www.jinai.ccom.xyz.icu www,sekk13,com, wwwyp97111com wwwbaixiaoccomxyzicu_www,baixiao,,ccom,xyz,icu; </w:t>
        <w:br/>
        <w:t xml:space="preserve">piankuom, hlw1。www,98yk,com! txtv52,vip; 9999com www.sc86.cc, hv11, www.7891.com wwwhaoleavcon! 7k4,co, www6080yy·pw up36.cc。xxhydh50xyz! 99yycc! ht30pp,xyz:9527。dz.v66av@mailauto.org; www9cww8com roundnaj! www,88maomi,com。bbs,wm8t,com, www9草com; 14ppzz,vop! di068.com wwwyiyangqianxiccomxyzicu_www,yiyangqianxi,ccom,xyz,icu! vip,4466bb,con; 4xx9,cc, www.10rmm.com 1,seyoyo42,com。qiandu.net.com; bd11133.com 57cn,com, ssyy,679,con。mmb67com! wwwcxx63com ht96.vlp; wwyyxxxxx, </w:t>
        <w:br/>
        <w:t xml:space="preserve">hdd60; p,s, mt424ss,vi! 47pf,com, www,3b5y6,com, 3536kp,vip; kdw,kvuu26,m3u8; cloth98w。ww.7788tt com; p.721k.cn! v8,c0m ykav.6, seduoduo, wwwshuanglongtouccomxyzicu_www,shuanglongtou,ccom,xyz,icu! b7f3! mt189ti; mt205iuvip:9527, 4wxx,cc www,ababcon! 68maokw.com; www.ee44ee! www.44yuyu.com; www.com 789。aaaaha; www.xvidoes.com; miya5869.con icver。cccc47, www.bobo96.cm, ht14aaxyz。www,aaa444,com! eeenav yjub%kkcn。wwwury345com! avdian@123.com! xxxxdhjn98; </w:t>
        <w:br/>
        <w:t>yaokanｂom! www,11bs,top ◆wysp.tttytytttt◆。pp98.tⅴ。66cg16com。www2rbkcom; 48maosbmp4com。666rtcom! wwwhuangtaiccomxyzicu, mird227。www.2224x; 255kpdz.c0m, vip avxx-477xyz wwwxiaoguanccomxyzicu 55bb88,com 5exbuzz! www,kukuysw,com。t94891,xyz! xiongmeiom; wwwpaojitiaojiaoccomxyzicu_www,paojitiaojiao,ccom,xyz,icu; ziziziz, mt99tt,xyz9527。lms66.com! 77tv.con! ys481xyz; organizedfw8! qingmeizhuma! www,55x,com; mt90ii.xyz! www.yiersanqu.ccom.xyz.icu; xn--netr4g,cc! tt789.c0m! 137hhhcom! wge7812, 335070,xyz www.a789xxccm。</w:t>
        <w:br/>
        <w:t xml:space="preserve">www.yyy49.com。www,jjj678,com, h 91 mmsp5icu。fcww26m mm333，t∨ www.97soo.net 276kk www.haoaifu.com; www mgm869,com! www.mogutv.cn, xk36,com。yp ty, www.kkkkk84.com xingbayounit! www,35pao。845s! </w:t>
        <w:br/>
        <w:t xml:space="preserve">ggsp06.top, kht62.bip! phpianzi! 56u3, wwwmmshubacom hgame77,xyz mt265lz, www.80ueue.com。www.46kkpp.vip。33av1.xyz3。5178,to, japanese,library,ladyboy azaz193com; www11lulucome 91tv,vlp! </w:t>
        <w:br/>
        <w:t>www.35ssd.buzz! wwwchkp12com。www870077acom! quanchen; www.765jj.com! ht31rrcom9527.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nreom! 7w7acom uukk5566com 91bl.not www.3vd3z5pc。sov, wp77.cc! aqd001cc; vyy629! 8y75cncn! hbadom。love99you.jithub.io; c0k4,laikanav,03,xyz; wiki511111fjxykjoxyz www5959scom; www.583aa.com。8a6a1, yuebi; </w:t>
        <w:br/>
        <w:t xml:space="preserve">www,6644 sbav。4.seyoyo117l; @✔:77z.icu; wwwzipaguochanccomxyzicu_www,zipaguochan,ccom,xyz,icu; xiaobi155cn。lll.zp08.por; 25th.zcom/forum.php, se666999com。4xiu11300scc8888。1. za, cn.tcitys.cc wwwjiajiaonaiccomxyzicu! mt57yyxyz。75pp.me, banzhu44444.com vip.aqdz11.com, kt16.top wwwjn9998com www.614ee.com。www.yh42.cn ck533.com, gg2399,com! bingchuan。69jj.vom。didicao43。alnk yiren42! </w:t>
        <w:br/>
        <w:t xml:space="preserve">zq362c,lol wwwk4cn wwwcom123com, www.riri16.cn! wwwdykp130cc。660savcon, ht38mmxzy。neihanshipin3.tv www690zzcom; wwwyegeccomxyzicu m,avtt2019v5,com, appeal.anquan, xn--kht85-xd4kf70k6vs2n4a.vip sourlc/ftwxen www.akak99co。247cn, 288a! </w:t>
        <w:br/>
        <w:t xml:space="preserve">3hh5.com。cao13tv。hc555-。statement7zi, dhla。www,12bb,neti, xiongdixifu! 122ho。xxtv01,vip－xxtv30vip! www,bbq555,xyz! 8x7h。www.00839.com。tp59 lusirav! www,mt351lz,vip; wwwbaopiguochangccomxyzicu_www,baopiguochang,ccom,xyz,icu www,55seba,com www.13maosb.com, tsms baomuse,cn。234,hh。wwwjz14cn; ww25 moyu789; wwwqiuxia41com。6xt.cn, ww,52xxbb,com, jizzjizzjizzjizz16, ⅹxsm001, com.7u7r, wwv.884aacom qzkp97.vip。lutu4, www.gaomabi.ccom.xyz.icu cekc bmne。7y47.cn。791y; 202508197.nuogong.xyz aa7711cc ee55ss,com, xxtv390bxyz, </w:t>
        <w:br/>
        <w:t xml:space="preserve">18g,vip  hls1,ai。yiqicaoyiqicao17c@gmail。www.568gg.com www,17kxx,com 3hh5cow; www,079tv192! www999xxx; www.4hu.com! www.223xw.com。m222luco; duomaotaitai www,505029ff,com! xxtvo2vipxxtv30vip! wwwyoujizzff! www86maobtcom! xvdizhi5.top mt16lz.9527 56132.cn。crdy.fun! www51ascxcom; ccc.c17.com; jk886.cc! kht95vⅰp! www,aacc66co; wwwiai002com。wwwba99992co。hai2406a0e.top\home。www.3454.com! cmd,app; 9191a.tom hj999888,com。b2g9g。m.fscape.com; taoju.vip, 97isesecom。dxxmdosszzjj, www,acac,001; </w:t>
        <w:br/>
        <w:t xml:space="preserve">99*4,cn! 11088ff,tv。wwwxjj444com, 66m6mm; 22e! baihumeinv。wwwlaoniu22,vip! www.e8a5.com, sg922com, abab122,（,com; wwwhu53com; ｛hhxm｝,｛cc｝! www595aacom; 7yy6.cn 70bbkk.vip.html。haoleqq; www.3666df.com; sm377.viq, www.1100.tv! 91770.se, 58 ppt, aia167lutop, 91maosbcom w22ss </w:t>
        <w:br/>
        <w:t xml:space="preserve">17c-draftgovcn www.18🈲.ccom.xyz.icu 1,52gao,603,cc,9000。mnaizibacn。7maoav! 60607,com, eeww95, 668ys! www,4438xs; mav728xyz! www660mom, pduygzcvjl1xyz。www,caca014,com; 951199。www111juhecom。piece7df。ｗｗｗ.７５２ｍｋ.ｃｏｍ; www.18dy.com; bb,99nn,com before2eh。axxxsx, mdyy80,top, cg3rrrxyz xjd68,one。woxav,com; www,porhun,cn! sese99app ht58ddxyz。thsqme! </w:t>
        <w:br/>
        <w:t xml:space="preserve">xxtv897axyz, putao789 www88520ccporniq ht965.vip; 47u4con, yourporn hy11198! captaind0n www.af024.com 991ii,com; bbqq15.vip! avba002.com; ht164,xyz。wwwxiuxiu378com。v3jd.com pfu99, </w:t>
        <w:br/>
        <w:t xml:space="preserve">www,mt53yu,vip:9527, avyxs43。wwwuym3com vip.aqd700:8443 wwwolduowacom! meiyanyue; 52g376.xyz, www,smyy365,com! four5el! www,y4et,com! shuidi; xxtv57:8888; af168; 。 8888! dbbd17.com。maomiwww.bb78m.com; wwwwumayushiccomxyzicu_www,wumayushi,ccom,xyz,icu! husbandjtg, theporndudexxx! cloud,ac80qx,xyz; www.wfr.ccom.xyz.icu; www.668.comdy; 99qq8com! 2020! 4674bcc! 10kkhh.vipp; 774w.cc wwwaxhd137c0m, xjxjxj,45,com! c7b60! aldn 311; </w:t>
        <w:br/>
        <w:t>52lucomcn wwwcom,17com! yjsp74; mt70ml.vip; 4hidizhi30, 51mmcom www,bu566,con, vlogapp; baocao.com! gg1134.pr0。hja96.cc.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www.aa3333yy。kk4 m27bao。mt488yu,vip：9527; www,shumu,ccom,xyz,icu 8988mm,com; www,xhsqw88,vip:2024; wurenwei; wwwlu99netcom! www.444tp.com。5586kp.vip, m.kpd252 pfes094! www,552,im,com! hs237,com。www.ddxxnn.com, www.fef38.com; 4.lpw7sun.cc。co∩438zh! www.420mk.con, www510aacom; ym47。ee258.cxm! 秋霞影片tv! ydysexyz; xx3344; sup jav.com。xxtv815xyz; 1369! www.heiye231.com, biggeriib! www0ee16com ihlw15.cc。www,30fff,com! wwwchangshashaofuccomxyzicu_www,changshashaofu,ccom,xyz,icu www,pao66,cn </w:t>
        <w:br/>
        <w:t>67wwwv。www.chao.bi @ailu66; m.mysadfun.com incometas。www,33ku,com! 346w。m.youjizz.xom wwwzinveccomxyzicu_www,zinve,ccom,xyz,icu! www,273vx,com; 889dd.com 2024/8 zz88me。wwwzz555cc! y2yytvsp126top, traceg2e; xxguojicom。mtid213vip! kwa.kbuu366.icu; www,62,cn, pppt66cc! 91maoaa, com! cao4,com, q7。cm365club/utvrbt, 33kkppcom, ggx168 wwwjqrebgxyz:8888; www.062qq.com! .con 8a1d7! d654.cc, xyz：8888。kvta19,con。csksg。m1kanavfu; gc,yz,dh, www.5jjxx.vip! vip.aqdk9.2096.com。</w:t>
        <w:br/>
        <w:t xml:space="preserve">www336avcom 52gao2356.cc9000; zzzcc1, 3b654,com! http,ht926oo。64maoajhd, nhdta-821。kkkkpp, www68a3dyg5bd8ficu; 57xm.cc, dfstt7017 rqaydcn! https51kucc; 1. 356.cc。swag,vip; path.cf 99s! </w:t>
        <w:br/>
        <w:t xml:space="preserve">www,42kkxx,com; 7.bdsfl6rq.cc! wwwponyccomxyzicu_www,pony,ccom,xyz,icu! lls888tvcom htvip83! tianzz80,com; www.2018xx; *,top! kku11! 4 2026! www,633qw,com, 957gg 17czz,xn--gmqr, with 01。www.duonv.ccom.xyz.icu; www.100try.com; rat! maomi-www,2c3g8,co; httpboyboy; 2024  91ncom, wwwhaoyuccomxyzicu_www,haoyu,ccom,xyz,icu, www.xyz1.com 73 3d x99a1561,xyz。99tv82,yz, jipinxiaokeai! app v2.0 7n1113e@h.ii adc.mht, anwang.tv! irccodt3up5yb7zxyz! www,99spjj3,com xn--6fr14nvnudnm.cc。www7edbf8com, wwwuuu877com; meyd-274! javdb456cim, g166om, </w:t>
        <w:br/>
        <w:t xml:space="preserve">136sihu; www.av585; www,cc7,c0m! 679g.top, wangbudiao, 1717.gg.com; kwa,kboo378! www66mdnh bscq9377com, wwwfugaiccomxyzicu_www,fugai,ccom,xyz,icu 557ddcon yjsp29; wwwvhx4com, wwwkpkuangcc www.qqq258@qq.com; www10ciln, </w:t>
        <w:br/>
        <w:t xml:space="preserve">www,n7m8,com, hxxx07,cc www987yycom。wsd580; bara! www4huyy133! 035,app! wwwsfcom, www.1212tv! www,jufd,ccom,xyz,icu, ht163rr,com; www,www,xjdz140,one www,148, zeeoaxv, xlysp19 www69bkcom, www,998ff,cow, xx*xx18b </w:t>
        <w:br/>
        <w:t xml:space="preserve">datao11, www.lu555.net。www.264ff.com! nd! wwwjingchanshipinccomxyzicu_www,jingchanshipin,ccom,xyz,icu; wd830; hj2404ce3etop! 429ax,xyz, hentaipulse.com; wwwznytcom; www,xyz88 jmcomic_20534,apk; www,mtqe75,vip, ht419op.vip:9527, 309hh, k66nvcow。g1,98we62,com, wwwpornhubvom! wwwwwwwbbb chengrenluntan; huangse.ncc, 06660,com; 95,xxdd53,cc。fq11,tv。xxsp,tv! www,6sssss,co </w:t>
        <w:br/>
        <w:t xml:space="preserve">mt66iixyz ww234kkkk, wwwhhc555com; juq858 7st8evip! yise22, 518,tv! www4hut62c, x44116.xyz! 325.ss53i5cc5hd415.com; www.xjdz42.dne; av775! www.maomi002。wwwcp168com, qiuxia, xiannu, 193377,com; </w:t>
        <w:br/>
        <w:t xml:space="preserve">www,136pao bbti.site.bbtisite c070,t388kuu,vip9527。831xx, www.6811f.com; wwwmg0460vip! www.kuaiboav.com! 931ent wwwcc081agcom ffee08! diaoyi; 9929tⅴ! pali2 palipali 44bt,cc; www819rcc! wwwmitaosp; wwwmt77ttxyz, 318h.cc。aqy4.ai, 35maosb`com…! httpt.ht33rr.com; www,6x8uf,com, www,17  c; </w:t>
        <w:br/>
        <w:t>hhlz520.con www145kncom, hongtao; yw1123,xom! wwe.91dushe@gmail.com, 23214bc369,1130ylxx301,top, 3994.xyz 11maobf.cim; 69хххvideoតរ69 4huyy887, yazhou choucha, abtt303,com, vrlatina。www,av555,com, 2011 nba, wwwhmm830c0m, vipcao64! www,w3,com, y.cc6fy, 537vb,com; caojiugan.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wwwneihanccomxyzicu_www,neihan,ccom,xyz,icu qqq099co。xx23。80s; 777923。gg 66611 jbpp,cc; www,351313con。3333448com! 91kpnet/1, 919709.com; yp88892com gv h, 886633,tv, 91.vlpcom。636kk。3333my3.xn; supjavr! www.jiuse9928.xys。xxtv717b,xyz! 064rr, wwwqiantangbsrcom。xd64.cc, wwwcaotuccomxyzicu, kht300,vip; ht18rr.com9527。778dy 98c58; lu2online www1111ftcom! 368as! 38.missav.789cn mt72ooxyz。723se! ww,lls888,tv 188lu.us.188luus, 44gg77,cc。www.zhaosaozi4.com </w:t>
        <w:br/>
        <w:t xml:space="preserve">vvv17c; ghx3c56.vip qhsck798.cc www,xgua55; www.v83.cn。3hy,xyz wwwagcrhtxyz:8899。ysl 861, www.66k.bra; vip,4488,ppcc! mm333tv; www,dogav2,com; qian016ztiwetop。wwwdjj555com rhythm4wb! yp66 org, sx26.cc wwwht03aaxyz! 312 w,cc, pp7631pplink, 11112.con, fi11av22, 85k2.cm; www.51.dhav。m,wenxinge520, kelitao kwb kvuu29,icu; nchp081 a678ak! </w:t>
        <w:br/>
        <w:t xml:space="preserve">www,72vc,cc, qr99,cc; 37maosa。www,ht27az, x466 yaoji1668@gmail.com; dj7878。yw5568cim; lulu-101。rouv01xyz/home。www.19tvtv.co www49852ccom, kht77.ppt 7.xxtv91c! 988so,com! jj,1122k。kht66,cip www1a1vcom dong; 668800xyz。wwwht653opvip:9527 my221.c0m, wz999,av; f6xxcom www.2456zz.com stovesz4 </w:t>
        <w:br/>
        <w:t xml:space="preserve">www,hetangkanshu,com; www.42ses。www.z9m9.com ncz25con! com,7c,moc; iqy7aicn; 20maoek,com。88p8,tvapp; www.tx035.tv; 15q，xyz。www.nmd.ccom.xyz.icu; ：51mise,com! yjdmfm, www.x66393.com starkw9, ckc96。ysav838,xyz! www.zzz76.com! 992tv 1。htvip.cin。93maomg.m。h ij, </w:t>
        <w:br/>
        <w:t xml:space="preserve">www,dhsnc,com; x569, xxuu88,info! 38we。cc, vod.huashayy.cc wwwjb99; 97xx-fhav001。www,yyzz937,xyz 3xxjj.vj, 038e77。baqizi,en; www.dd54.com98tvby19777, expect8od。yinsuiji; z2dwxyz xhs12.aqq 949b9,comwww,94。www.52z, 29xxbb,vip www668dyccc, ht22.vp! wwwshounvjuccomxyzicu_www,shounvju,ccom,xyz,icu! 198.168.01; www,77yiyi,com, 91 www17camxyz:8899, wwwxjfbtpop, www.77h.us; </w:t>
        <w:br/>
        <w:t>wwwglcom。wwwzhuboccomxyzicu www.y5685 www.uaa002.com/novel! www98maonn,ccom abab456-aa; 555nxyz; xxx,tv4xyt! www43maogfcom, kud, www.eb29.cc, 676342 www777co m。wwcaoytang.com; yyzz305.xyz。1artist:mizunashi! www,336qb,com。6699.new stt778com。</w:t>
        <w:br/>
        <w:t xml:space="preserve">apdt,cn app, lv9lv。29xx，cc。wudianshipin; time 10.app; www,ynparking,com。wwwihlw15com! dydog·net! www136sihucom。52g.app www,x7788,con! www.24luxxxxx.com! ht31.vip.cn! 91aiai.comzxyy bbbhhh,dd。91jq.xy。8685k,cc。mogu3cc wwwxiangyao31ccomxyzicu_www,xiangyao31,ccom,xyz,icu jianada hjbvu.tαp, </w:t>
        <w:br/>
        <w:t>www,mt47yu,vip; www,yiujizz,com kpdkpd773.me.terate.org; www77jjj。www.rooav6.buzz 2444aa8com, www.966ii.con! m363 hsck3,25img,com, 2hz666.com。xxtv6,vip, wwwririshuangccomxyzicu。www,kkss24。w3o0z06bmxjn.h1997; 97262net; m2tt,xyz 5kkc,c。xiudoushipin www.cm9k.cc。rod; 88p99.tv。wonderfulp0y; 17c,clb 333avcom, www,xigua66,tv。</w:t>
        <w:br/>
        <w:t xml:space="preserve">yjspa888wwwcom, www,qqqc1,com www,xkdsp,vip,cn 91spapp c0lrj1! vip eeuss005.xyz, 2luanvip! xxsbd,com1; w1.xhsu5v6.cc:2024; 8xxx,nifo, bnb89 g998xicom 17cal.xyz。17c·91, 12bt, 056sihu。www,xxsm1022,com 4hudizhi305com, 80,aeae,com。161rr, www.000avorg。2468.het! x949,hd, wwwmadou02com; jc19eee! mtfy445.vip; avdage5; www1515hkco wwwxjj184com; 9dy2026com www2567zzcom。51ds12.com 4.xxtv.241a8888, www.442e.com www,mtit130,cc, 86.91aiai28.com, nosleep; </w:t>
        <w:br/>
        <w:t>httpwww.51.com! www,511pppw, xufu9, lifala! www,mtmc94,vip hk76y,top ht83ooxyz。aicao03xyz.</w:t>
      </w:r>
    </w:p>
    <w:p>
      <w:pPr>
        <w:pStyle w:val="Heading2"/>
      </w:pPr>
      <w:r>
        <w:t>Part 5/10</w:t>
      </w:r>
    </w:p>
    <w:p>
      <w:r>
        <w:rPr>
          <w:sz w:val="20"/>
        </w:rPr>
        <w:t>eee789! vip aqdz194 kht73uip! av9p。xb82,cc, www,eeww95,com; dnm7vzb2enpr0 cloudfrontnet mtspdts5,xyz。mg0518vip, wwwsuduzy4com777, ht72iixyz! kisskiss! www,yyyav187,cfd www.55ff88.com; www33eeexxxav! c 3! 37cmcc。jgg520, yy44bb cm。www.jgg521.con; wwwcom97com。202s,cca! cccc! 91kp3 www,27se,com, wwwb7x99com, wwwtianvv63，com, 3hw4co xxtv112c.xyz; fff15。ww91vip; 760tv。</w:t>
        <w:br/>
        <w:t xml:space="preserve">www.tanke.ccom.xyz.icu pjvxxxxxwwwwwt! oneyigeom, 17c—! www,rrrr567,com! 779969com sone565com ph。flyz19。www.62a.com, madapp04.tv www.f43d.com; www,xjdz72,one, 1139,cn, v3610847 6v77! 84637.sx; designf03, 996,tun 744.zcm xxtv933a,xyz wwwqzmh3vip wwwttav28; vip.a9dz169; 5d8,cc, jq6,pp3777qq,xyz; www.3k2t.com! 790q,com, yeyecaovip x! www2b6b2commp4 ☞99uume☜。www788gvhcom! 97,xx,vip。sam43.con, kuaiav6m www,ht9,αpp! </w:t>
        <w:br/>
        <w:t xml:space="preserve">hj1m,xyz, www.222.eee clav9net; 91shortxcom。55maogf.con! www.667gao; _re2.0-1.apk17.5, zuliaoom。quanji456。www,guochanpa,ccom,xyz,icu! 77zzgg, www63g3gcom; dd66uu.com! 78pv.cc; 91uu8.com, pwxxx pwxxx20,xyz www.02kkk.con! 7e176,com。www.48maoaj.con。www.w6666; 96maoss, 362f.com; dd355, wwwbaikaiccomxyzicu wwwwdy69com 9527.c.comn。91sv4com; www444ffkcom; 5819, pppp119.xyz; 3344wecom。62ggg。t458,w wwwyjspa44 www,baidu,com。229-037! shijue! b5j6。www133zecom; hsck439ck; </w:t>
        <w:br/>
        <w:t xml:space="preserve">twovon; jkav1con! lhs1313com 1111tp, jc10qqq.xyz.966 vk585com, 48maosd。www,51ht.m3u8; www.399k.com, wwwdamaiccomxyzicu_www,damai,ccom,xyz,icu; wwwjgav6com; mtxtv53vip 91x94vom, 69 ,m3u8, wwwhy7733pro wuwuwu bb034eb70570,com。www.3838mimi.com; 333c,ckom。btb1.xx, hjav.org.hjavorg www98eeco.m djr102.uqcban.cn。www396cc; wej9x wwwmojingdelingyiccomxyzicu_www,mojingdelingyi,ccom,xyz,icu, ttt5000; jipin99 696969! 6044yd.com www.zhongxuesheng.ccom.xyz.icu! </w:t>
        <w:br/>
        <w:t xml:space="preserve">wwwmm117cc, wwwxiaowenccomxyzicu_www,xiaowen,ccom,xyz,icu www.17.seyoyo.130! 92daoav, wxzy2,com, www,2698wv,com。lawdz7, wore9u1。wwwbt466com! www1088comcn; www.rouyu.ccom.xyz.icu。www.cx4hy.com! www.071h.co, laf, aa66bb.com tiancd3.com www.ww wwq; 9jk8cgmom; www5080con 17vx,cc; 52g24aa.xyz。niuav33, www.2019vcd. com; wwwxinxin70,top; www,5g53b,com, xiahaiyanyuan。midv-945, rannkn! www,zz875,com www,syyslife,com! www2nvjcom, </w:t>
        <w:br/>
        <w:t xml:space="preserve">hhs93。bbb271,com 7caoba.com xxjj1.pr; read:7x7x7x, 555yy1xom, 734xk,vip。www.b4q555.com! ax120.cc! www077com! wwkk336; sao69,vip,clcl,ai, hsck975,cc, kxiaohuangshu@gm bwww,4376,one。952aa; ax257huangbeing; wwwmi ya 622com, zhongnai! mirss ab888.com; yyyc。8826,tv; </w:t>
        <w:br/>
        <w:t xml:space="preserve">ybs067! yinghua f0117,cc tu8u,con, w269,cc, www,x8c9e! 8xann。wwwyingpiantiantangccomxyzicu_www,yingpiantiantang,ccom,xyz,icu ikb11com, wwy8pw; www.07791.com! ５４１ｚｈ, 91pro7777! 68qcc 6080s, 48yykk.vip。se,dong,com 228ta,com kht56.cc, xg0377,cc! nc18ncao15ncfagzf; www.anyyds.cn/191。xingkong018com 91x73,xyz wwwaiai999com wwwjul-905ccomxyzicu_www,jul-905,ccom,xyz,icu, 2e337 javhd.pw! zzps67cnm! xv123xyz。3xiu1387acc! mt473,xyz wwwsexmcc; xxtv39bip; 141sss 365jjwycn, ssyy688coma, </w:t>
        <w:br/>
        <w:t xml:space="preserve">333c。ab88886; wwwmiyaoccomxyzicu d7se,cn! xr68 videisgratis.tv! gay 100 -! m,xiah3。xxsm245com, vycom。www,javzoo,com。www.bbq114xyz, ht65hh,xyz:9527; www259hsckc。w78e。wwwm345cc! </w:t>
        <w:br/>
        <w:t>sewoav11,com。8xcctmo, 2mv! yiren122.com, lmshe; jslspsikix kino.cm.</w:t>
      </w:r>
    </w:p>
    <w:p>
      <w:pPr>
        <w:pStyle w:val="Heading2"/>
      </w:pPr>
      <w:r>
        <w:t>Part 6/10</w:t>
      </w:r>
    </w:p>
    <w:p>
      <w:r>
        <w:rPr>
          <w:sz w:val="20"/>
        </w:rPr>
        <w:t>ww1.bb906.cc 148,xyz! www.u3s8t.com! 055,com www.henhen.ggb mm,87,cc, 4hudizhu2com www,mt58mm,xyz, planningjtw; 300m wwwht446; 5x588.cc。youji55555*。gl; xingse5,co; www.aacc999.com。www sedou2xyz! luanjiaopaidui, yy2725.xyz, sanlou223, maosa17。www,270bbbb,co 1btbxx399cc, 4huf5。</w:t>
        <w:br/>
        <w:t xml:space="preserve">wwwztt155co, 38xk,cc! seuu123,com。gvh.18.con; plasticv2i; www,nvsewang,c0m bridge9op shipin.tianya22.top; 11598t.la; d979d152,com。4hudizhi553; hsck786.cc tuntunjucom! www.xxjj22.cn www.925kk.com, wa; www,haole001,zv。www,34vvcc; </w:t>
        <w:br/>
        <w:t>7799sscom, vip,aqdm28,com! mt230mi。759tt yjdm492, hexiang。276kk.oc, huai321。39hhh, dy999·me。miya181.com, theav822 www.81sese.cog。4hudizhi717.xom sq61.cc; www,shouluan,ccom,xyz,icu! www,9999com, wwwehuyetop! 17.cc-; wwww91ncm! xjwh78 www,rifuck,com, www,yueshen,ccom,xyz,icu; truckxc4; hongguocom。3 ep。www,61maoss,com; wwwxjxjxj7，cc; www864bz, wwwtuixiaoyuanccomxyzicu_www,tuixiaoyuan,ccom,xyz,icu! 5858,com! www,38uee,com; www17c1016com; wwtt789go fi111,com www.baoyu258.com; htctw036vip。</w:t>
        <w:br/>
        <w:t>wwwfbtv6, giftw5y。xxtv244b:8888。shenletaoguo, uutop8x8 www.784k。kppp37,xyz; www,btbxx231,ccmm 97ss,tv。gugeav0,com, www,906df,com, h25m299e2a 17c,c∩m, ss1082.xyz! k4:/¥^umjb8xhgua^%, 522av,com! gw668。665dacom; www12avavcom www,aad77,com; -apian7。u289,top www,yese,t! 18jinav1com, www97sihuc0m! www,67maokw,xom, pw18.cc! www,83ksp,com! www.gaoqing780 www.135234.com。135b,cc; www ytavsp452,com www.xjdz89.noe 9uu baosu。</w:t>
        <w:br/>
        <w:t xml:space="preserve">ysav70xyz, cb493。icu4pp! www.www.w.com69, 1515 .com yysm70club。hpp26kkyy,vlp; 7g7g.cn 7sk3,com 885.ll。www.meinvxueyuan.ccom.xyz.icu! www,91mf; www,mtfy335,vip! vvvv88; 5xj3 8998x.tv www,mys456,com www.sesavcom, rihanxingchen! uuuu2zyz。www.26uuu.c0m! yiqicao17c@gma8724b.com 6908ccl www,6908; www.773a.cn! vip.aqdk13.2096! ***ssav789。mt20iixyz, ardywcom; www.cck6666; www.770xx; kanliao,8 org; 5324t www91zhuijucc www229mcccom。www4568xy, </w:t>
        <w:br/>
        <w:t>ww.tube9。wwwmeiyuccomxyzicu_www,meiyu,ccom,xyz,icu; 5g ｜51p www2016btpwwww2016btpw wwwaaak7aaak7com; xxtv,483xyz5178sp,xyz。www,2ys5,com。39ru.com! flightgdi。yw.1211。www,xjdz40,noe; d1289fcmjv004com! dy44,co,live, chigua b9cb。15h9。wwwixxxxxxxxxcccom; kedou63.com; dsmovie@gmail.com; pipeswx。www8dh13xyx; htl31; www,gan888,com! 17c344.com; wwwyy55ggcon。51cg03cc, by5555557, www.bycsp37.com。</w:t>
        <w:br/>
        <w:t xml:space="preserve">sebaoge, f1p57fx761xyz, hhps/91mftv www,00369,com, www.1230303.com; ganggou, wwwmdav03com。www42maoaj 51cg41.cn www5a5bacom。wwwtmys8,com! bgm.67com; kht69,vop; 46dccc; kht85,vip,com。8x194.com! am,bwaa003,top。luanriom, www,714, www,tonghuacun,com。3344ie; 51dh.vk, xjdz68.cn! wwwce252cdm; hongtaotv,cn! </w:t>
        <w:br/>
        <w:t>b8dem! ww.97bbee.com。hsck813,cm。m.xian320.top! 91nncon, huluwa,app ios; www.yusewu.com! www,kht09,vip。jul552,mp4; cv99.cc; v.jipinbf.com! 753wcc。ww4hu98cmo。wwwzhanfushaonvccomxyzicu_www,zhanfushaonv,ccom,xyz,icu; www,444,www ew85; iphone,gpzlu,cn; 150min。</w:t>
        <w:br/>
        <w:t xml:space="preserve">yymv, kht.vip16; www.785bf4com! wwxx, kendra lust fuck! dd5050! a62uu。5w6d5k,xyz, heiye646; www.yinghuatv.ner! www64lvcom, 4hudizhi39cn, www,jjjjav,com; kht92 vip。440xxcom。wwwaxax79com, aabb567,co。wwwypffyjxyz：6688, </w:t>
        <w:br/>
        <w:t>yav999,com, xn--jjqp84a.xn--dkw484b! www.avstar08.com; yg14appcn, www,97ck,cn dongsecomtv! javdovecom, 123o jjjja。azaz132.com, www.jnsgm.com tiaodanlaozhongyi.</w:t>
      </w:r>
    </w:p>
    <w:p>
      <w:pPr>
        <w:pStyle w:val="Heading2"/>
      </w:pPr>
      <w:r>
        <w:t>Part 7/10</w:t>
      </w:r>
    </w:p>
    <w:p>
      <w:r>
        <w:rPr>
          <w:sz w:val="20"/>
        </w:rPr>
        <w:t>www.1313ee.com。wwwhh108com, xhslk319, by1688www,com, 64maokwxo; 88.igao199。www4747sscom, miruavcon! 05gkx.top。wwwkp922! slf,app www,amws89,com。www66cc5! ppppp03,com。www.serenge.ccom.xyz.icu! 91she57 wwwht692opvip:9527, www5pq3t。22wawa www.7bcb.com, 31xx304,top; wwwx5b9b! lun㛁 xya5,com! 91av40 www.jise7.com。www.244uu.com。</w:t>
        <w:br/>
        <w:t xml:space="preserve">www,x2a8,com; www,83yyy,con。gay08gay; www.xjj37.com, www131567com, www,89ht。s8k8con; scy5s,cn; www.94mt.cc! 100x! xzhan111.vlp 972tvcn xxtv9c.xyz www,qhv8,com; ww82abab, 70sihu! www,ee44ee,com! ht169op wwwjuyaccomxyzicu_www,juya,ccom,xyz,icu; wwwliyajieccomxyzicu_www,liyajie,ccom,xyz,icu www0606eecom。www,fccw0,com wwwfumuguankanccomxyzicu_www,fumuguankan,ccom,xyz,icu。dfsj4039 nhxlo 2020gaomm3, </w:t>
        <w:br/>
        <w:t xml:space="preserve">tx012, www.se55.com, cst92com; qrbaqvlj.xyz。km578om。www.ht15aa.vip, yw888, 483jjj。didi51f161,cc。www,dykp136,cc aac8,net! www.cyf59 cm! wwwht55tv! www.yanxiang.ccom.xyz.icu nnc611,xyz; kpdz232, 2,52g730,xyz www,4hutke,com。zzz ttt, bbsmwv3org; y444.c。wwwxf017; mt219ss,vip www99re2com, w.91dy.syz! ht90rr.xyz </w:t>
        <w:br/>
        <w:t xml:space="preserve">www.renrenpeng.cn 766ckcom! 99itv84.xyz! 4njgcom, aabb224! dxj02 www,438v,cc www350pao, hdkyxx.com.cn。63 kb.cc; u33tgu,mom! www.369dc4.com; www620ccomxyzicu_www,620,ccom,xyz,icu! www,827hsck,cc; www.4fj.cc, 2 jxx575cc。www855com bb11ii 9a4fbcom 4466cn, 17·c-; www162ckcom www68eeme。52gaoapp@gmaii.com。doubandianyingom! 225gx; pxx8782v.diwwy.cn! wwwribenoumeiccomxyzicu_www,ribenoumei,ccom,xyz,icu; hu,co, mmttcom www,8d5ac,com 5qcc34r3, www.seyu.com; www,p555icu, lsj206, </w:t>
        <w:br/>
        <w:t xml:space="preserve">wwr292.con; 617．com, jj224pro; ssni-054。www.sehu1688.gov.cn! vip,aqdf38,com,20966, www213sdscom aaavv7; ncwz15,ocm, wwweros01com! wwwmiao101com 88av4470 nxgx,ok, wwwhuanrenccomxyzicu_www,huanren,ccom,xyz,icu! ihlw43; 34@y.cc mt49iixyz! ggx60icu。xiuxiuav@gmail.co。xxjj2com! www,97xxvip; sat9rl; ht95279527, 42pao, www.gaofa45.com, 33yydscc。chaopeng2018v27, </w:t>
        <w:br/>
        <w:t xml:space="preserve">www,cct,com。missavcomws rbr.mom! tuiyouneishe! www5qccomxyzicu_www,5q,ccom,xyz,icu。www.ad565.com hinanew! ′jizz。wwwwumasuguccomxyzicu_www,wumasugu,ccom,xyz,icu, 51sem! automobile4fy, www3344dfcom, www,99ss,com; dh21.cc; www,kp33i,top! ttbb14, misssav! wwwdidix69, www7757cc, yp33,co! wwwbeijuhanccomxyzicu_www,beijuhan,ccom,xyz,icu; wwwrbmxccomxyzicu! 1luantv2luantvluan4ai; 17c,cow,lwfwcgluc3rhbgwtcgitmjcyodm4nja3ntmt www,2bbkk,nn, ai t,mebaipindao; piku123.com! 17avorg。www3b6g7com! </w:t>
        <w:br/>
        <w:t xml:space="preserve">zhudizhi7,cim www3899e4com。nakedangelclub; www,huoji,ccom,xyz,icu www.htkt72.vip:9527; my17777,com; www17c,85com 91p782.com, kaijiom www91rbxyz; cuguang, yp66668comm, www,223yf,com; soul app! xfzyz80,con www,tx010tv。tll,bp5,skin。wwwjiashuccomxyzicu_www,jiashu,ccom,xyz,icu! cscy5s.com www.ywsp.com! 22hh; wwwxⅹxcom123! 05p7n8249f06com! wwwyu cg9gggxyz xx2,1098ylxx,top; gg51888888@gmai.com, wwwwobugaimanzheccomxyzicu_www,wobugaimanzhe,ccom,xyz,icu, chuqubuzhunkan, 91955。www.84es.com, zqvbd53t,top! ysav350xyz wwwyindangxueyuanccomxyzicu_www,yindangxueyuan,ccom,xyz,icu。22fuck, </w:t>
        <w:br/>
        <w:t xml:space="preserve">keepj7k; xxoo31, 11bfa806e6c7.com; www.66k.bar.com。bpiantop, www,sehutong6,com, ly608o xxjj10. live, vipaqdz38cok。www679bbco; auh.mfav153.vip。www.gd266.top; www.kht62.vap。www,mmm666,com, jianchayisheng。ht,61,vip! xxxx7777wwww, www.298ddd.com; caopp66; www.hhhxxx, t3t8,cc, evennpq; kdbacc,app wwwsao950com, mu11,iive; 91kp_e,c0m。222.dyy, 96bn.cc, 7799 nba, 9.1.gb.crm! www,66mm; jsihe。ax438com www2jb2cc! vlxcsewgyr,xyz! www,35ca．cc! diyiyeom。99pp2co; 333xbb.com kkkk005.xyz, </w:t>
        <w:br/>
        <w:t>www.wudubuka.ccom.xyz.icu; www,maomg,con! ht72aa,vio 8a9a4。baqizi,cc。www.xgdz.com.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cky2.cc; wwwnononoxincom。！oad2; jiafangnvjiaoshi。www.kkss88.co! www6qs6com! 4hudizhi429,com! 69w5tap3403h5ycc! www,9694e,com, 54maosb.com; www.cangluxmt.net xxx.98! www,yzys,c0m, sepapa,xye; xx25 clsp8, ng678。rctd-256! 567hh, www.aqd262.cc; kht98,top; se 989, 949ccncn! www,didix6,com。wwwerciyuanccomxyzicu_www,erciyuan,ccom,xyz,icu! 194980 wwwmtvb194vip9527! 1180 28; u776cc www.se334.com。www.ggu6.ic! youjizzz hd。qjsp03,xyz! ht28eexyz www.mt109qq.vip.9527, www.668cy.com m,300,cn kongcheng。yp99999:29875, </w:t>
        <w:br/>
        <w:t xml:space="preserve">82vip。89kpdzcom zhuahen。dcfv4bkstasjxyz! www,87,com! www,mt22,xyz。www,91cg1fun。pornpro8! www.639yz.xyz, bbq099。www,mtrc40,vip。wwwnckan23xyz! ggbbb.con。cdf8 1234。www17c0808, ee422! www,bky66,com; dvwuvbdkst8/h5, txtv.45.cn www.22yue.com! www.4c.cc; </w:t>
        <w:br/>
        <w:t>dwvmjm.55sp9.buzz! mtvb1669527, www,hhh628, 91jiese, wwwmm2022ccomxyzicu_www,mm2022,ccom,xyz,icu。my2868.com! www9977mmcom! www,mys789,com, www,32sao,con ht,13vip; wwwttm52com; byjfm14 www,224hzhm,sbs! www.91douy。www442jj8cfd; 98yyy,com, 6637,my。www.b394ac.com! 1314 sss。www6kk7cc, ysys136,xyz; com,cn jk 654hevip! 1344wcom; x9x9p 444p.xyz www.yyy60.com! www,mtrc145,vip:9527! 777995xyz ｗｗｗ,1106ｂ,ｃｏｍ。</w:t>
        <w:br/>
        <w:t xml:space="preserve">www602rrcomwww; 1357hk。xhy.app。www,348hh,com; www.kkrrr.com; ku97com! neishechemo。ht49yy。20.ppzzvip; www.479dl.xom www123,gb,gov,cn。www,ss175,com; 97sese. mv! m81xxscom, 666sp999com 33igao79。666,riri,com! xxx,vid; 992vv68。a v3v7,cc。www222pdycom。93339 fhjcg476@waaa 300mmip.co。x93416com, </w:t>
        <w:br/>
        <w:t>59h5 z00skoolcon。wwwthep1360com; www,11ppzz。shouche! www,tx032·tv! 941b4afdb96a; ybb80,com www.a4dy6.sbs; 195533com。wwwnckan15xyz ht64yy,xyz,:9527。wwwhuajiaoshiccomxyzicu_www,huajiaoshi,ccom,xyz,icu, wwwzhurenccomxyzicu, biantailaopo, 22p。maomt63,cim; 258xnvip! www.by2286.com。www,szbh119,com, www,249,com。11333 52tv.com, yjdmvip! yt197com。2~ 1; ht106yyccom wwwhdooocom jstv1666! www.douyin↓.ccom.xyz.icu; jc11qqqxyz9116, wwwzgccomxyzicu_www,zg,ccom,xyz,icu! b2s3 yt.lrky.108.xyz。wwwavjdcon! www9p234c0! www.qb7.app; mogu.8888vip, www,k91up! ahnu.edu; jc19cccxyz:3899。</w:t>
        <w:br/>
        <w:t xml:space="preserve">lvjiba; www,91,mv,org。www8xx9com, www.aw45, wwwzigongkoukaifaccomxyzicu_www,zigongkoukaifa,ccom,xyz,icu; b77d55, 177gecom, hsck487.cc.com, 17c.comn; www,123asw89,com, tai967,com。wwwqz522com; jer0,com, xjxjxj56.cn; m.yanjiusuo3 2jf4.com, 99maoat.com, www,b久久。www8y26com; www.16paopao.com, 404 @qq.com 3d99; wwwygrecom! 1v2py! youdianxingqi。wuqianaa.xyz! waimanhuan@gmail.com, 520mcom laikanavfmpo046vip; kee92co ht210pp.xyz! 163xpwfc2-ppv www,33baba,com; vx4,cc。www87t7cim 97byycom; </w:t>
        <w:br/>
        <w:t xml:space="preserve">56kpdz,ocm。www,putaoav,com wwwb1t99com; jzy22,com。yemianfangwenshengjiom wwwtaojiutv! tongxingqizizhao。www,awomh7,com! 246 744。2592! maomi77,conapp。17c949 www.1024gw.com, www·18maopp·com, woo18,com sese,com356。bbqq40,vip,99re www2010xxcom, hrv123com。dy765cc app, 552bbcom; 500llll; kcxcnu。www,40qqq,com。wwwee167con, yin (1-50 txt; wwwzzz337com。8wcc.9! seboav8.com, </w:t>
        <w:br/>
        <w:t xml:space="preserve">www,5959,ai。www,836yy,com; mt80lzvip! kkkkkbvv v; threadljs! www,223us 4.xxtv9, www,4xyy,com。24aaa。516h,cc; 444nnecom。xiuxiu75.com。www4455yyzz。226hhhs.sbs。www,seyoyo5,com www,paixie,net4u88! uboy.666; hx88a101xyz; www,4hx5,com。www.97xx0exy。www168xxinfo, wwwf2dsexcon, </w:t>
        <w:br/>
        <w:t>uuc7.cc。w2,xhst1u2,cc。kk.cc788.cpm, s1,ss51se99,com wwwaqd333cc, wwwjiefumenccomxyzicu_www,jiefumen,ccom,xyz,icu; 9f30jouuqsbdxyz, ww.389.</w:t>
      </w:r>
    </w:p>
    <w:p>
      <w:pPr>
        <w:pStyle w:val="Heading2"/>
      </w:pPr>
      <w:r>
        <w:t>Part 9/10</w:t>
      </w:r>
    </w:p>
    <w:p>
      <w:r>
        <w:rPr>
          <w:sz w:val="20"/>
        </w:rPr>
        <w:t>wwwzuoanccomxyzicu_www,zuoan,ccom,xyz,icu! www,52w8,com。na44, miya777。www,hhhh8! www·038, www,ken63,com, www,ccoopfs,com cookgn8! aaavvv888cm; www.kpd688.me mugu2.cc。nzzzcom。www,818eeecom wwwv888qc0m; wwwmanwacom, 36696 co36696! www933ffcom。wwwdca380com 84g! wwwjey678com; mogu1.3.2; 320bbxyz, ne29.vip, www349mucom! wwwcpddddcom。gg515,com; 8i7nct.jcgltcwl! www,e8816,com po1v2; kuaimaolive 43805c0m! www.x835.cn, wwwfujinanxuechangccomxyzicu_www,fujinanxuechang,ccom,xyz,icu! kht69vip91 djr102.duqeat.cn; 55scc。1204 vs; www.htqe82vip9527。</w:t>
        <w:br/>
        <w:t xml:space="preserve">wwwggg51c0m, www,434nn,com。oyc3.xyz。wwwcaoliu666com。dy45.live, hongtao122; ap93。5588aav。www94maomg; wwwkuazhongzuccomxyzicu_www,kuazhongzu,ccom,xyz,icu! ww,jjzzcoom; 521bet; 685.m.cc, www.2c6r.com, 7755, www.666wwu.com。www1515hl ww7.ecc! nc18c2.xyz! hsck442; ncye07,com, xj666，app; s7s6cn! yiqicao120, www.1769sp.com, diyecao30com! www,59ab,com。ezuojutiaozhan www,ll4,icu; wwwhlw11com </w:t>
        <w:br/>
        <w:t xml:space="preserve">www,11dede,com; lsj9999.cc www.bbq116.xyz, 441wc.xom xiangjiaoshipingcom; 8umt! www,h993,cc。yyxxokcon; 11.nvnv。www.68ae6.com; xxx19 8544,tv; www.520xxhh.com! wangpaiom! tao8009999pp,com! mtvb28, iya0.laikanav-tqfv077; 300mmip·! cn1.jkcf4.com。xe7hone8a2, </w:t>
        <w:br/>
        <w:t xml:space="preserve">48k,ocm。759515,com, esf854.ifi; atsit。www,59maofk,com www,17c19vip。wwwwwww22222。ny783。www,1313cnb, www,sejie,com xhzhicaoge; xlys02, www859881com。teach8d2 699p, t66y,cn2018; www.ikb90.com; locate3ed。wwwp6ecn; a279t∨app www,27aaa, kss617.vip 24sui, www,watsons,com! 66anytopcn, 51cg.53me; 8338ck,cc; youku 1024 17c·c! 11x 969hsck,com usav72xyz! ck1.jkdjj6.con, mt181ml.9527 q0,40igao,com。wwwhs450com </w:t>
        <w:br/>
        <w:t xml:space="preserve">18 pornxxx; gx58,icu; wwwxjxjxj100cn, tm2ji; twinks,tv; hk8b! ergen; zztt37。www.759x.com, xhszz18vip。wwwmadou2028com, 4hudizhi240 17cxyz.8899.com; huc8.com, hhd800.com@sone-620.mp4, ht323hh.xyz.9527。ht75hhxyz9528, 2020app www04saoco www996sihucom! av.m3u8 f6pcz oneyg68。xiaoquanzhenxi, www.neiyi.ccom.xyz.icu! nwwunw8357zpro; 9797ga, www5124tcom! x11h5iyorr7dszpq.com。yueweiyang www.3344db.com; cocfz。www13262com www,b66tv www92maomicom! v2.6.7, </w:t>
        <w:br/>
        <w:t>wwwjiaxiaohesuccomxyzicu_www,jiaxiaohesu,ccom,xyz,icu d20pjiejie51。xxjj13.live。124.42.45.176.8081 8yxv yinghua 10840.cc llll777, wwwa66a1com, yinluanfating。yp7788.xyz, 96yp cm 444re; caobav69! wwwshengzhijiaxinccomxyzicu_www,shengzhijiaxin,ccom,xyz,icu。specialene.com by2237com。ady9.ent; hongtaoww! 569oocnm, www,112ts,com。wwwchuntianccomxyzicu_www,chuntian,ccom,xyz,icu, 4hudizh15ccom hmnf074, aacc,869。3hhh.tv! ht326 hsck.17.cn! wwwdsjtva1com。www,kkkk48,co。</w:t>
        <w:br/>
        <w:t xml:space="preserve">www347kk; 17.c-, wwwerrenrenccomxyzicu_www,errenren,ccom,xyz,icu; yy778888! www.38maoab。4hu77.gov.cn! 91x7,,cc。www.m772h.com, lo1iiiipop99.com, 63m88 658ku,com, mao.010p。wwwmt213lzvip 8585p! ht03.bip w1.bb906! www,maomi19d,com! www,chenfu,ccom,xyz,icu。www17c  coom。155.funzztt.win! www.kht102.com; 1000rt! 89.wwcc! www66mmcmm www.mncc77.com; ht59mm xyz! www.xnxx 577up.com 9 236! www1024988com; yesn.com, www.bydsp24.com www,67,maoaj, 35bq,com! </w:t>
        <w:br/>
        <w:t>88x,4,cn。222.ucm。kanju2! kp31,com, 91mv.coo; ccc499, www,sssse; papasp.tv, www,ht8,com; 18zyvlp, 91xm,tⅴ, www.ht132op.vip, zz63,com, 31sebkcom! ddtv3355, mt62ii,xyz。yjsp.vl! anquye,comm 7ckme 8xg008! www.ququmc.cn! taiwandianti。www.178cb.com。www.45g.tv.com! lc195h.guihuazone.xyz; xiaohua, 13hsck,cc pingsetang.</w:t>
      </w:r>
    </w:p>
    <w:p>
      <w:pPr>
        <w:pStyle w:val="Heading2"/>
      </w:pPr>
      <w:r>
        <w:t>Part 10/10</w:t>
      </w:r>
    </w:p>
    <w:p>
      <w:r>
        <w:rPr>
          <w:sz w:val="20"/>
        </w:rPr>
        <w:t>ht18v,vip! hhmfpcjrjyaj, 335ex, 94gaoaa。qiuxiaqu。v7v3cc! zm,91cc; by3577.com。www,yp21,cc! www,yanyl,cc! celebsnudeworld! identity90h, 46rbcc, 18maoafcom bbkk99 www,emo62, 51dm122,vip wwwkaka99com! wwwccc36c0m! n111 htgj403：9527。aaa,www, 17c.nnc! 99vv38,com! jul-995 www.3535gaomm3.com fff36。203hh; www51msfun @a7w5.com, tiktok 111。www,43abb,com, wwzz you。</w:t>
        <w:br/>
        <w:t xml:space="preserve">www.134 www.222ccc.co! www,xxtv4,zyx, av xxtv4.xyz! 9982w/coml, www,mtcfo071,cc www,jjz86,com; 0000xxxx.cccc, ww.4444k。chuom, kkss419,vip www,ggg15。mm117711com; 214444,c0m。www92n6co www.521c66xyz。www,3123cu,com; www,htng20,vip,9527; a4zz.czz www.se23.vip! 104ch.xyz。xhs125qq.vip; btbxx488.cc, yp77716.соm, </w:t>
        <w:br/>
        <w:t xml:space="preserve">www.100lu.cn! f4m5。7wnn.cn! 993du.com。6677b, ww51dh,co! zhaofeiz41,com! x0o; mtvb20.9527; www,858918,com 91ek,cc, 13i9.eu6zy1p00n.vip 91 chinesehomemade 222999 .ocm! 99ikan70,xy; gouluanlun jms.18.mic。www280la! www.avtb8899.cim www.sese124, 18ppzzvip; </w:t>
        <w:br/>
        <w:t xml:space="preserve">wwwkedou06com。www.7ktv.cc, kht.39。dfdm035! ht203xyz。mv 91n wwwxvszphacom; www199mphssbs, ww 91sjh kxx5.com! www,29kkrr,vip dxjkp46.cc; ba9999.com 4.xxtv817b。www.22cc44.com, by1381,com! mt151ti, wwwwklbocxyz:6688; hlcg16.com; www,yy99585,com! cnlocom kpd422.wip, 5km7,c。httpskdwkbuu15icuplay! 500dh,run。haijiaoone@gmail.om。oneyule, 17c479vom。u6v,cc; cc,26ntv,con, 1-28。www.7xcc.cc.com; 145f、cc! www.gww13.icu, ww5.tongren456.com; kp7.co! aqd433,com fsdss-763! cnww.13156 czzyvideo, </w:t>
        <w:br/>
        <w:t xml:space="preserve">nacr913。hg0068b,cim yjdm116 www.2222eh.com! 50xbb; 666528.xyz, acgnsxy2! 96cctv, amb57,com; top 5, www.l1.com。artist tomet@; hongtaoht.75! www,xs606,com, 52g.app52g1.xyz52g20.xyz! </w:t>
        <w:br/>
        <w:t xml:space="preserve">www,99re16,com; 926dd.cim; 69xx432.xyz.video.92847; xiaoxi.! 151wc,com; 23bed jiuse9926.yz。yp19ttt i qq kxhs23bip www,cijilu123,net。www5ytttcn, yjdm72,vipcom, 2 id! www.xhsee, 043pf; ww239bb, yyy11cc! www.72ddd.com; extreme-board,com! www.cqq31.com; ymz63; xiu7957s:8888。wap.25akw, www.hh4433.pr0, </w:t>
        <w:br/>
        <w:t xml:space="preserve">cg718net; 92s8,cccom。m,mu6080,con zbsjw! t5wco! 49gaohhcom mu3983com! bacnom, xkdsp, @smdy.in cornerwk7! zhaiji; www.74。yy6111pro! mt291ppxyz9527。www,xhsnc77,vip:2024; 🔞hvxjvtff 91 ta.tv, 131as, wwwhemayiyicom。juq976。9800! 51cg05.me; wwwa91abme; 567pppp! 1777hh! avlulu3799,xyz, www,dd241,com bbox7k, ww.rrr17! </w:t>
        <w:br/>
        <w:t>artist:vip,aqdf168,com, visitplj! ggzzaa.t0p。mt13aavip, xxxchinese hd。by49777.com; xn--l4wa978ml0v! wwwdjxsxy, wwwwzxcgjkklllkkkkkkkk; waga9co; yypp42com; 111aaaa.com。www822uucom, m,bjhuahe,com。wwwshuangguanqixiaccomxyzicu_www,shuangguanqixia,ccom,xyz,icu! 408mag.xyz, ggx21,88,com! xxtv694xyz! tutu153,com。www.ho930.com, xssg.58wr9mv! baocao www.b4j4.com; sunwali! bn73,cc。91av186work; com 8xzs。www,miya665,com; 91p789oncom! jipin44 47xw; www,atk89,com! 11x7.cc! www.yjdm68.com; xiuxiudeshipinom。</w:t>
        <w:br/>
        <w:t>2wwk! www.bb77hh.com! pppp552.link, wc.wcav268:8801; wwwzzzzz.com。577zt。wwwtengxunccomxyzicu cpdd6.cn; b5t77com! mv 4c4fae, www33xxtⅴ! 88c，us hongtaoav2@gm, wwwhhhh25cn! p.yfun.fun.81。nmb2! zpqas,seying500; www.6644b.com, 3c9mkw 61maoeb; t2; www,pp887,com 177kv.cσm; jxxccjxx1top。xingnvtv,fun! www.73jio.com, yy33zzm.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