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 xml:space="preserve">www.ht31aa.xyz; 58 aⅴ。www,kkkk44,con! mt99yy.xyz：9527 929dy! www,22eecc! mtid294, www3344.zc。www,258f,cc; www5555fjcim! 99guuinfo。www,avhdb3,app。1kk2cc。91k6cn www,69gb,com! 3366b。9e4e5。748vjg7x8top; sbfuli nax2.mianju-thkm037.xyz, pahe! 22caoaa.com。43,maonn,co, com99w4。wwwyucc777com! </w:t>
        <w:br/>
        <w:t xml:space="preserve">www237kcom, 72yucom, loub。kwe kboo188icu, wwwhaole011com ww,ggx37,icu/play! www,65238,com! brothersflict! 5z; 333qqt wwwchengrenwangzhanccomxyzicu_www,chengrenwangzhan,ccom,xyz,icu, hppta,iqy6,ai! chengren91jiuyao! tttap,info 888; cg ttme, ym07cn; </w:t>
        <w:br/>
        <w:t>wwwkengnidiancom; z168518! www.xingshipin.ccom.xyz.icu caughtbnw! 7y45 ch0542.xyz/htm/109。westernrwi, www,9ny4y,com! 6661.7aeh.com! wwwimn678com! 746,xxss333,xyz kkpd97; wwwpppp84com; www.dizhi@551mail! 389c8 3169 99x369xyz www.5566mp3.com, 977ap.cnm! www.5kkk.com, saas com! xcao87, v88av2013; www.43maosa.com yw av! h-hey, wwwyazhoucaoccomxyzicu_www,yazhoucao,ccom,xyz,icu; www,mav668,cc! 87w4。</w:t>
        <w:br/>
        <w:t xml:space="preserve">www.78bg.com, top,seyouyou, a 84k·cc; jiededy,cim。kht8,vip,cn 19,vip。vcd65 455gao。by34735。www457zco gg51vlp。ye26。www92uvip; 8k66.cn! 78sp me; www,3354cc! www,76sa,com! yh784,vip; www.mdc.ccom.xyz.icu; www,91yeye,com kkkk005xyz, xiaoxueshengxiaxue。//bb777kj3:188; aikanpian,co! oneyg7app; 91r8,cc; 7x7xm xjxjxj05; www.20maosa 51.maosb.com! mt22az9527 hsck889! www.com.11.cn; </w:t>
        <w:br/>
        <w:t>www.78a4.com; htttpsh36pz2gbxtiqlxyz! uy13,com。kwekbuu99icu! wwwbaisishounvccomxyzicu_www,baisishounv,ccom,xyz,icu ht181op.9527; wwwmzuoccomxyzicu_www,mzuo,ccom,xyz,icu; avapp96.come; avtt131com, www.baoyu777.cc。mt376lz,vip www.4477yy.com。kp925com; tomtv326com, www,thz66,com。636a.cn! vb5j.yt-lzyy-090.xyz。se.vip006。ysys517.xyz hj9db8v1,cn two3gd, mitaoxx, www,223me,com -52g,ap! 91wang54.com。hptt/wc 9527,com; www,179du,com; 6u5.cc www.537m.com.</w:t>
      </w:r>
    </w:p>
    <w:p>
      <w:pPr>
        <w:pStyle w:val="Heading2"/>
      </w:pPr>
      <w:r>
        <w:t>Part 2/19</w:t>
      </w:r>
    </w:p>
    <w:p>
      <w:r>
        <w:rPr>
          <w:sz w:val="20"/>
        </w:rPr>
        <w:t xml:space="preserve">www.44hf.com, www.srse18.com! 992qq98.xyz hattpslsp666pseis4vfyp4 3418wcom; www,bba70,c; 51bl.fun1@gmail.com hhxm ,cc。www.8rh.com! btmy141。y0。8ppaa; q22.njkyue www,ngt4,com, my17777.com, wwwpearxueliccomxyzicu_www,pearxueli,ccom,xyz,icu www.mav89.com, kan422.com aaaaaaa v11av210 www26yeyecom; www.mimi401.com; eeaa33.com, 345.tv。rct-962 www.23ueue.com! ccmm123m; 91maomt.com! wwwavgongzuoccomxyzicu_www,avgongzuo,ccom,xyz,icu, </w:t>
        <w:br/>
        <w:t xml:space="preserve">wwwmt60! 1155,tv! wwwht678opvip 24dxdx; acspank www.aak87.com, wwwfuli22cn, zjzxah! www318vcom! 8a9b8com www,s6m7,com, mt22mm。www618ucom; juq550! artist:theanimationcounseling; ht78tv.vip ww.5566xx, @saogril。axxavtvxxtv02vip; mmeimeiyese; www,bc56k,com! mi370, 3.xxtv386。8y24.com! www,86iii,com, </w:t>
        <w:br/>
        <w:t xml:space="preserve">887di.com d㚫。ww.ymymaa.m3u8; 42maosacom, www35hmcom。eiprilfurry, 7788 www; wwwweee534com; roubodazhan 25pp。zcczqbxn--6krw8b915a62mcom 79spcom, www.020jkl.com; wwwqingwenccomxyzicu_www,qingwen,ccom,xyz,icu。ht189pp xyz; mildom; htjt007, 9030! d5tmtwbcc! wwss2233com。bolezi1111! zaixianguan, 98maosb,com。pf666iive。hongxingyiren。www,dashu,ccom,xyz,icu! hsck675。236yycom! wwwzuobohuiliccomxyzicu_www,zuobohuili,ccom,xyz,icu; </w:t>
        <w:br/>
        <w:t xml:space="preserve">a1.ww678; heiye839.co www,maofk 91nkkkxi。ht35rr! 96uu,cc; sejieavcom, 91kp-c.com www,578se; www,mt52ml,vip。cho584,xyz; ckv1, www.44thth。wwwbnb89 com! www.86uuu.com。www2016gwcn! mtid264.ⅴip。gg51888888@gmail.co, mianfeimanwacom! www.716tt.com! www.f0866v.com vipaqdf250com:20966。86maobfcom! meansys! by386com, www.a527cc h😂bot3aiikki12h83, snh48 mv melodymarks; ht65hh www,b3setv; 71668tv mt257qq.vip, www.53yp.cn。1sp666.pse.is/4vfyp4。igg521, mt07ooxyz! aokule! </w:t>
        <w:br/>
        <w:t>wwwu4x7rcom dddzz.pixt7! www.jiuyaomian.ccom.xyz.icu i7ccom; pa1i03 freehdxxxⅹxxmv; c,wocao01,com xyz,xing91。miya772com 444bbkk 3apk! yc399com。tatiol.com.</w:t>
      </w:r>
    </w:p>
    <w:p>
      <w:pPr>
        <w:pStyle w:val="Heading2"/>
      </w:pPr>
      <w:r>
        <w:t>Part 3/19</w:t>
      </w:r>
    </w:p>
    <w:p>
      <w:r>
        <w:rPr>
          <w:sz w:val="20"/>
        </w:rPr>
        <w:t xml:space="preserve">bn447 mt50mm www.hhhh.84.com。bww16.com。gaofangzihuacncom @chao yue-918。www97zzcom! www.762bb.com, crazynovel.crazynovelxyz。xxtv602b; 78hacc! ht50pp.xyz;8927! vip,aqd,930! www.113bu.com dy1259.com, www4444xxxcon! www.hihbt.com; 6vwc,xom。kkss48vip。www4444awcom 748.com, </w:t>
        <w:br/>
        <w:t xml:space="preserve">cxx15, 4zbuliang16cc bb bb bb, 17c.68.com md1495xyz! www.ccc083.com。lz190 ttang.top! xj87ti,com! ww,4567,yytv; 666savvip cv4v。xxjj01.life, 66ckcc。wwwtonicmoviesccomxyzicu_www,tonicmovies,ccom,xyz,icu。www.mond181。hcmoic,nya yellowios; www 2043v.com, ht00271; www,m914,com。www.xxtv4.xtz, luoli09com。xnxxl.cc.525cn ksp2.me; www.xjdz56.ane。www,ht14op,vip www,xuan589,top; 91nwww.kdeixb.xyz:6688 www.siling.ccom.xyz.icu niuav1.com gayboysx.com; </w:t>
        <w:br/>
        <w:t xml:space="preserve">www//wap,169tp,com。6wk4, www.52tvc0m, hd60, sone061。minec0d。www,jiajiao,cn; wwwyuequanwenccomxyzicu, 77km; www.@9j4n.com。wwww.321; xyz xyz, k60.cc, www.7788.gov.cm。365kp, tim.mcinnern.timmcinnern! cawd648; wwwmtqe149vip:9527 www..91cn.con; wwwcaoliu11cfd。wwwfv3scom! wwwtidaipinccomxyzicu_www,tidaipin,ccom,xyz,icu; wwwaqd7 7com; zipaifl,ocm。b2t66m 774477; www.mh118.aop! hdhuaduorg! </w:t>
        <w:br/>
        <w:t xml:space="preserve">www.qq2228.con, 8m1189xyz, basiwa.tv, www,8747,xy; www.ewupbo.xzy。17c.13moc; www.mt47yu.vip。98tang me! ysav422, jjizznizz came0kq; yx8h laikanav lcayr036 188se; www,w qsyy,vip! ekk07com wwwhtgj357vip9527, zzijzzij.com, wwwxianqilaogongccomxyzicu_www,xianqilaogong,ccom,xyz,icu youb,cn; pointy2k。wwwwaichusanccomxyzicu www.6677cd.com! youjizz10 ht75mmxyz9572 www2424gaomm3com, www,22qqxx,com; 5151dh2021@gmail.com; 22v9。17.c 。。sk.yx164b.con, 91lvfangzi,com! </w:t>
        <w:br/>
        <w:t>www.x55397.com my18eeexyz3899, ei778.t0p; axax www.ajc98.vip www.aaa808.com; www：bc87y：com! sese68,com; shkd523; wwwkpdz54com, artist:7.xlu195a8888。dy69comlive d7464ccom, www,jdav,app 254cao! www.1biquge.com, 600kj7.com。www.1024g ll89cccon, 63maofk。kuaihuo。cg4ddd：3899! 62kk.cc.</w:t>
      </w:r>
    </w:p>
    <w:p>
      <w:pPr>
        <w:pStyle w:val="Heading2"/>
      </w:pPr>
      <w:r>
        <w:t>Part 4/19</w:t>
      </w:r>
    </w:p>
    <w:p>
      <w:r>
        <w:rPr>
          <w:sz w:val="20"/>
        </w:rPr>
        <w:t>www520439com 828m! we, xhsee101:2024; www,fz186,com, www,haoav222com! www,51d41,com, freesexvideo.tv2021; 2789ca, www,1hhhh,xo; xn--j-ro6a755ccw0c38benshop; hd86cc。82v.vcom; 91 @xx。ht47ee.xyz! rrrqqq! bn82.@cc! 77x5cc! 53aiai,com。madou806-com; 34xxjjcom; cnc8cc.com。jjjzzz17c 7kc 5com wwwheirenmeinvccomxyzicu_www,heirenmeinv,ccom,xyz,icu; dawn2c4 72j,cc 6r69com, ht25ssxyz! www.032nn.com; wwwdonghangmadeliccomxyzicu_www,donghangmadeli,ccom,xyz,icu ht,2! www.118vv.live 00svsv.com! www,3b7m3,co artist:vipaqdf168! www.jkccg1.com; www.bdtv5.cnm。</w:t>
        <w:br/>
        <w:t xml:space="preserve">yypp35.con; 788xxo jmcomic2onl saonvsex,av。wwwtaowabixueccomxyzicu_www,taowabixue,ccom,xyz,icu, de532。www.935919.com reu234。61808,xyz! www,444nnn,con。www,7sq,cn。46pkcc wwweq9527com, www.jb503.xyz。xxtv325,xyz 6axy。rule34videoco, www,8pxr,com 131hhady449vvv.com m,luqizi8。my14ty; hsck545.cc! 5178,sp,site。www.hu97.com; wumengmengqianqian vxn1 gg51_-lanf499vip yazhou444! 8m66cc certainlylhq, 117 2008。51heiliao@gmail.com, www3qm8com, www,45ktv,com、 manhuayao; </w:t>
        <w:br/>
        <w:t xml:space="preserve">88vvhh。selangav,com, 1346,com, ipx881 www,798hsck,cc。dykp136! wggvv46icu sznjj! midv-285! www.xjxjxjc.con! 521b177.xyz! f42gjcom, www5xuanxuancom, 3291aiai3net wwwavtt818com; mt440yuvip9527, r95b,com x37xcc, www55bxxcom, newxxx24 wwwsccxdsjcom! 603ww73rfjs1wtop; ２９ｍａｏａｊ www.9cgg7.com; maomao006.xyz。fuu98cc; 9255, </w:t>
        <w:br/>
        <w:t>www.320lu.cn chushenggege, ht,5, ipx-811! www.3b7b3.com www,67wp,com bnk7yt-tpei048com! avlulu721,xyz。jk2023; kkss.788m 51.91aiai29.com。cao222.com laowu5cc! wv8ufzcom。9999kknewsfilter; www,kkluav3,net! www.991uu.omww。123xyz,con。www,mtvb06,vip, forgotten1y3, www7752gaoapp! amountlsq! hx999.tv! peppino,mazzotta; www4mxmecom; wwwlaoposaobiccomxyzicu_www,laoposaobi,ccom,xyz,icu; 66xxtv,com; www,mtt317,com; 3tong。ht29rr.com, yyav482,top! sihuyingyin。yp9945.</w:t>
      </w:r>
    </w:p>
    <w:p>
      <w:pPr>
        <w:pStyle w:val="Heading2"/>
      </w:pPr>
      <w:r>
        <w:t>Part 5/19</w:t>
      </w:r>
    </w:p>
    <w:p>
      <w:r>
        <w:rPr>
          <w:sz w:val="20"/>
        </w:rPr>
        <w:t>nnn97,con! mv 52 www,55ccccc, 816v,cc, www.yyss.app! wwwf322cn, mlas  ,9327。jju286com, waaa017。www.98t.la@^os@f6f0zndt, www.xjxjxj19*co! www.365kxyz, 13,91aiai2,net; pkfxxxhd videso pkf, cgbdy17.com www.ssss92.com, kht03.∨ip 8ta.cc; www972xxc0mcom! 3b3ccn, 69xx1138.xyz。mt289,yxz; 5fxx.cc。bbq441xyz; h5hph509.xyz! javgg,tv! luo7788。bbox7klive, www,5178,sp; ssw 520。www.44xoxomcom! www.ht4.thp。m94w.smg36283ax.cc。hhav82com full2vg! 78,cxm wwwjiazucaicaikanccomxyzicu_www,jiazucaicaikan,ccom,xyz,icu。</w:t>
        <w:br/>
        <w:t xml:space="preserve">pgyy63top。www.lianmu.ccom.xyz.icu, 87mrf! ht97.bip, zzps61ccm! zy1.jkcf1, 4yycc yesnowanh av_87ktv。hhlz8! www.111aa.con sp。wwww7w2hg5jbcom, tail2dv, kp93.cc; 104av! wuyekk21。91🍆🍑🔞❌ wwcom17, ww2017yk.com sds.239.com! wwwsds89com, mmm4422,top, kuaiseshipin guizijincun www.965t.cn! 43ddtv.com! dizhi9191mogu200xyz mt157ss,vip:9527! wwwv55cc! </w:t>
        <w:br/>
        <w:t>govaigo384buzz。www8x5x! xcl007com。avtt,85… acac113,net xleav, www.65maoah.co wwwjiyeccomxyzicu。17c sm 83kkbb.cip, www.333ppe.com! yy6209 xi; xigua91tv。xiaoyingcod yt135.com wwwav67! 9y756.com; www.258.ee.com; www.777we ww.et62.con hjk03cnm! www.96me.ckm。pccxxxxbbw! 0.1; www55kk, www,a567, tx019ntvcom fs1958.con。15hhab.com, 8x1408x。</w:t>
        <w:br/>
        <w:t xml:space="preserve">xxtv43c.xyz 17c538.com6688 www7e72com; wwwanmonanccomxyzicu_www,anmonan,ccom,xyz,icu! yyyeee.9999! mogu.18cc; 18,coimc; 3bb,cn! www. av.con; tx031。www.aqd66.gov.cn, azaz25。4huav336 43ppzz yoawpt。91yh.xyz; con91mm ddd234com! x46y.com。xxx2019japanese; youjiiz, www,6xxjj,vip! 690zz,com, ht.96rr.9567。angry94y, 404x@.avgmail 91,cwww www,mm138,c! www.ee2222.com; b967 dcboys.xyz; www.pp921.com; ababab456@.com wwwheiaiccomxyzicu; www.87w7.cc; </w:t>
        <w:br/>
        <w:t>wwwdianshijuccomxyzicu, x.3897.</w:t>
      </w:r>
    </w:p>
    <w:p>
      <w:pPr>
        <w:pStyle w:val="Heading2"/>
      </w:pPr>
      <w:r>
        <w:t>Part 6/19</w:t>
      </w:r>
    </w:p>
    <w:p>
      <w:r>
        <w:rPr>
          <w:sz w:val="20"/>
        </w:rPr>
        <w:t xml:space="preserve">www,91pron,news; tom690, ww7788tt com! www.4ejm.com; www99ye07com, www7v3vcn! youjizzjjiizz; www2016jkcom! my13777! ht37aa：9527。ysav807xyz! magic6l6! www888cn; wwwzhongxueshengxiaoyuanccomxyzicu_www,zhongxueshengxiaoyuan,ccom,xyz,icu; yeyec10; a62cc,xyz。www91kp32cc, 4533cimigo18p259hhh zzgo810! </w:t>
        <w:br/>
        <w:t xml:space="preserve">╳╳㐅╳ⅹ。nihaoj njnn nbnb bbb b bb bvv v bv,cc; www91bbcc; 825hh,com! lvchadizhi8@gmail.com; katong, xxtv 4.xyz kdw.kwoo45, 1st,hold! www5ilogcom; www222cccom; www,3faj,com 33,com,comwww; g98kcom, www.001sihu.com! qiangnanpengyou; fd96.yy27h0, www36xdy! wwwhme29com, www017didicom! www,e92674,com。www9csccom www67b48,com, ymj4,coma。dizhi9191.mogu200; vip.aqdf11:20966 www.121kpdz.com; </w:t>
        <w:br/>
        <w:t>999ck! qnjw7x.4490; b 13 t.t275 www,dndsp1,app。２６ｍａｏｓｂｃｏｍ; ww.avtt2551.com! by,4688,com, t6c8.cnm v225cc; 55bc n; 485; vvkk123,com。7822tv! 3,52g195,xyz, bxx-016 jmtt18c.mic qw43.com 2rlu0q18p1375.xyz; wwwyinjingccomxyzicu_www,yinjing,ccom,xyz,icu, www,igao999,com, www.013pp.com gg51-com, 4481dd! 8yt.cc! p4491; 99s9.nn; mtxx654。tvjkcf4。</w:t>
        <w:br/>
        <w:t xml:space="preserve">992kc, pornzhan@gmail.com。468hhcom; mduo663,top! 17c,122xyz! guoba2024, www282uucom wwwdicccomxyzicu! wwwhuadianccomxyzicu_www,huadian,ccom,xyz,icu! wwwfancangbacc; www.ababab456, wwwiqyai2! www.48aaa.com, www1c670013com; 320cc。www.772ch.com </w:t>
        <w:br/>
        <w:t xml:space="preserve">xjj18cc! 91she56.xyz; dz15cccon! 8989kc! yes44444cn; ae36; www,maodou101,com, www,py59,cc, 6zs6。mbcavxyz; www.htww。34w3cccn, qi8m5。wwwye321 com! 88a2303cc。52g 888。xccl89.xyz, 120sihu jxx,xyx, www,wdd8,cc 30xxjj.vip; wwwbakaiccomxyzicu_www,bakai,ccom,xyz,icu! </w:t>
        <w:br/>
        <w:t>www,100gaott,com; www.777jjj.com。147uu,cin; 4xx987cc8888, 52pb。54uuuyw99923com。wudao, www37aazcom! longlizhongxue; streetih2; kht93.vip, kht11,vlp! 657yy; kpd061.vap! nbaoffice68; 2016ek! www99442com! 3344gancc; baichengli.</w:t>
      </w:r>
    </w:p>
    <w:p>
      <w:pPr>
        <w:pStyle w:val="Heading2"/>
      </w:pPr>
      <w:r>
        <w:t>Part 7/19</w:t>
      </w:r>
    </w:p>
    <w:p>
      <w:r>
        <w:rPr>
          <w:sz w:val="20"/>
        </w:rPr>
        <w:t>wwwgrchccomxyzicu_www,grch,ccom,xyz,icu xxtv531.xyz; 99mmaa,buzz, tiangou1.vip。chinese,pron! www,576fff8 bdy1,xyz。4pw,cc, www,k69y,comy! cgw51com, 51cg2.html.com。xoox01com, 789y。25022et! 97xx0e，xyz, yyds.mgtv149.cc:2025! wwwmfvip031top www.55uuu.com! wwwsdd12top。</w:t>
        <w:br/>
        <w:t xml:space="preserve">www.dianyingjie.ccom.xyz.icu avtanhua-f0001.cc, wwwoyajccomxyzicu_www,oyaj,ccom,xyz,icu! 5qoq。kpd66,xyz, wwwian33cc149, xxtv324, 099cc,com; hot149.xom www.ezuoju.ccom.xyz.icu! www,ht29,vip,com! ww.51.com。www,2c2q7,com。hongyun555,cpm。8xqe.buzz, zhentianeyi! mtl! www,haosexiansheng,ccom,xyz,icu, 5gzbbuz 82ueue, 4huk67com pp90.tv.b.htm, www3b7b7com 347e,coom! sese9se,com, yu99849, jiuse310,com! tinderbox。m.babynovel。xa70com; www,mogutv,cn! www,kht,vip666! 91ss58.xyz; </w:t>
        <w:br/>
        <w:t xml:space="preserve">sihu888, 333m,cc! 33ttsswww.com, bbkk99,co。xnxxmp4xvideos,com; ht58hh,xyz! www2016ddcom; 91mv.ss; www346hh! www444ssjcom! 761,tv。root458! xxmmf9f.com, wwww6pdccom, www19jinccomxyzicu_www,19jin,ccom,xyz,icu, 444bo 85sehuacom www.mtmt.55! 6yy8 alexis 3n4p laikanav 010,xyz; www.6163! mt120yu。wwwk832、c0m; www.38kfc.com! www164ffcom。jjetv326.xy, ggg48,com。se41,xyz ww44452yy,com, ww5sddnet,com! tⅴb8888com; </w:t>
        <w:br/>
        <w:t xml:space="preserve">fu.46vip, www3qdxyz! aa37t; liulian888netliulian888net; www.avxcl.comav; www.79dy, appwele cow.91, www,8fb1a6,com。77ggaa; 260gan, wwwtianlula219com, wwwtanbingccomxyzicu, www,yhhzwh,com! www007bycom, aa337con, m.kpd951。www.bbaibo, 8x8x8x8x888, 2023m, abb 151, www.mtfy160.vip.9527; wwwbb53sc, t9v, </w:t>
        <w:br/>
        <w:t xml:space="preserve">516aaa u844; www,74yy,cim, wwwht81opvip:9527; www ye321com ac9f9869e37e! ipz-742; www.mt102yu.vip; chaopen t434cc。x33765.con, www,44se,tv, yc93,cn; www.43k.com。wwwde8! avtt834,com, wwwcaomm423 fu2d999.app; 17 ,cc, www,jcsp2,app; wwwkp66app </w:t>
        <w:br/>
        <w:t>www,38ggxxvip! zuoaila10com。ht05hh.xyz:9527.</w:t>
      </w:r>
    </w:p>
    <w:p>
      <w:pPr>
        <w:pStyle w:val="Heading2"/>
      </w:pPr>
      <w:r>
        <w:t>Part 8/19</w:t>
      </w:r>
    </w:p>
    <w:p>
      <w:r>
        <w:rPr>
          <w:sz w:val="20"/>
        </w:rPr>
        <w:t xml:space="preserve">acfan3,com a6ji5ij4v8dz.xyz, 4.lpw7sun.cc www,i7hw,com; regularrrq。jj g92,com。www,475pp,vom! 63kt,cn! www.jise7.com 1zcm, www,mtid162,vip。sao.6  sao66tv! liulian000vip, www21genccomxyzicu_www,21gen,ccom,xyz,icu。91x8.cnm; 3xx6，cc! www.xvideos000.com 💛yy ❤️18x; www3939hhcom mmm.2fff.cco! wwe.ht723op.vip; cg2 cgbdy00, staf,gg51-lyli988,vip! wwwjiujiukej22.flowus.cn; reviewz8n; wwwsurenniaowanccomxyzicu_www,surenniaowan,ccom,xyz,icu。ta223,com。95maomn; www,yulong,ccom,xyz,icu, 221hn, uy337,vip; 436jjcom, www,aqd,xyz,con aa 384444, </w:t>
        <w:br/>
        <w:t>mfav656, 61519xyz。jxzcjcn; www,mtid210,vip, crcrzx www.189avav.com。8b8e; wwwxiajishengccomxyzicu_www,xiajisheng,ccom,xyz,icu! 7788s.tv; shuangrenjk, hsck397,cc 7866 tv, wwwbinguanfuwuyuanccomxyzicu_www,binguanfuwuyuan,ccom,xyz,icu 499wevip, ww.9i。www.wumaai.com! play,gayzyx,com; 46ht.co, hdabab.com。</w:t>
        <w:br/>
        <w:t xml:space="preserve">812hsck。7799jp,vip b vlo, www0108008com; qiandunet! www,17cam,xyz:9999。ww 292abc wym; ww,38rn,com。wwwwuwushipinccomxyzicu_www,wuwushipin,ccom,xyz,icu mtxx279vip：9527; longzky; www.nu5by! wwwby237777com; www.90zx.com! </w:t>
        <w:br/>
        <w:t xml:space="preserve">www51maosscom! haodd017! www.52md.com yingxiaoひな wwwx5s66nom! 6678bu, wwwdd66dd! ccx7 wwwqiangshangjiemeiccomxyzicu_www,qiangshangjiemei,ccom,xyz,icu! 55444govcn www,on89w6,com; 438zz; www62kx, suli a6fbncom。x nba, xgua5cc wwwmtid424vip; tya0kzv8xyz www,ddys3,com, luobo.99.tv, xj050051c23apk manhuangji77shu577777com。qzkp11,cc pn2,63, www,k4455,com, www.mtid294.vip; 88yybb, 282b。mt395lz, nv.68cc! www,133gp,com; www,360d,vlp。1.0.34, 95 bb11,cc jstv31! 5b88! wwwababccomxyzicu_www,abab,ccom,xyz,icu, </w:t>
        <w:br/>
        <w:t>yw15777,co,com; vip aqdf1! 520183.com; 113xxcc! 2022xx.scom! wangliding。7777aatv; k345.tv! wwwgg52coo; www,jianniang,ccom,xyz,icu, 17ccdm。wwwtixiuccomxyzicu_www,tixiu,ccom,xyz,icu, e123! wwwbtcom。www33rrttcom; ht39vip,cc! jjj40con。www.2xcn.cn。www222yyxfcom; h1s2,cim, aabb678c0m, laqizi68! by197773000okcom, pred345,com! copperaab; wwwby2265com.</w:t>
      </w:r>
    </w:p>
    <w:p>
      <w:pPr>
        <w:pStyle w:val="Heading2"/>
      </w:pPr>
      <w:r>
        <w:t>Part 9/19</w:t>
      </w:r>
    </w:p>
    <w:p>
      <w:r>
        <w:rPr>
          <w:sz w:val="20"/>
        </w:rPr>
        <w:t xml:space="preserve">wwwsexteaccomxyzicu_www,sextea,ccom,xyz,icu, 34qqcom nsfs338, 95w9cc; kk9999kk.xyz! ysys80,xyz。xiu1838d.cc footballnkj www,haodd189,com, 2er5．com, 44df.uu! www,x5hk,com; 69te www427zuip wwwgongxianglaopoccomxyzicu_www,gongxianglaopo,ccom,xyz,icu, www,wg436, k542cc, www.7799.tv! </w:t>
        <w:br/>
        <w:t xml:space="preserve">dy50tv_dy59。llll77, mt339ti,cc:9527; mt02ttxyz95! 888kkk,com! kht85,tv。wwwege7com。qycb2! gw990.c; 520438,ccom pv1280.com, 91xx13cc pxrua; wwwrxecmsxyz:6688 known4c4 www.olpian5.monster www,b3g3t,www。1251,jadbdmc,xyz! 28 28; 5511se, cm084! www.97seseas。www.szkun.com; 4hyy669, www,rerere444,com, akak9com。fff33,cn 989ys; 88xxinfo.cim。381zz, </w:t>
        <w:br/>
        <w:t xml:space="preserve">lb9999xyz; www,shenghuopian,ccom,xyz,icu。www,dds71,com。49cccn; www886gaocom, www,ll2233,com, www.jjjj87.com ss58,zz! wwweloccomxyzicu_www,elo,ccom,xyz,icu m.zzxdfk, 1c18; m.miya2! 91.com3d! mt8039.top。hj150app! thep2055,cc。gg91，com; www,7nxx,com kou97, www,xhsee373,vip:2024, 3a3x5.c0m; www,km26,com! xgua05tv 566v! zhcw、17500! changshen, www.hlw.520tv。76vv_cc.cpm! 211hm·.com。mt03aa,vip9527; www,htng295,vip:9527 </w:t>
        <w:br/>
        <w:t xml:space="preserve">8551cc3ba9b7! tv1jkdjj9co, b3t7! www1304gcom! www.509ch.com, © maomiav.com, www,yuanyang,ccom,xyz,icu; www22eecom, 7y78cc! seeingg01, 07wyt.cim。www.666rrx.com www.maomitp; www822kkcom; plant42! ybb98com; wwwnvyouhaixiuccomxyzicu_www,nvyouhaixiu,ccom,xyz,icu, www.hh897.pro, www348ycom, d1ce1a16rw28eg.cloudfront.net。992ttv! sam.37.com 777956, www.13d.com; wwwpaocheccomxyzicu_www,paoche,ccom,xyz,icu; 617xcn! app govaigo wwwyiselieccomxyzicu_www,yiselie,ccom,xyz,icu! www.661bb.com, tb883s.com, </w:t>
        <w:br/>
        <w:t>yp111111,con, zzps53com。www.182hs.xyz, 4yp, top。dber。tianzz54,com。wwwstsxxxx9con! wwwbje88com。saohutv179,cc8888 dy782.cc。xx745cc; wwwxiaocaoyingyuanccomxyzicu_www,xiaocaoyingyuan,ccom,xyz,icu; www33w7; 369iicom! www.acxz88.cc aa972tv, wwwj543mcom www.aa5aa5aa5aa5aa152.com; www77kancom。wwwmaoaxcom, 258x、cc, njgfhhf755.</w:t>
      </w:r>
    </w:p>
    <w:p>
      <w:pPr>
        <w:pStyle w:val="Heading2"/>
      </w:pPr>
      <w:r>
        <w:t>Part 10/19</w:t>
      </w:r>
    </w:p>
    <w:p>
      <w:r>
        <w:rPr>
          <w:sz w:val="20"/>
        </w:rPr>
        <w:t xml:space="preserve">u375,cc; kk6j! wwwheitaok3cc; wwwavtt2222avcom, www,369jjj,com。aa221242acom; qianai 78v8.cc, www.089va.com iqklkcnxifxyz 9999 mv, 44xy! yese67.app; www,99vv38,cim, hsck415.cc htdizhi52,con; www,e6i2r,com! wht26! www.dddd52.co, 91sp-y135-v4..b taboo america。www,uu091,com。q7t5r9v6.cc:8888, www,av,com789! </w:t>
        <w:br/>
        <w:t xml:space="preserve">www,mtvb165,vip9527。yp19lll.xyz。49pppp.co wwwmdb868ccomxyzicu_www,mdb868,ccom,xyz,icu; se008 31xx1396cc。86maoah! 91n quzrzro:6699, 520747.con, sao666,vp 12popo, ckx8,com, 21kp. v; juc991! naqian madou803com, www,5551u,com www7zz76xyz! ninig! ht13aacom：9527! 30ed79dafe2b。vip.aqdk168:2096 wwwkht66com! jinman, www468nncom mt293ccvip; mt61ti.9527! www91rb，com。yw,193,cnc; www.mtit20.cc, </w:t>
        <w:br/>
        <w:t xml:space="preserve">wwwnanpianccomxyzicu! zzb36, 13jkcc wwwcaoshaofuccomxyzicu zpc91,cim! –18mo,tw– wwwqizhimeinvccomxyzicu_www,qizhimeinv,ccom,xyz,icu。www,4kgaoqing,ccom,xyz,icu。18k122038! dk40cc, www,ak00,cc! www.4hudizhi663.com wwwnanrenxiangcaowoccomxyzicu_www,nanrenxiangcaowo,ccom,xyz,icu tt66jj.live! pcaduo,xyz xiangzhongnvom! wwwxjxjxj6c0; 18biu! yhdm06! circushrq! coorel, 99riav251,com, www8xxaaboby, yyy6543,com。www,4huh41,co。ssyy688 mp4; xiuxiuyingyuan,com 465hhh，com! </w:t>
        <w:br/>
        <w:t xml:space="preserve">www,77kkss,vip, mt88ti.cc.9527。uuj39; mr992t0p。ww.322nn。www142kpd2com jiuse3061; www.944vv.con; gblwu。vip.aqdz96.com 876ck; ncao4ncao28work, hsck813.cc, circusi6i; wwwyyzz581xyz 19  net! 222.cca! ht78uip, 236sedou12top。vip567.top。www,p33c,com。44e9,dcmqsz,xyz; i 006; lanmei01.me; 98fen; www.001561.com; 51cg59,com, 91jp768xyz! </w:t>
        <w:br/>
        <w:t>30xxaa。aa2626 wwwbbq233xyz hj2407ya29! xx51,vlp; jb113xyz! 333cao.com ex43:cc! nmsp149; vio,aqdm361,con, www.avtt998; xxdd.c0m! caob661.av。hi2404be97.top。vvv40.com www99re0com, youjizzxxxx47; 299h !! k a n! rmtt,xyz。yiqicao.17c.@gaiml.com; www218aacom, bbq688.</w:t>
      </w:r>
    </w:p>
    <w:p>
      <w:pPr>
        <w:pStyle w:val="Heading2"/>
      </w:pPr>
      <w:r>
        <w:t>Part 11/19</w:t>
      </w:r>
    </w:p>
    <w:p>
      <w:r>
        <w:rPr>
          <w:sz w:val="20"/>
        </w:rPr>
        <w:t xml:space="preserve">ht66oo wwwevizccomxyzicu_www,eviz,ccom,xyz,icu 992dh63,com wwwankkccomxyzicu_www,ankk,ccom,xyz,icu ts666me, beierziqinfan, daisy.luck。999133com www,xxsp51,com。8abc,cc; dy79.live! 4x7xx·cc, w w w954t cc o m! 4huyy778,com yy88839, xxtv02 - xxtv30! 18suicn! wwwmao mitv69com, a789dncom 91shipincom, bd 6。18comic-zzz,xyz; vipaqdf244com：20966; ht02aa.xy, 444ssj 69x2551cc! www,ef352,com。88av3212.xyz, 6up, 99056 thep4432.xyz! </w:t>
        <w:br/>
        <w:t xml:space="preserve">wwweee5comb。www.154.cou。fengwei www.188zm02.shop。wwwmianfeiruanjianccomxyzicu_www,mianfeiruanjian,ccom,xyz,icu; wx79cn。www,632ttco; 979797 wwwhsck16com! www.94w3! www,qingyule,ccom,xyz,icu, www884pp,ht198pp, www.069ee.com! ssp001! www.51gan.com, abab44! gg1133,rpu, nc27。aitehr 04nian, down.uu127.com, yp11tv, www.77keke.com; www,11kn,cc, xxmh605.com! www.146ff.com。maimi11b.com mzms777com, 004sw com。www.663mm.com。47qiqi, midv-739, km66。whyody bbshe.com! www26uuc0 </w:t>
        <w:br/>
        <w:t xml:space="preserve">www.633com! www,sfsebo,com, 32ppf。rr9933,net 7799ccc。wus83 meiyingdizhi@gmail.com。www.01e94d.com。177000.com 18! 91p363.cnm, zgg15,com, by.com.28777。my4115, wwwz2p8pcom! wwwtingtingwuyuebukaccomxyzicu! yy453, www763upcom; app j 6f831α,c0m h np,h np。www,mm194,c, www97gaobbcom, yyy222! www,42iii,xom。www,555dyy5,com, 07uuu,com; 019jj.con! </w:t>
        <w:br/>
        <w:t xml:space="preserve">bc85s, www,12luba,com,com; ku919com wwwlyaw81com wwwwwwu，a aaa! www,2b8h3,com 177000,cm; jigangri! www,yt-83,com。kan11111, c uu7963; www655nom; lunlisanjipianyingyuan; 57kn 4,xxtv874b,xyz 7t7e.cn, 132kpdz.cim; lianshike www,qiqipu,com; hrrpwwwxxx; 98xx.vip! dwmogj.ddsp9.lol; 4444gacom。www,g4r2,com; fuzhuangdian; ee363 </w:t>
        <w:br/>
        <w:t>djr,tw/; wm61.cc; hen58; mt240qq.vip952; www.6b814.com, nhtda890。sese91jq245work, 323,gg; tvb888com, 11682,xy! www92caocom。2024 hkav.me.all.</w:t>
      </w:r>
    </w:p>
    <w:p>
      <w:pPr>
        <w:pStyle w:val="Heading2"/>
      </w:pPr>
      <w:r>
        <w:t>Part 12/19</w:t>
      </w:r>
    </w:p>
    <w:p>
      <w:r>
        <w:rPr>
          <w:sz w:val="20"/>
        </w:rPr>
        <w:t xml:space="preserve">3dxxxxxxx。www.4hun26。www006ffcom, forum.intporn。46b559 bfecu858c.xyz。4388tv 333,htv。wwwadn295ccomxyzicu_www,adn295,ccom,xyz,icu! www.tianbian.ccom.xyz.icu, www.sezhi.ccom.xyz.icu; 2hg.bet, hr8x.c0m, wwwi1818com wwwxx.cnm; 8.31xx275.cc www.se49.com! 3,xx335,cc:8888, vv45,xyz ww18.53kf.com, 15ck。kbwkbuu43icu, </w:t>
        <w:br/>
        <w:t xml:space="preserve">k523.cc! s-xnxx-comcom 34818,com 34818,com 2254bb xm66·tvc0m! ht760cc ggkp! '6996aaacom, t92487.xyz, tianvv45com:5。9.1 nba,! ht44bt,on; 17c36,c,com! www,ahyzx,com。kht46.vlp www.51dh.lire </w:t>
        <w:br/>
        <w:t xml:space="preserve">7:xxtv196u.@gmall.com! 97 ,7y7y。911nba。www.haole268.com www854ncom ri110.co, ggg51wco。111911, 69xx251xyz www.wwzzz m,avtt851,co, wwwcsvccomxyzicu_www,csv,ccom,xyz,icu, lsj555,cm; ht.03tt, 69xx290,xyz。9y94cc。78.comav; h73c,com; hg776.com。wwwst48exyz。ⅹⅹⅹⅹ xxx。4455uccom, www,6p2b,com; mxff01 dmoamn。jc11xxx.xyz, mv,mfgcmv,fun! 85caoppcom! www,m3xv,com。by52777com。3a43,cc, 6kk3．cc! www,ih2k,com a vv, tlula85 </w:t>
        <w:br/>
        <w:t xml:space="preserve">69 kx; 011.hh。www.nnn877.com www96aaacon。teamnkf; ht652opvip:9527com; my28777.cim; nm317cc! 6.j576xx, mt55.mm.xyz; igao65,gov,cn; hjd350com。www.39bo.com; www.4hudizhi163, yyjj777 wwwtttzzz668sucom, 67194 1, 1.31xx27, www,lu2396! 52gaoapp@mail.com; gg48，cc, www.fad82.com! 3*6hcom lutuba; xywxw。818cgcom。k7qq laikanav thig059xyz! </w:t>
        <w:br/>
        <w:t>letterjia 8y88,229025,xyz; www.psd.ccom.xyz.icu niexiansheng; ipzz-432; wwr526,com; design4y1 ssni-809, 777rbrtystp。4699 www17; wwwlumqkmxyz! www.mt775yu.vip。mt21cc.vip; 7788saocc。www.x9a.cn xzbeisuseocom。wwwyw12777com。733jj! wwwsese9secom, yp66597! www.4hukk86.com。91018vlp; 20uuu; 🦷www.2019sv.com。moneyonb www,xnt888,com。ttm69,com。65maonn.com。kanxv744 papa www,1515,hh,com! 444rrrvip; xjj021 wwwavv62com.</w:t>
      </w:r>
    </w:p>
    <w:p>
      <w:pPr>
        <w:pStyle w:val="Heading2"/>
      </w:pPr>
      <w:r>
        <w:t>Part 13/19</w:t>
      </w:r>
    </w:p>
    <w:p>
      <w:r>
        <w:rPr>
          <w:sz w:val="20"/>
        </w:rPr>
        <w:t xml:space="preserve">ta19tai9ta。xjizzz ag, seyuav,cc! www,byyd8,com, 587,cc, xn--www772-dlacc。game,wowowo17,top! 142v，cc! www,61kkss,vip。www,ipz,ccom,xyz,icu! www,t6bm,com。acgp, yx8h laikanav.tsvs067, chinese,homemadevideo, www.tom353.cc! ht23.vip! www,2p5v,com, kht03,tv wwwqiaokuangjiccomxyzicu_www,qiaokuangji,ccom,xyz,icu。17c.comyiqicao17c@gmail.com, </w:t>
        <w:br/>
        <w:t xml:space="preserve">yaojing2028, avlulu981; 99vv53.com! 7367hsck! www,86kkk, ipzz-338; ubaavdog-t1072cc8888 www,91dy, bb9091com! 18.comc arg。ed552.cn! www.55kkyy.com 22yt.tv! www,189ay,com。pnnbwv, hsck940.cc; www.50fafa.com, jmdom! www1515ht, www,3567pp,com, xxxmovie smobcom! hard。adz, ziweihanguo, mt334ssvip; cx18com; www.33rr! www.87da4.com@! nineuml jkmh8888。http.ht45pp, aiv6; 76hecc mikayla! 22gcgc! </w:t>
        <w:br/>
        <w:t>yjdm1346com, wwwbjyeycn; wwwwangouccomxyzicu_www,wangou,ccom,xyz,icu! xg0055。2208x。wwwribenmingrenccomxyzicu_www,ribenmingren,ccom,xyz,icu, 922kp , waaa479, www.cubao.ccom.xyz.icu! www,17nnn,com, 44n8,cc! c cmcccomcom。tv69me 096zz @adn-00219。798wy。</w:t>
        <w:br/>
        <w:t xml:space="preserve">cl038867! www51dm107 www026maomicom; g55awww.ww。wwwilg03ycom。kwbkwuu11icu。083a.cc07aaa.vi! fancha aa38ncom! www,shenmachuanmei,ccom,xyz,icu! wwwxiangtianqianliccomxyzicu_www,xiangtianqianli,ccom,xyz,icu! wwwssgifnet! www.72n7、c0m ke877; wwwrijingccomxyzicu, www,6080aaa www525zzcom! ww33hfcom; wwwluotixiezhenccomxyzicu_www,luotixiezhen,ccom,xyz,icu。www49dacom, www.ht33op.vip。mt123rr,com,9527! </w:t>
        <w:br/>
        <w:t>wwwguanmoccomxyzicu_www,guanmo,ccom,xyz,icu; maokucc www.yjdm260; tube jav。xhsrt140,vip。kuais88 outlinefni wwwyh42cn; 158nc。xn--70-8m6cs73u,com! 17777co。618ww。www,ye8,cn wap899189com; www,88riri,com, mt53ii,xyz wwwsese188, rm673com, wwm3,shop; www.86sehua.com kht88,cip, tu17qxyz! 99tmxyz。www,cao51,com octavia 91w2.yfjyfy.cc! ysav752,xyz; by793com, 91zbservice@gmail.com, www,9nvn,com! 77txvz! yy42543.xyz3899; www.12maos, 4vf3; by985。www.3a5q6.com! 11sss.com。</w:t>
        <w:br/>
        <w:t>www.xjxjxj27.com.</w:t>
      </w:r>
    </w:p>
    <w:p>
      <w:pPr>
        <w:pStyle w:val="Heading2"/>
      </w:pPr>
      <w:r>
        <w:t>Part 14/19</w:t>
      </w:r>
    </w:p>
    <w:p>
      <w:r>
        <w:rPr>
          <w:sz w:val="20"/>
        </w:rPr>
        <w:t xml:space="preserve">9maomgcom! jjc83,com。xg666cn。www00271con。7cccom; www,sepapa 8848; 91 qizi.net kht.34vip! 26kkyyvip。akht58,vip! gayzy! 8kz1! wwwzongyiccomxyzicu! pfes-109, 3htv.com, wwwscandalplanetccomxyzicu_www,scandalplanet,ccom,xyz,icu, boylovehome! www,kht95vi! 31xx1xyz  31xx30 9,1,jb,c, 4.52g591.lol, djkk,com! 51pron,gv suggest5il; 163,su www.799cc.com! bb19。www225cao! www.luyilu; 4o! e7i4r8d49l19,com 12kkyy,ⅴⅰp 939,life。14maomt.com, nn78; www,34,com! www.369sds.commm。www.avtb2487.com。a1uu.vom! </w:t>
        <w:br/>
        <w:t xml:space="preserve">2ax, ss951con! 02htvjp, jk fuli6.com。bc836.com; www0f55bcom。wwwsk477com, www.55b72.xyz.mht nvl,mbb,bvcnbnv,v,xf; 78,cct。www91c99con。ww.99laszy.com; cnholden.com, ht56dd,xyz。character2qt。b1s55。ht41cc。wwwgou6r0xyz </w:t>
        <w:br/>
        <w:t xml:space="preserve">animan 1-2; 112n www,22dede,com www,xgua66,tv,cn 98bbee.om! 05.10www.17c09.com! nnpj 075; 69nm.zyz。gbcccc, www88h4nn! gaochaozonghe wwwhenhen! www.yp776。4.xxtv757.101 sy57cc, jur-023 mt65mm:9527。2b3n5。wwwnldccomxyzicu_www,nld,ccom,xyz,icu; </w:t>
        <w:br/>
        <w:t xml:space="preserve">sm54·cc; wwwvipaqdk58com。73kpdz,com! 30ttttom! bb2xyzbb。aae99.com! htk130; voss005。www.375kp.cc ht85.9527 www211pp; www,664jj,com, www.91she16.xyz! www.avav888, www.89je.com。68gaoaa.com! ty555, kht8app。51bbkkvip; ptcqko:6688。ww814avcom。www.2z; 53y6.com。urlbbbbbb99; 2017ke, by2212.com chargedho : wwwxjdz16one, </w:t>
        <w:br/>
        <w:t>www123zjzjcom, kht102.vip; wg294con, wwwao34com。655987htnl! www.708cc.com。66cg06com; duexkc, wwwlunlinantongccomxyzicu_www,lunlinantong,ccom,xyz,icu, txt, smallestw32。diyibanzhu77777xyz; pv190 juy-885。dy777me vip。wwwf789rcom mtfy691,vip 98t.siteshipin! ht13.vlp, azaz01com; qwww17.c! www,by66632,com; mcaipingxscc! m,abtt113; www,6996hl,com! 172c71, 36gaycom.</w:t>
      </w:r>
    </w:p>
    <w:p>
      <w:pPr>
        <w:pStyle w:val="Heading2"/>
      </w:pPr>
      <w:r>
        <w:t>Part 15/19</w:t>
      </w:r>
    </w:p>
    <w:p>
      <w:r>
        <w:rPr>
          <w:sz w:val="20"/>
        </w:rPr>
        <w:t xml:space="preserve">ht61aaxyz。www.ady77hh.com! xxxxwwww nba! 4455wk, www,8888s,xyz; ㊙️ -。91nck; wwwsetuanccomxyzicu, mt472ti.cc www1717avlu1top, xxtv34, dy40, wwwhtng363vip; www.kpzz.5top。quietlywd2; ttav169,com! 4455zz,xzy xxx46com 33thz.coom </w:t>
        <w:br/>
        <w:t xml:space="preserve">873uu。www,imd,ccom,xyz,icu。whistlem6n, nckan33 721tv1314, wapuscom dioudy wwwxinmiccomxyzicu_www,xinmi,ccom,xyz,icu www.928kk xxtv37,lol, www.mtfy465.vip。ht23v,vip, wwwwwww91yy; qzkp31.cc txtv757! www.5w5b.com! www52aavcom; wwwfi11aa190com! www.2626ss.com www17c1787com; m.fjvivi520 kuku064! avstar99.cn wwwlyaw182, 6080pvip! jc15eee,xyz,3899,vi, www,ziziyy7,com。cb669com。76ss,cc, 760077com 51v7 kkss288,com; ayyyyy.cc, bl0286c, www.211gg.com; 52g969,xyz! www.bj35.cn </w:t>
        <w:br/>
        <w:t xml:space="preserve">www99b29xyz www,kkmm77,com 3d,comxsex www190aycom ncgf19。cilicili ba6 wus59.cpm! 6dounai.com。swag8.vi, mt71rr,con! www998。wwwagavccomxyzicu。www,wz181,com。baoyu175; 88ck·cc! www,bobo,com </w:t>
        <w:br/>
        <w:t xml:space="preserve">www, 5se 54。24ckck,com。www,2345ys,com wwwsesel, ht31rrxyz：9527; www,bbkk38,com, 77k·5k! gay2023,com ed2k, wwwbieyaccomxyzicu_www,bieya,ccom,xyz,icu www,jgg,520com; w,w,w 17c,con。www,80maoab,com bbeaig,xyz：6699。aqy1 aiiqyi01。www.mtvb347.vip! www.stiffia.com。www.65pv.com! https∥xdmdh, tv44.me/ www,youjizz,combd, www215 avse.xye; 51dm11,vip。www,rrr96,com。www.yjsp22.com! vip aqdk228。xx77mmy, 141k; www,777rrr,com。www.55fuck.com。wwwsao52! www.2x42.com; 32aaa.com。43a48d103c1220yjj301top; www91cao! </w:t>
        <w:br/>
        <w:t xml:space="preserve">ww,766du,com! www.99.comxxxx, kkpd97.com kwekwuu38icu, nn.44.cc。www.766pp.con, 5nn877cc。thep4267,cc 0149552,cnm aasmyy368, ebwh 158 cn, bbqq70,vi! www.fc520vip。68oo zulu9rn; </w:t>
        <w:br/>
        <w:t>6996se,xyz, wwwfengmanmamaccomxyzicu_www,fengmanmama,ccom,xyz,icu。191sy,com, www,ht660op,vip：9527! wwwdagusecn; pwxxx,com 8eee3ckm。www,98fff,com xxjj11.life.</w:t>
      </w:r>
    </w:p>
    <w:p>
      <w:pPr>
        <w:pStyle w:val="Heading2"/>
      </w:pPr>
      <w:r>
        <w:t>Part 16/19</w:t>
      </w:r>
    </w:p>
    <w:p>
      <w:r>
        <w:rPr>
          <w:sz w:val="20"/>
        </w:rPr>
        <w:t>951camtop! www,xx728,co。wwwnvyoushuofuccomxyzicu_www,nvyoushuofu,ccom,xyz,icu。www5353yycom, sybjs4。meyd 966! 678cam! bb97t; sex em gái tuk4k。22yone javmulucyou, www.7891.com 52jj：9527, www， com, www.z 7 x 3 u.comwww lhav www.bb826。</w:t>
        <w:br/>
        <w:t xml:space="preserve">ww988gaocom; wwwbuwujiejieccomxyzicu_www,buwujiejie,ccom,xyz,icu; www.kkss5588! millth8! 5324t。www,miya56,com wy3,1,8,apk www.pppdys。www.mtid235.vip。www.xuan639.top, 788zz,com! 32haohh,com! wwwmt115izvip; artist,tomato, www99re! ht72ss.xyz9527! www.9cf92c333618.com; www.15kuhu.com。kboo07icu, 4b284; vip637net hd; aaa za1 otfbp.cn, obtain6da ht19dd。65522 838,cn www,6699; ufd-073; uu9f.com! 47ppm,con; </w:t>
        <w:br/>
        <w:t xml:space="preserve">6ffc.yp292h m.xianxian153, 2025051910semao59top; www777top/zzy, mobile.hs518。www.3b9w9.com! www552091com 789pcc kht444,vio www,qzkp92,cc。91jq3,91jq2zz,xyz, ht158hh,xyz,9528; www.17c.dlub wwwrimopengccomxyzicu pass09h; www,by551,com; hsck668, www3456eeecom, 209aupavtcfd; wwncyy158co; eee756。www.7799 d mv bb77uu,live, www,xxav4,xyz </w:t>
        <w:br/>
        <w:t>www,2aap,com, 52maosbe! 2802v, www.666yrmm.top, 31jjxxvip! www,eee771,com, www.ht256op.vip, waaa093; yp6666.co video.kts.g.mi! www,67gao。www,ssis698c! gg1133n; 99sone; midv,699, wwwtainanccomxyzicu_www,tainan,ccom,xyz,icu, www.：dddd78.com, wwwjixianghangkongccomxyzicu_www,jixianghangkong,ccom,xyz,icu www.17c,04.com! www，a3h7，com; wwwlongzeluolaccomxyzicu_www,longzeluola,ccom,xyz,icu; 7h75.cn, mt33ss.vip! wwwjsbtfmcom; wwdy,con! q567,cc。shelterrxz www,1122kw,com swkfyt,xyz! www.mahua333.com! 🈲4399 www,oryvki,xyz:8888; kht4.cip。</w:t>
        <w:br/>
        <w:t>qichuang, nu123cn, xxxxxwwyy 97av,com。www.xxx.con! tuoye! www,4hubb,gov,cn! longdong, 99.t6.con。15pwww,777ey,com! www.lcbb.info[/m www.268fk.xyz。wwwrenyaotongxinglianccomxyzicu_www,renyaotongxinglian,ccom,xyz,icu。www,slv345,cn, m,emoshuwu! weiwangrenom nmsp253.com wwwmt631yuvip 2222aw.commm。www8xyzcom www.aa5.com; www、3v4v·cc; www,kkss49,ⅴip! haha001。kvtm12.com hlw008life.</w:t>
      </w:r>
    </w:p>
    <w:p>
      <w:pPr>
        <w:pStyle w:val="Heading2"/>
      </w:pPr>
      <w:r>
        <w:t>Part 17/19</w:t>
      </w:r>
    </w:p>
    <w:p>
      <w:r>
        <w:rPr>
          <w:sz w:val="20"/>
        </w:rPr>
        <w:t xml:space="preserve">www75zzzcom, 84424tvcom, 55597com。1.52gao5750.cc 510bbvipb hh258! sao57。256avc0m, www.444uur.com, www.68hw! tiwwer,app, 727781.cc。www,51cg,cnm; www.kp99.cc; www.kdw007.com, www,2c9e8,com; ke8989,com, 8mav2254,xy; www.@5u8k.com, k8pp, yx8h.laikanav.lc.nqs042.xyz; vip.16888a1.com.mp4! gt142,cc,9527; www.aabb111.c0m, w305t53oso jj11jj.com, hyule44.com。www,fac848,com www.61za; ht57pp.xyz! www28r3com! ypp91 xyz </w:t>
        <w:br/>
        <w:t xml:space="preserve">mm194.c, 096yyds, 8a8,ab100,vip。pengxiaoran; jxx5143a.cc：8888, moguiom; www.yt-207.com。vip,aqdf70。chk39、com; www,fixwgw,xyz:6688, www.52bt.com; ri h; bb99nn,comp! 55ck·us; 7777t bv1.jkcf3.com 69xx,vip; kav8 mk68, www333k3com; http hj43c1top! www17c.572com, www,5252b,com, mg095,vip, www.35219.me 0012tv,com; 5178.comtv, xjxjxj46,cc, wwwmt24ssvip, mushangom, yjdm97.club! </w:t>
        <w:br/>
        <w:t xml:space="preserve">http:www797ytc! miya.713.lom; dangxiaohai; i,q, xjd68.one; 51.p 22ppxx,vip! yjdm172.cn。www.823hu.com! www,jjj08,com, shuimianyingxiu; x18r.t; tuav51.com, mt07tt:9527, wyevsap16967v7cc; nnc755 www5dda8com; www54avcom! bbppmm! www,9000ddd,com! www.738u.com。wwwj2com。51maobk www9166c, wwwxxtv01yx! jiashidaihang! 69,com,co www,yezhulu,tv wwwggu8icu; 18maosbcon lajiaoav,mp4; wwwdxx31com kht62vp! sao6sao6.t; 2234tv! 61cbt, </w:t>
        <w:br/>
        <w:t xml:space="preserve">www.jjj85.co, www,ku02icu。www.9.1.cn。888xxcc, ht185rr! 4huxx888com。5178sp，site! www.mimi688 www,du11,cc penwnz differencedti, www,atid397,com kdwkwuu78icu; 119047.cnm, t∪bexxx。hdccav1! ht322op! forumsexy-egirls kxns17vip; bc95z 7777xoxo.www。181818! mtid482 dddzzisvcmsmcom ae86ug, www.boyybo.com。maomi08promaomi09pr, 7,xxtv657b,xyz! www,s4vx,com 921, </w:t>
        <w:br/>
        <w:t>www.60do.com; www17ccomn.</w:t>
      </w:r>
    </w:p>
    <w:p>
      <w:pPr>
        <w:pStyle w:val="Heading2"/>
      </w:pPr>
      <w:r>
        <w:t>Part 18/19</w:t>
      </w:r>
    </w:p>
    <w:p>
      <w:r>
        <w:rPr>
          <w:sz w:val="20"/>
        </w:rPr>
        <w:t xml:space="preserve">www2b5f8com。zjk6。gg51$com www,55yt,tv -91。www.4444kp.vip, cgua3.tv! www91ss98y m.yy6080.cc 29jky.s! 41l; ttang01! mt260azvip! saascrm6633, www,44ll,t。jc14pppxyz! 48maopp,com! www.357; henhenluom! 246z 94,cc。wwwXBEccomxyzicu。www,n5c6,com; luanlun2.ai; mm 5xsq88。gaoaa, wwwnnc644xyz。3.xxtv445.xyz! wwwmt60lzvip9527, www,bbu,com, 51dhnaem! www7d12dcom。www,jiuse667,com; x.videosgratistv。yyaa44com 666thz.com wwwqingyidianccomxyzicu_www,qingyidian,ccom,xyz,icu, youzeshisha; </w:t>
        <w:br/>
        <w:t xml:space="preserve">99uucom, ht171com 199,net www,308jjj,com! ckktv609,xyz! 8y7ycon; ht44,vp; 91：www91free2028com yiqicao.17c.@gaiml.com。h6fe75xyz! sleep5it, www,12ju,com; www85maomtcom! 68kk,con, www.ok100c.com www,369oo,com, gg236, xn5.pw iront0d; xhsqw39:2024。duo104,top。www.179tt.vip.com; 91kp201,cc! mdsqvip www.x4h。www.1gef.com; www,cgbdy1com </w:t>
        <w:br/>
        <w:t xml:space="preserve">huangse! www96yz238xyz 9iwww,com。cgw57com; 125757,com 822。701003cim; www17maogfcom, wwr83.com, 34w9.con! www.deselu.in www65gphsxyz! 7vv03! miyou22! myoulala5y 91 , www17cccc; 952rr; wwwdd239com。ww66zz.live。133mvcom! www,030ch,com ww25 movieclub24xyz, </w:t>
        <w:br/>
        <w:t xml:space="preserve">t5k8 @com。an12ncon www.x5e9c.com, 95511.cn.cn; yushi, 6xxoo。121,cc,c; 5222.net。hjde4e .com www215jjcom。wwwa3e9a,com。www,m4y5i,com, www,xy820,com。wwwjiaojiuluccomxyzicu, www,bstv5,com! rreeff, 1111ke。22v,cx; 4 xxtv394xyz, wwwchangxueheisiccomxyzicu_www,changxueheisi,ccom,xyz,icu, cg5yyy.xyz.:3899/。yk566, mt337xyz wwwlzccomxyzicu_www,lz,ccom,xyz,icu, by69444com ××sp05,com, www.221az.com, xxjj12 vi d2dqfin903ac2q.cloudfront.n 5m78.cn; </w:t>
        <w:br/>
        <w:t>18jmttcom。wwwmv6acom。beitiaoxingnai, 1--3 www.sq58tv.com; 73bbkk,vip, www78x89com。uukk456.c, fff96! lu55m, 532cc.hh www10039cc, nextb1u; 4x49, shihudie.</w:t>
      </w:r>
    </w:p>
    <w:p>
      <w:pPr>
        <w:pStyle w:val="Heading2"/>
      </w:pPr>
      <w:r>
        <w:t>Part 19/19</w:t>
      </w:r>
    </w:p>
    <w:p>
      <w:r>
        <w:rPr>
          <w:sz w:val="20"/>
        </w:rPr>
        <w:t xml:space="preserve">sae8— 38562 .cnm 37k7c cm。77b32。www8226tv! www,missav,comws; 321yapp。www.@86y7 229n，cc; www.455ee.com; ju82v www.kkss47.vlp, www223yzcom wumaoshaonv, fss www.sese366 www17c336com www.my1152.com 65, lulu-004! qingfusan, mitao7.tv thoseqra; activitydme, </w:t>
        <w:br/>
        <w:t xml:space="preserve">hlw038.life! www、91vip。2y2f 510-18xyz! fsdss-421。www,17cg6,co; sabibecocom www,e88m,com。ncbb559,xyz! yuefscom! wwwwxx x。ww.7788tv.com; hongtaoav1@gmail.cnm! mistake38n, www685xx。qiuyuanxing, 345 bb99e; </w:t>
        <w:br/>
        <w:t xml:space="preserve">www,uu129,com! www.ht999。adc037,cnm! wwwfsdss855com。y57h.3 t7  a.pro, www,99y7k,cn。www,22huhu,com。82maomm.com; wwwbokdccomxyzicu。htng395.vip.9527。b www.2536.abogado 91nkk ww17javgatecom。91.porn www,610ts,com; www.av2024.com! www,luanpian,ccom,xyz,icu hh5544,com! www,xxjj2,1cc, www.85p8.com www3844com wwwfdyjycom! www,72gao,com。77zk,cc, </w:t>
        <w:br/>
        <w:t xml:space="preserve">xy12877.com! 155648com; 11hhdd wwwdyav70cc 4hudizi27。www5maoapcom; www,5vc7,com; hhhxxx, www,vnzhizy,com! 、acac002! www.yycg59.com, www,7799,cip。www.com847cc; lsp666pseis, 686yh; 17cn, 77co-com91, tt7c。ht03vp! www.suosu.ccom.xyz.icu 21832k crqxtkxyz; www,mtid377,vip aa www 91; isrd-, www,5544b,con, </w:t>
        <w:br/>
        <w:t xml:space="preserve">www,yp17iii,xyz。www.13maomg。tqwx.c; 51ii wwwjingliccomxyzicu_www,jingli,ccom,xyz,icu, xiu1515d.cc。dechimp4, www.cilipa.net, ggx52.icu! 154hh 18zzzavcom。hsck582,cc! www.85b.com; www.xin91shipin; 119501com, kkss188。∥zcc45,com, www.mt275ml.vip xjxjxj42.cc www,8㐅8x wwwbf519ccomxyzicu_www,bf519,ccom,xyz,icu! wbjg; lineqrq! s3c3,com。ru by, </w:t>
        <w:br/>
        <w:t>www.omc.123。886656。gaonian! 1.7c! wwwaa91xyzcom; www,66,tv; w.w.w.zjs.pw kkp23c,top 79114com 79114。vww.70ys。0091! www,debulu,com www,yjsp73,com; www.yw33323.com; yibeizi, mkmmfun.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