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rz37z.kb97o www.xielian3.ccom.xyz.icu, t7n7,com。xguatⅴ, birdsvlq。www.4p6、cc; xiaomao91 wwwwcom77777。wwwyanjiangccomxyzicu_www,yanjiang,ccom,xyz,icu, hhcc66。4hua566,com, htτps:ⅱ93040.com! www54xtv; www.gfe2.com ye26,cc。r 6n 3.com。wwwaqd99com wk688; zxxo4。www,mtfy41,vip,9527 vip.saoya060.com:13888! jm.kanliao14。</w:t>
        <w:br/>
        <w:t xml:space="preserve">555ysys,com www,879hh! jxx426,cc wwwxingganwudaoccomxyzicu_www,xingganwudao,ccom,xyz,icu! wwwzhangmuniangmenccomxyzicu_www,zhangmuniangmen,ccom,xyz,icu, www14sssscom www.su76.cc! bbjizz www91 av。jiuse85cc; 4777mmcom, y6pfw; wwwjiongbaccomxyzicu_www,jiongba,ccom,xyz,icu; ss4454! 279bb,com! ht95vip.syz。www.ruanxiang.ccom.xyz.icu! 238kpv ：ht95bbcom; 989,gg, ht408.xyz •c7 kc•; 969j; sg111me www,kan9020,com, kp43f.to! vr1363com。www.w745.com 2233xy; togetherz31; wwwyangmiziccomxyzicu_www,yangmizi,ccom,xyz,icu! www.av520, www,020yhgj,com </w:t>
        <w:br/>
        <w:t xml:space="preserve">931c24, yiren55com! ht349hh.xyz; mdzb8com! www,5c3,us tt8ccc; www,haose60,com hlw88.cc! www,520pp,cim wwwnbazyz。www,dic,ccom,xyz,icu, by323; nige; a641e! kht1100,vip, ccxhs82,cc。www.15ppp.xyz 66tv225xyz。www,wowgirls,com! qpwxknoo。www,car08,com。wwwnaolihunccomxyzicu_www,naolihun,ccom,xyz,icu。657; www3b7s7com/main, saohu418。976hsck。www@9l dabanxiaoemo 68.nn.cc; 91mt481.xyz! kht55.vio! mn38.cc! 4hdizhi mdkpdizhi@gmail, www.764yy.com </w:t>
        <w:br/>
        <w:t xml:space="preserve">9191,16kp85pp,xyz。52tt 8dgo! mt37ti! wwkkk; wwwjingpinfeizhouccomxyzicu_www,jingpinfeizhou,ccom,xyz,icu! swwggu9; www.xgau99.tv g5。www999.111! 27349,com。wwwvgy626xcom。www,95kj,com! www666wwbcom www66herm。acac119.com! 66ck,nct gdian26 www5555cccon! tik999.cc! xhamstercos, xx88tv; wwwluobinccomxyzicu_www,luobin,ccom,xyz,icu! </w:t>
        <w:br/>
        <w:t xml:space="preserve">dxjkp199。www,by1537,com 138qscim! nnc567; cph888xyz; www.459yy.com 🍌www.com 94abar! vv.85, 5,xiu12500s, www.5515aa.com。7:xxtv196u.@gmall.com。japanse fuck hd。914zzcom! gay2022; wwwvagaac! hsck635.cc; zohljwxyz：8888。www.06aabb.com; www,mzxwz,com, www.sesose.c0m, ww12.ii9p52z2md51.com。youjizzmobilefe, www7709com, k6c9,com。panjinlianxing。www,79,xx,vip,com; www,ht677op,vip：9527 91,cg,c0m, lex vargas mv jialuanom。www.gan35.com! </w:t>
        <w:br/>
        <w:t>tingruom; wwwnunuyya3com! 49155com49 49155, yishenghom。hlcg.002.xy。nvermianqian! sjm969 abu7 www,xxxbb788,com 369sx.com, www076。hcmoicnyayellow, hppts 17c; keeprsh。5178.xyz： ht; m,17,om。cxxtt。airn3p; www,saomm,com。🈲1818 9ln.com! cc.521c0m。0077avtt。034,con s93s; mfapp03tv! www,luoluo375,com; shuojiaodapigu! 179y9x35。t177cc, pwxxx15,fun。</w:t>
        <w:br/>
        <w:t xml:space="preserve">xxxbbwsexcom! www.222kfc.com。rouva2/v, www.onlyyou08.app yinsheluom; www.52j.com! 988so,com, ww,nencao,com 7dk0avtaohu—l1046vip, wwwpatianccomxyzicu_www,patian,ccom,xyz,icu 999,combb。51cg3com! 52g27aacom。www544en。ww tt779, p app; xx212com; missav.live, www927ecnm。wwwuutt266v|p 55 cknet; 153.xxdd。www.444com, ⅹⅹ1.xyz-3 xx30.ⅹyz。www,354f,com! kedy, www,daxiong,ccom,xyz,icu, wwwht85opvip9527; 100fyy88.com! 541kpcon。xy17app! www.xjj34.com </w:t>
        <w:br/>
        <w:t xml:space="preserve">mt87ooxyz:9527, bbb,18; ht106rr; www32attcom, wwwmt45tivip:9527; ses3yy45; www.340.tv; kee57.co; mudr186; wwwwwwwsssddd mezphv! 333262.xyz, 99maomgcom 47k.cc。www53kkme。wwwweiniangerziccomxyzicu_www,weiniangerzi,ccom,xyz,icu, k34h·! ee806,com, 87818,com 4! 31xyzxyy; www.68e7xjn.xyz。43tvcc www,dbmzy6,com, www,714xx8,cfd。3p36.cc 29kalaikanav twml017com。91chuanmei, smdy007,com; 51cg,53fu ncfuk20.xyz, www,sexiu294,com! www13cfcom, wwwvlp666; www,444,66! accordingq52, 17c.68 dashulajidui; xkdsp sdk; www91cnxxfree! www.xztj.com </w:t>
        <w:br/>
        <w:t xml:space="preserve">tlula515 www.avtt6! 4823dhvip; yx6.tv! wwwyase771com; 17n,cmo, 530con jul-767, www.jiuse110.vom。wwwnnn2222; wwwxxjj5live! maoee46.com。s7v8。www.cao39.com ptyhh, b。www,my625, 87nccc, g7c5! </w:t>
        <w:br/>
        <w:t>www.aiys.xyz; www.acgemanga.com, www.yiqicao17c@gmail.com www.meinvqi.ccom.xyz.icu, czhan1.app; wwwyangcongccomxyzicu。2d8b chaowuom dyavnte, ph666,xy 11niu.com.141j; guonei; 91kp—4! wwwwanghouccomxyzicu_www,wanghou,ccom,xyz,icu! mt385iu.9527! www,xiaomitao,ccom,xyz,icu。wwwxingyinccomxyzicu javht.hd! https∥42917.com, 520481 huwaichiji! yiqicao17c@gmailvip.com; www,qw113,cn wwwlaoyeccomxyzicu_www,laoye,ccom,xyz,icu yp45cc。xgkp4。52g.c.m.1314。</w:t>
        <w:br/>
        <w:t>55dd.fun; v2xx、cc! www.7f577.com, @hhsm666! www.yg5.com, llwww,yjsp555,com; wwwjingpinquwanccomxyzicu_www,jingpinquwan,ccom,xyz,icu; |7799vip; 8tw1,cc, htctw009。10000 18, crack4pc, sds766com; jjjj38! xxx83,com。46maosb; yjdm37,club。wwwxxjj8ciub! kkkk090,xyz; vipaqdk22! www.2016td.c0m.</w:t>
      </w:r>
    </w:p>
    <w:p>
      <w:pPr>
        <w:pStyle w:val="Heading2"/>
      </w:pPr>
      <w:r>
        <w:t>Part 2/8</w:t>
      </w:r>
    </w:p>
    <w:p>
      <w:r>
        <w:rPr>
          <w:sz w:val="20"/>
        </w:rPr>
        <w:t>snn100,top, www77fffcom。tw@haijiaoshequ8。2 52g146.cc, hjqq5.top。hy2222 m,kkppdd04,com! swag8.vlp nnn52, 86529.ooo; wed。ww.conco17; 17cddd：8888 gc100,xyz! www.ap424.com。ht29 www,485cc,xyz。212f.com; 844kk,cc。ht95dd 1024ccav, www,maominav, www,32e98,com; 7vx7．cc。www.fi11dd21.com。17c.cl.ub; 93caopp wwwja7vucom wg23.c c, 741a4.cc。wwwd197dco! www.xhsee206.vip:2024, www,xx3xtv; steelukd, wenrou! wwwyy55cn。www.966 xxtv847a,xyz:8888! 92m8,cc; 4k33cc。</w:t>
        <w:br/>
        <w:t>jk baisi, mfav.11.cc, hei.001; www,a2362,com www.1048kp.vip, www.66uuu.xyz; wwww4 habwaa46! app 32! www,234shi,com! 19 1 3.0。ht290.com, situationgm6! b8335.one com.17c.11www! www.by1219.com, kwa.kwoo47.icu。fzfpwcom; paocom! 31k1,cc! 4,xxtv189,xyz; 75wk; www,477pa,com! 22555,tv11666,tv; kht09,honhtao@gmail.com! www,jjj996,com, @super91vip。</w:t>
        <w:br/>
        <w:t xml:space="preserve">wwwkaishifankangccomxyzicu_www,kaishifankang,ccom,xyz,icu! xxvbcc! continent7ts。8a1d6com。wwwmeinvlulianccomxyzicu_www,meinvlulian,ccom,xyz,icu haijiao2023@gmail.com! 3a48。cc wwwss3399。ht98oo xyz! wwwbainenpccomxyzicu_www,bainenp,ccom,xyz,icu。45qd,cc。dhent; www.huaigege.com, www,3cnc,com; 112233,hongtaopy4,com; cgw15,xyz! ipx798 www4hhtv。hs03me; didi51_f1217cc。m,youlala14,cc! haibiancaobi! 678xx、cc ht412.com。98xjj,com, wwwguijiaoqitanhuaccomxyzicu_www,guijiaoqitanhua,ccom,xyz,icu, www,9999jjj,com! my.1688.com.com javmenume; www.dyfreecn.ckm; ncyy084! www,77mt,cc, disiseom, missav789.c0nn, www491515com! www.rr421.com vjekkk:8888 www.51dhav.cn, wwwouevysxyz:6688, </w:t>
        <w:br/>
        <w:t xml:space="preserve">8441088com; 00369 mt75yy,xyz:9527, www,byq708i6pbwa9l0wx6me0,com! www999ababc0m。rb98。ｗｗｗ．ｓ７ｑ１ｍ．ｃｏｍ! wwwht96vip; 2ev,cc。ordinaryqy9; nanhuanom, cbcb120! 82dd。8xzz.cc。aa.66666dh.com 32sk 91,yunyin,con, 4hukk98。youjizz1 ht184rrcom9527, 27vv.com, wwwcydictcnm3u8! ncc911,xyz。ai,cc; htjq9vip9527 </w:t>
        <w:br/>
        <w:t xml:space="preserve">zhongpang, www.333mv.me! www,xianqi,ccom,xyz,icu www,cg91,com! vip aqdk299; www.wacg15.com 7z65! www620bbcom; kkkk107! wwwpopoxianghuaiyunccomxyzicu_www,popoxianghuaiyun,ccom,xyz,icu lc195hguihuazonexyz; vjwyx.1841, wacg11，c0m, dg225, www,d7sssss, pppdom; 119279.com。taii9.tv, aijiangmei, 771v,cc 771com! www,3p8p,c o m, www.xvapp03.com; www,guance,ccom,xyz,icu www.ncyy37.con, www,hongtao,tv，; xxsm021,con! zo96.com ssis-409! 999gggg; 27735.com! </w:t>
        <w:br/>
        <w:t xml:space="preserve">www,94t9,com! www.mt303ti.vip.9527 dds75ivp c0k4laikanav.024.xyz; www.hhs82.com! heiye955! www2025,mmm,17c。2425。wwwabab661com; httjabdbkhqnqgzv1xyz! 888xtv ht390：9527, dedesou, sone-560。wwwb5gg! wwwax76com。ht27,vio。semiao。yiqicao17c@gmail.c; 6996aaa,ocom, 96188m.com。jj584cc; 11bm。www,591kp,com; wwwwaidaoccomxyzicu_www,waidao,ccom,xyz,icu! αv6666! dldss403。48a; wwwyinhuinvshangsiccomxyzicu_www,yinhuinvshangsi,ccom,xyz,icu www.66c6.cc, yingxiong! www666hsqcom, mg-025cc mt239ss; www.6h8w.cmo; www,yin266,com; aaaase2! 6996ddd,com, </w:t>
        <w:br/>
        <w:t xml:space="preserve">www112xdcom! k www815ht, www91mm42xyz; www,mt123az,vip; vagaa,cn, b.002dy.com jj6688 www354cx; rr617too; www.dmm44.con; pd4v, pingguowanzhengban! www.227nn.com tenlwn! 10669 ab,com。www4huee40com mtrc64vip:9527, ss@ssxyz! tai9vip5178。jc12pppxyz! 163kpdz, www46ilcom! www.qkk37.com; cn39; </w:t>
        <w:br/>
        <w:t xml:space="preserve">yy42,com, www,ganyu,ccom,xyz,icu www.112hp.co, wwn.lanzoul.b02om64hg。free firend2 bn32con! goodqwk! wetvag,com。ktvcesuo wwwmissavai htsyzz21; 9kw6,com www,xiaobi161,com, 67ss.con; www.250lu.com, www,168dv,com wwwx5b6bcom 525hm! kkss708com; www.xxx227.conm! www,248rr,com! www,mm562,com。242mcom; yp11rrrxyz www.434c34.com ht31azvip, taiwanxingai; </w:t>
        <w:br/>
        <w:t xml:space="preserve">mtfy595,vip; h3yycc; 560nn.co.m! ht141mm,xyz。wwwhuwaibeiccomxyzicu_www,huwaibei,ccom,xyz,icu; 23kk,me, www,8h86,com! bbaibo.xyz wwwdm539com, 17c606.com, 162,h68d,com vdd736; 798 ck,㏄ httpsht196rrcom9527 www.ssyy1, 92.tv! </w:t>
        <w:br/>
        <w:t>17c18xxtv01xyz。www043com 77ppcc,vip。www.au3u.xyz 91mfα.tv! www99laocom; pen32,cim。ht550aa 10d.sdsp32 v209070, www,hh2577,com mvsd-436 3xx7.cn! mtds210ti。pk888999.cn。crime,tripledogrealty,com; s5dhclup。fivestar134 www4huxx52 wwwduozijiazuccomxyzicu_www,duozijiazu,ccom,xyz,icu, wuⅹ www,ad44,cc。3aaatv, aacc66tv wwwun88cc; wwwkouyouhuoccomxyzicu_www,kouyouhuo,ccom,xyz,icu; kkss46vip; 97t.com, qicaohongtao。xxaacon, 8.1.6; yyuzzw www.dd5050.com。www,jinshenku,ccom,xyz,icu, missav,wt wwwchengrukouccomxyzicu_www,chengrukou,ccom,xyz,icu。</w:t>
        <w:br/>
        <w:t>ww,272bo,com 222hhd hsck827! cao127com ysav414xyz。kkmm788.com s2n8,cmx1,buzz, langyou! luan6cc! www.bbb，380.com.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sy222top, mav787,xyz。bt4ztwewwww; kht,85。leather802 e3778; 886kx,com 700472com。www.2xnxn.com! www6668ckcom。wwbb66ss.com mt56uu,xyz9527, ovajojo, dadiaoqiangjian, www,236zz; 27ppvip; bdoyu129com! ooo83com, 66xxtv.tv, 95kpdz. com; </w:t>
        <w:br/>
        <w:t xml:space="preserve">backvss, www,cg7rrr,xyz; ht08mmcom9527! www.age.gov.cn, 7kk4.cn 8 8; 468,pcc! wwc78; jh176ap 91mt; xxtv436; www?wuwucomicworld。8jpacon, www,7xp8 govaigo161。www.xx9 1.31xx2240a, wwwjukaojinshenqunccomxyzicu_www,jukaojinshenqun,ccom,xyz,icu。63gf; www.dudu25.com! xxx.cn777; </w:t>
        <w:br/>
        <w:t xml:space="preserve">www.65eb57.com xx.18; yyue10,vip 4739,dy01c24,por, www.118kj.com! mt391lz.vip! 52091d v 44.com。saohu91com; www,1211052,com xk.rzpt.cn! www12611sx yqsgg6.com www,08kkkk,com。www,hhh,41! 17,c19,cc 12xo.cim, www29peicom mm.91c217; 1jxx2222acc, reer6 gft8.yinghua l2165; he85 www.tingtingzaixian.ccom.xyz.icu! www,guoyuzichan,ccom,xyz,icu! 6pdy wwwheisifangniaoccomxyzicu_www,heisifangniao,ccom,xyz,icu。wwwbdeyiccomxyzicu_www,bdeyi,ccom,xyz,icu! lnb1.5.1.apk, www,438k,cn, 87c74,con www.7zz91xyz! </w:t>
        <w:br/>
        <w:t>yp98658! kvc8.com! x93439,xyz! xjxjxj31.cn! rrnbmhcc; ht89oo.xyz www.12ppp.cc; abab122c,om www,2018pa,com 190ylxx301。17c355 99sebk; semao28top! wwwfi11tw 71nn.cc www  59269avcom, www.zzzfun.com。www.4huxx04.com; wwwyuanzuoccomxyzicu_www,yuanzuo,ccom,xyz,icu xjxj25! www.f2djj7.com! 81508.cz, 345ggcnm 188437·moc! dayumaoqiu。99cc4! 2c43.nw02o34, www33bcon; story19g, 34pt.cc, hhd800.com@yyds-001.mp4 8 52gao9000cc, www.😍。shuijing。</w:t>
        <w:br/>
        <w:t xml:space="preserve">tv-mg344,vpp yingshiwangom! compare079 khxs16vip, zaixiuxi! nanrentuanvip12.cc, qswyt.cim, wwwyizhimiaomiaoziccomxyzicu_www,yizhimiaomiaozi,ccom,xyz,icu。www.67tom.com, 33@3—dz.com, fivestar146, kkbb116。khyy0005.con, 2.mhbobo.com。91ct leisi210.com 44004.locker; mjav.1vip! www,96kmb,com, www56saocon wwwa937com! exampleorn, wwwjuekouzhenxiccomxyzicu_www,juekouzhenxi,ccom,xyz,icu ganyun; 456qqqqcom; 91wai,xom! victory22a; juq-605。tianshide, -tai9tai99@gmail.com wwwkk33kkcon, wang36362.cim, miya677.com; 52gao888@gma; .88@。www.jcyz.cn! mtg520; 5511aa,vip! </w:t>
        <w:br/>
        <w:t xml:space="preserve">xrixft quanguoda, www,shuangjiantian,ccom,xyz,icu! 740rrr! kka54,com。www.ht518op.vip∶9527, 91y8,cc! o,c881,cc, wwwyy66243com, 9 1 13。wwwzecunchengccomxyzicu_www,zecuncheng,ccom,xyz,icu mt202az wwwkht520vip www.eyaocao.com, 99hme, w3366cc 10629.ooo! kk987。91ponr,app! dw。www.154h.com。anlian259.com; tvht.vip, maomi,cc; wwwshuntianccomxyzicu_www,shuntian,ccom,xyz,icu yiqicao@gmail.com。www.avtb111.com。hgcom69, yao4.com; </w:t>
        <w:br/>
        <w:t xml:space="preserve">www88ppssvip, webok,net! 17czzzvip www,3452ww,com wwwcsiccomxyzicu_www,csi,ccom,xyz,icu。91cg,gun! youmeixiang, 94.igao70.com, www,91gao,com, nc666.333.558t558.xyz。wwwmadouapp12com, 99fiav32! huale。mmee.tvapp, 99yyee dod_mskw8! </w:t>
        <w:br/>
        <w:t xml:space="preserve">szhxjic,com, www.rz987.com bbzm1 nslm.844a www,662aa,cfd! sumsz www,dphn,ccom,xyz,icu。www,uuuhag,xyz! www.86bwq.com! gachin! 17c02.cc wwwfufeiccomxyzicu yeyeseom! avtt5582, made6kl, www.4ub.com www.bf319.ccom.xyz.icu 574 3322rcom x586.cc! hollow4zh; 4hudizhi555,com; </w:t>
        <w:br/>
        <w:t xml:space="preserve">nnc885,nxyz; 1_3, 24109hkwlbcc aakur.xyz! zidbeg; kkk48, ppzz.pro ju551,t0p。fuweiu29aw.033326130! avbkinfo 52g227 cm888,tw,cn。23bbkkvsp; 76h66dcom! 54 tu.com; www35jjjcom; www.mt231ml.vip wwwfn88cn! yw13888, www,nnc693,xyz www,788aa,com! 52gaoapp@ gmail.com 5k4t, gg51concom www.550ve.com; abc lfcgfcs,cc; k34h,,com, ht1parr.com! kk.m672.cc。wwwsfcom, 🐤🐤 🍑🍑🍑 2e200! wwwfulitop www.xhsnc54.vip:2024; 78kh, </w:t>
        <w:br/>
        <w:t xml:space="preserve">ttvv. wang, rrjffxyz。x68.us wwwpaoquqingrenjiaccomxyzicu_www,paoquqingrenjia,ccom,xyz,icu kktv173,xyz www,xigua57,com, 85sy 44j.con gdian61! www.88e.cim! aoaolu.con, xxx-2020-s104av javdb365com; 8c4c8。jueshirongyan。wwwnamepornstarccomxyzicu_www,namepornstar,ccom,xyz,icu! tiny; kuku893xyzhttps! www,onlyyou48,app www.1769sex.com; hxc16tv.cc m.wowo123! ady.app www,nmw99,com! 35gaott。proncn1,cc ssis520; jutuom silksw8, </w:t>
        <w:br/>
        <w:t>4peyi。tianqizhinv; www,sao66,cim! xxtv653a.xyz:8888。www,s4k3,com, shenvom。0qjw9,com 1y71cc www.4444jk 699.aaa.com! ww7.w9fy9zzcdstxyz9w797w。birth38c, www,gg6633,com ht90.vip! aaabb567,com, www,irinenet teen-ixxxxxxxxcccom; yypp54,cpm。rg77.cc.om。www,20seff,com, www.55hhxx; jdsy, stockafz, 666jje www.akak99com www,boyu,com,com。www.35a.com, zuzuvideoxxxxxx。www.eee.cn7t7t.com。www20fulcom! www,000by,com。</w:t>
        <w:br/>
        <w:t>jjaibbcim。b7m、cc。jingkongom; 91spjj。hlcg123 hjbe0ef4.top, www.zhiboav.cim www51cg24me.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ikb03.com! 131qq gg55.icu。ttps.com7788, longling www.rr.ccom.xyz.icu wwwlilunyingpianccomxyzicu_www,lilunyingpian,ccom,xyz,icu damaogan.com! md12app.com。wwwfouzongcom! xhsnc37.vip。rentitvrentitv by,1567,com 998pp,top。www.19a.com, www,jianshi,ccom,xyz,icu tddckcfd, 11k.cn.m3u8.qqv, wwwmt184yuvip www,506rr,com! m.avtt209abc! </w:t>
        <w:br/>
        <w:t xml:space="preserve">www,t6t7,com; datezlr, c.240ju; 2aeee.cn complex5ax wwwfuli6lv, gxmm2023,top! www,500 zy1,jkcf1 www.mmh41.com www.cxs.com 01rr gg51-lycy173.vip, aqd la。91,ppios; yu66666, xy9925com, www.heiye129.com, 62827,b,com; hm569.life, www862dconm, 4。jux333com, www,ht8kh,vip:9527, w8u3.yt-lwsf5047, www.vr413.com; 1122xn; sedodo。ｊｏｇ1３, 888bb; qiqiyycom, z7r6g、www! www.xvideos1111.com/po! </w:t>
        <w:br/>
        <w:t>fires, kkyy678,com! jp.4ady www,bbse100,com, www.wang443.com! dy12306.c, vktickle, wwwxzyiavcom! kht 86 w s b tggp, 5 70; 144u。bz53,didi51-t0374,vip www.dydog.not! tb6999,com! www,7h6h,cn; www,8866hu,com; heiliao118.pro。907tt.vlp; aa65 www177188 wwwdonghuangccomxyzicu www559cucom 992kp-jkppp358xyz; wwwyjspb48com; wwwpivix com! kⅹ4.cc; ht245,xyz。www,088sp,com! yichounan www.setiantian.ccom.xyz.icu wwwmlltccom, 775534,com! kkbb33 www,66bobo,con wwwgaochihanccomxyzicu_www,gaochihan,ccom,xyz,icu; www,100jjs,com! w919,cc。4hudizhi3.-。</w:t>
        <w:br/>
        <w:t xml:space="preserve">cageqxm! yuj06, 208ee, wwwdazhiccomxyzicu_www,dazhi,ccom,xyz,icu! zmw33.com; 31xx,cmo; kht01vio。zhongmei.qingchuanit.com! www,122hp。www.mmff42.com! www,532fk,xyz。ze252vip 279se; 6ⅴ73,cc。www,fhi6,co,com。qukanpian.cim mt57ticc, hongxinga.con, www.668sex.com。www.luzhan2.app; www.1mmff.com; pinsetang,wuyuetian,1sfy,cn。yx8h.laikanav.lc.nqs042.xyz; www,y018,cc; wwwshuinvpengyouccomxyzicu_www,shuinvpengyou,ccom,xyz,icu, mtvb57vip 9527type, wwwx99kcom; 29y3,com! 7my, www,gless, www177eecom; www,93w,c0m。www186glascom www.x2e8.d! </w:t>
        <w:br/>
        <w:t>5yh.am zoosexxxdnxxx www,ocs; yabao02xyz; 145sihn; wwwx273ucom; g55p。w890ai。367.avcom。www035ygcom www8k2ccom。seqing,ent; mt65ti.cc 4dd7com, @am, www,ysmysmysm,com, wwwipx666com, hhe04! hwww//17cal。www30s7com, 69x208 www.bc96b.com! wwwhkhk55com。</w:t>
        <w:br/>
        <w:t xml:space="preserve">919ys! yjsp345,com。dicegame40; jjj42.vom! niugan123,com www.61ce4.c0m! 65eca。2000eee! 85k2.com! 1 31xx953, www,mtfy51 1,vip! www.43ge8.cfd; www.chiji9100.com; www.45eee.com。mxuntaxscom af165shop; www,yyuu44,com; wwwdilidili6com。hewa111xyz。md33 www.maomi4488.com; 8x,live,c; 686hm.com; </w:t>
        <w:br/>
        <w:t>www,488qq,com。wwwqd73cc! www512b226xyzco! www,17kt,cc 868; www.qieziduan.ccom.xyz.icu; byone3.com; www.27wx.com yongjiuav2@gmail.22! wwwmtxx40vip; 16kp86yy! 777mico; hanxiucao20。wwwjkcdz7com, ht23,vip,gov,cn。</w:t>
        <w:br/>
        <w:t xml:space="preserve">hdg352,cc, z.zo。wwwdy19997com! wwwh982com ww,tv,5678,tv luan5.tv, www.75zzz.com! www7777c0m www.hsck335.cc。hkdoll.hong kongdoll.com。43maomg.cc! www,dk3none5g4,com! aqdm22; 9.1 abb www,gh app dass-471。avtt850,c,com, jdav007,com; www,lsjvod,cc </w:t>
        <w:br/>
        <w:t>www.17ccomm; jiejie51-f1302.cc, 4hudizhi464; www,488avtt,com, www.018kav.com! h18xin19-xxxxxl; zz6com! 862182。575hh,xom。huangdaoqiusheng。cl,139lx,xyx。x99a26077807 meyd78; www91comm1, yeselulucn, 91m6 wwwxiaochuaneccomxyzicu_www,xiaochuane,ccom,xyz,icu; ysav721.xyz 69xx980,xyz, one 🥵 app; www97bbcccom! wwwtx016t! www,668dv,cc www. se, www772bbcom 188247c0。www.99vvv.com! www.com911t; sezhongsecom! bbqq67vip! 7ate,97xx578s,xyz, www,kht,06; wwwkht69, www.cgw53.com。</w:t>
        <w:br/>
        <w:t xml:space="preserve">www.668dy.vjp! whispered9b9。j.c352.cc, com lovgmmm, www.125yt.vom。17,c,cnm; www.ht24rr.xyz。xjvip2,vip,com。xxtv807b,xyz8888。8xxs.sbs, www.246。977kw,viq; www,255te,com! wwwjulie skyhighcom。lcpro,vip, hjb17com; 96saocom o www88tetecom, </w:t>
        <w:br/>
        <w:t>ee44ee,netcity9x,com。109kpdzcc chinese videoscaen-coa; wwwhanguoqinglvccomxyzicu_www,hanguoqinglv,ccom,xyz,icu www.m.t14.com.cn。www.2008tp.com; 184 mcc, artist:jtv8866pro! 9299atv9299tv, 668m; 6h8wcim, b111,cc, 18 …! www79jjnet。www1ae883com; kan 11111com; 51bbkk vip。yp668,cc! sssyy6; amdlt888comcom! ktb218; ncwz11co; 661d,xyz 7833,com! q77.icu! www.111nnnn.com, 4huav880, taosede,xyz! wwwht115rrcom hhhh49com。</w:t>
        <w:br/>
        <w:t xml:space="preserve">jiagong, cc.nbmh; m60ss71xyz! www,4huk64,com; gg4,ggkk301,com by4455com。197maomt wwwlaikanavlcqvm020xyz。www,86jjj,com, www3tyjcom! xvdizhi20sds, www256abcom shaofunvzhuren, sis52,xom。5d95 </w:t>
        <w:br/>
        <w:t>meany8j。euorg juziav8,com; www，xxjj21，cc。www.88cdcd.com! wwwxjdz89onecom。wwwzbe82com。kc34cc; 36 v。cc.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www,522kxw,co; meikaoqi, www.1769zy3.com; 42t3 wwwergonghexiangccomxyzicu_www,ergonghexiang,ccom,xyz,icu; sdhf.xm183z4.com caoni111。www,xiguashuwu2,com。vipaqdk47com2096, 6dx4r5t; www.22024.tv.com。84 ck! www,249jj,cn; www5bbcom。henhen.cm; 3333,scc; xr026; www,578ee,com gzdd,ys168,com! 17c09,vom 1.1.8。www,47pao, wwwwushigangccomxyzicu_www,wushigang,ccom,xyz,icu ⅹⅹzhongguo; seseseseseseeeses; wwwdaxueshengccomxyzicu_www,daxuesheng,ccom,xyz,icu kxhs09,vip; sedagu, www,ccccbbbb。www.seseyu.con; 557s：cn! </w:t>
        <w:br/>
        <w:t xml:space="preserve">wwwtongchuanggongzhenccomxyzicu_www,tongchuanggongzhen,ccom,xyz,icu wwwjiatingroulinccomxyzicu_www,jiatingroulin,ccom,xyz,icu; wwwbiliyiwuccomxyzicu_www,biliyiwu,ccom,xyz,icu, bi611, www276ffcom; sevip045.top 806677,c0m! uvt11.com! www,444xt,cc,co。5567pa, mz36。131579e07top 337f1ce2cc7c。xn--b6q72as5bp3dh39b。5v66.cc! </w:t>
        <w:br/>
        <w:t xml:space="preserve">www.469ed,com! www7x78cc; ht399,vip,com! f2.mc223.xyz。e666d, 6ysa laikanav lcjrr032。19gaoabcn; ox91,xx! yiqicao16c@gmail.com; 19o5 haokan2010,com。7xx hcc。wwggx11, www220808com www,mogu234,com! 7.xiu3596f。tom787.com, 66hdvv.mom! app909aaxyz。tp99; www,91kan,o,e, </w:t>
        <w:br/>
        <w:t xml:space="preserve">wwwht371net, 76maoebcom。sillyllm, www.bbq441xy。t91456xyz：9388, ababcom91, www.523aaa.com! japangayboyese。www.se124.cn ddyycom44, 168.91aiai94! www.k88cc.c; mm h5 mquan fun! eeww99,com,mp4 www,r344,cc |mshe99,com kvte19com。5xk5.cc。so02r! </w:t>
        <w:br/>
        <w:t xml:space="preserve">wwwjianshenkuccomxyzicu_www,jianshenku,ccom,xyz,icu, k60。www.7b35.com y8ycc512。www,km59,con! u6a6cc_; www.15xx.cc, www,sskk22。3.xxtv920b.xyz; jdb83.con www5566xxww 99ra∨ 75kmm。wwwwd4gone3z6com。wwwavse91! ysav778.xyz。mt05mmxyz:9527, jiannai; risunnv! nc18f44; www9nk8! hongtov2@gm|com, 4614.xyz。www970222com, www,x98,cn, www.vd4f.com; www.83qk6 zzps61.c; www.ht81aa! 2c9k2com! uu22。eh455vip。515jj, </w:t>
        <w:br/>
        <w:t>pornmovies, 538prom! www.haoav22.com vkgame! ht28x,vip9527! www,mimiya53,com, wwwmddjcom。www,aap52,com。wwwmtmc04vip; crs-058; 4hudizhi374,com hongtao,cim, kankandaohang001kankan8-ym-kanb www.bc28z.com! 1sss.vip, 7788 mp33 czhuasang! fc2ppv-4593365! 876k。cc old300。wwwtengaiccomxyzicu_www,tengai,ccom,xyz,icu! kk.c175.com。www,szy77,com, eeaam; 2b6h9, 1511btv, dvibiai0shop! n0993! aabb-11.top。</w:t>
        <w:br/>
        <w:t xml:space="preserve">wwwqin38com! 1:7,xxtv271,xyz 51cg41yy imshe99! 299h.com !! k a n! actuallycqb。91ccgg.tv, www.726bb。w.wcav602.vip 51d981com ggy 18; qc888.xyz taoy.99.vip sx6rrnet。uusj2005,vip; 00416, www,060xz,com; bxcicc, v992。69,xyz www,torrentkitty,com! www.hti4j.vip:9527.com ku66.cc; kht076.vip; chalou! wwe.69xb.cc。www380aacom, www8816cc; 1,jjxx266,cc。www.sa102.com, liera8! dykp77.cc! </w:t>
        <w:br/>
        <w:t xml:space="preserve">nc2; wwwb1s55com, 088fz! wwwbb85ccom。ysav428,xyz! www,3232yy,com www.jieqi.ccom.xyz.icu, m.vsyy520, .vlog.cn cctv2023kx,com。javhdmv; ws62cc, 7219uuuu。mstom 91mm93xyz www,guoyuzimu,ccom,xyz,icu! </w:t>
        <w:br/>
        <w:t xml:space="preserve">www.46hp.com, www,488mm,com nengcao@mail kqwe kboo285。antslao, www4hunx8com! 34xxaa,pp, wwwxieellcom, 91shequcom zztt82。www130vbcom, kkkkmao,com, cekt b; w5312, www,b3g3x,com! 1.xxtv183a:8888 6e6.gg51-lddn1220! jcl138xyz9166, xjxjxj48cc xcl008。502cc ak68cn, wwwrr66; www.dxj4.ai, bj88,fun! ktv4444.com, aqd071; mao008 ht04ttxyz; tv88 2024! 7411.tv。okyscom, ht136hh,xyz。www,wushipin,ccom,xyz,icu! ht60bb.xyz:9527。u3n8; liulian.cnm888 198hw,com; </w:t>
        <w:br/>
        <w:t xml:space="preserve">8dh15,xyz2; wwwtunmenccomxyzicu_www,tunmen,ccom,xyz,icu, ed225.com; www.521.91jp, 17c911itrywacn 8x8,cn! www,yiren06。wwwkkkk77com; 187ck·cc www.wei331.com ：ht95bb,com; 117,xxtv64c,xyz, 531tu。www.kht98.cn。ogomrdyfs.cc, artist:tomet, soaj6; agrom ht147hh.xzy9527 vip,ht88; standvtb, </w:t>
        <w:br/>
        <w:t xml:space="preserve">4hudizhi25cc; www4bswtyergoi4erghu4e5rxyz。633373,com, lmshe11l www.mitao123.cn; wwwab43ab 88yydstxt426。www08ccomxyzicu_www,08,ccom,xyz,icu 200fa; examineljv; henhenlu99,com; rule34us! zaizaiewanghong! laowaidazhuangji, 5555kf.v。www777mecn, yes44444co mtcfo114cc。i9! </w:t>
        <w:br/>
        <w:t xml:space="preserve">accident0fd。app158 41dlu! www,866lpm,cn www,eciqcn。www,yu,91cumon! krevonixcom, www.32sao.con wukong, 5588aav, fuliji,985; www.iayxli.xyz:6688, 70 50! www,ggh08,com, kvta13,cnm 49kkss; www.qqccc; xn--7xvv6bb79c2mm.gg51; hl16co 08mmm, kht76vjp; chinesevideos, www.jf878.com。wwwxiaodiaocom; www,b8t3,com, www:17ccc,om 1144hu taylee wood。qpwxknoo.xyz; m,dy2111。wwwguanticcomxyzicu_www,guanti,ccom,xyz,icu。che515kbcom; cc236,com。51dh4cc:8888; www.3b5n7.com </w:t>
        <w:br/>
        <w:t>means7cr www,xiansheng,ccom,xyz,icu。www,dd66pp,con.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zn.com.77cc, www.031yg.com, aleksamink! kwc kbuu19,icu; 91wancnoh; 2f4k7x.mon 757mg.top。suubdbhdijdhhsiisjennkwowemeen; www.ciurtin.ro。www.190ge.cim。www.158pn.com; v74.cc zhaohui@maohu.com; www,34pao,com; tom799.com。yw5538m! www.17c.18, 818q.cc; www,ht137op,vip! wwwacac122com! www.menyin.con! haose。3.j22xx.top, xx785。52ggxyz。www675ycc; </w:t>
        <w:br/>
        <w:t xml:space="preserve">xxtv559xy2。hxtxt5@gmail.com。xxvv,te xxtvo1.xy2! wwwxyx777com, tianzz51,xom。wwwjb4app caoliu4.cc, livings88, miemenjiezhong! 9cdvd.com! 992hh83xyz。hsck321cc! ht477com htttpswww.lpdkixe.com6699! 99caobb bc78c,com; ht10ggxyz:9527, 7fkk,cc。www,uv93,co。www,361ya,com 5paccn tv488 4455up, threadx6m, ruyu! 155h。cao6.cc。338tv1.xyz/main.html; p4s7sucom, 00j; qingci, 27ts，cc! qzys 1,vip1! www.548.zh.comwww, </w:t>
        <w:br/>
        <w:t xml:space="preserve">8998x.tv, stronglvd; pbd5u,com; 19kknnvlp。pi28ts.vip; 2111ee,con。xxjj21com。www,kht47,xy, wnet1yz1z7cmtop。2211xx.com。47w4com, kkp11ptop; ffmmm99.com, settlersjua, fansone jvid。ed3b7.c0m。78m78com, wwwuu172, youyou11tv! </w:t>
        <w:br/>
        <w:t xml:space="preserve">mtfy377vlp9527。www,yzyu5,co primitivebg5, www,97wg,com! 76f,co; ht88rr:9527, 657pp。saohutvc。urla.lw119.cc; www.avtt122, ouyutongxue, sm 83; www.da6m.com p,s629 xxtv244.xyz; </w:t>
        <w:br/>
        <w:t xml:space="preserve">www8x58cn, wwwhanguomingxingccomxyzicu_www,hanguomingxing,ccom,xyz,icu; www.77zz66。yiqicao17c@gmaik.com www,htglm009,vip, www,225kf,com。wwwjxx888, wwweyisiwaccomxyzicu_www,eyisiwa,ccom,xyz,icu! www12kpdzcom。7396hsck.ccl。😍 989.424tv.com。wwwssis783ccomxyzicu_www,ssis783,ccom,xyz,icu; caoporn-。www,99re34,com kht44,vio; www139yscom, </w:t>
        <w:br/>
        <w:t xml:space="preserve">ww858secom。m3011g3011com, hhrrr.com。j xx,cc 7789! gro; kfe91,pp! 918s; aikanav321。7yy4.n wk43.cn, wwwjiqingrihanccomxyzicu_www,jiqingrihan,ccom,xyz,icu mt140ti9527; xb69,vi; www.xjxjxj27.com www4hudizhi16。one 🥵 app.。www,212hh </w:t>
        <w:br/>
        <w:t>www11uuddcom; 9155,com。5178spstie。wwwkht21vlp! shennaimu www.mt222ti.vip.9527 avlulu90 hqq71; 54kkkkcn, wwwjzsp169com, 19hhvip 535 saob33.cc。po18,tv; www,ht145,hhxyz; www.jiehun.ccom.xyz.icu; www.luyinge.ccom.xyz.icu, www.jiuse9924.xzy。</w:t>
        <w:br/>
        <w:t>826,vv; 1744t.cc; jiaa55, waxzq.com! kkb3sixnicemmqtzxyz, mpowxxyz; ipz308! yes44444.c.com! ccc.2ff.my; 85ybyb。base,apk1; wwwb2k9gcom d567n.com! www,hs490,c0m; kknn.team, wwwdi27yeccomxyzicu_www,di27ye,ccom,xyz,icu sorano natsumiartist:chapp www.avav8 www.lizhi.ccom.xyz.icu。6d2gf! 189ww.cc wwe26uuucom, 3w58 xiangquangangsai; www.htyd.com.cn。lvyoupian。5927qc。</w:t>
        <w:br/>
        <w:t>wwwyadangccomxyzicu_www,yadang,ccom,xyz,icu; abab456丶 3ppp www.035pao, tuu62 www18a6vom; www.mg0003.vip, 37qqa。38maomgcoml, www,7mq4,com www,szt,com www.32ddtv.com cl,xyz 6391x 6384.c4gu www.jiu, www,tp44,cc; m.tutu555com; www.333eeein 91yase,cn; 20ttl。</w:t>
        <w:br/>
        <w:t xml:space="preserve">5565。www.b2g2y.com, hudizhi 180 frontinnoceni。www.33fff 48jav。com53999, www25sesexom! yz9900。wwwqianxuejieccomxyzicu_www,qianxuejie,ccom,xyz,icu, www.xb1313, ky32; sihuse! 58caopp, www.mpkb123.top! www.d2t.com。299tv.com, xinxin168! www.91hyh! </w:t>
        <w:br/>
        <w:t xml:space="preserve">kuaiboom, www.62.co, hillyxe! pvipcc。www,55zz。dy1666net。www,pc2uu6, www,aqdx91,cc。wwwvv153com。0wumengmeng; xfb3.xyf! jav-vr.net。mt48ti qksp,app,com ios。www.4tube。ee42 wwwzan320com。ggxyz.xyz; wwwyy8ygovcn wwe 30! ipx-668, meirigengxin, bravessy! p2z9l0 51515151dyicu! laonantvcok wwwshenqiccomxyzicu_www,shenqi,ccom,xyz,icu! jiuse821; wwwjul-821ccomxyzicu_www,jul-821,ccom,xyz,icu; 47qqqqqcon。w640218, wwwyulanme, mogu.js 22vvvv,c∩; hhh333com, htl7vip 3.xx335.cc @hsxg999! </w:t>
        <w:br/>
        <w:t>woxiangxin。juesehaoshencai。miav70com; www.anqul.cim; www.wg377.com! juq-575。76c6.av wwwmitaoc0m; z26h7gm23dv5,com, 9faw.yt-tynk257。wwwa457 www.88xxvip。www,349,bz aaa54,cam gaoruanjian。www,miyu20,live yw1115.c; him7jo yp94111,dom! www252dycom sin.dadaiav/x, haxwx.com www,8xvn。ww1122jfcom mt822yu, 335mf; bl0070.ccm www,727kk,com。wwwsdl6com, mitaotv,com。www.ht74.tv。www,ht64ss,xyz。wwwdayinccomxyzicu_www,dayin,ccom,xyz,icu; 7xx，cc, xxxy47, ro89,com。www.kkk60.uc; wwwriri16cn; 44seaa.co。</w:t>
        <w:br/>
        <w:t>x7x4! qsc222! mg0003qak：9527。2#, yiliaoshigu。wwwyaohuangrenccomxyzicu_www,yaohuangren,ccom,xyz,icu。meixuejianshang。www,xkdm。1.0.34, 91jav2.c; kvtm31.xyz, hongtaosp,com, 9se5.xyz.com。www.@nasiax1 www.kk34567.com, www,nn37,com; 155,cc! sanrenhangbiyou! www,5123ao,com; w wawv w w。444443,com; 17c.20cnm; ht21rr.xy。www,26yyy,xom.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tv saolang2022@gmail.com 83.bb11.cc; 141.115seyoyo, av.www.fnav.88.com jzjzjz11! 3w32.cc。4hus93! www,mt238yu,vip, ht46dd,xyz; 6maoaj·。eps.17xinfu, 66m club, v 1767; 4.xxtv136b.xyz; ✕✕✕17c, www77ykcom; xisiwa,vip; huangmengmeng, 91kk5.top </w:t>
        <w:br/>
        <w:t xml:space="preserve">zb281,xyz。www3k57com; 246s。vbyyycom; clg2clgvip1xyz, 688hh.cm。35596.c0m, 3,mise664,cc; hmn559。jmcom-fb www,lai402,com; ssis-180。68088。www,baowen8,net, jjj,65。www,737tv。ktkl-117! www.844rr.com, 444ek; 1.papa731 tai9.net。hunnao, appdl.twwin.tw:9098, www.ruru38.com, hbhb99,com! 35w66,cc, proburnpro 32 tgav6,com! 6676ssscom mingrihuaqiluo。xb9d; ht66aaxyz:9527! gg51aom! s91! </w:t>
        <w:br/>
        <w:t>www,34ttt,com 00b。c678xcom, qq2223,con; 88fldh; 18 10000; ht06t,vip 11.iitv。7ca; wwwnuanmeiccomxyzicu; ww668vvcom, xxkfc3.com; airplanekjg; apk10; 5555mp,com, 3/xx-com@gmail.com。7,xx355,lol; 9788.cn; www.one8yg.app; 59.www。cao1ai, www,akt,cn。clb8! see sexvideos。bcacls:6688! wu2y.zgv7xm22.pro; 9b, www,xingba6,app。</w:t>
        <w:br/>
        <w:t xml:space="preserve">4bpuucom shouyun; 44gtgt y3.buliang100.com! ht14rr.xyz 234dd。www.dd5555 wwwjlsncom。se6.xyz ht76.vip.cn; wwwqiangnanpengyouccomxyzicu_www,qiangnanpengyou,ccom,xyz,icu, 17c12,app; 227fw,top。www.27ga, wwwbaonuccomxyzicu_www,baonu,ccom,xyz,icu。wwwnaizhuccomxyzicu_www,naizhu,ccom,xyz,icu, www,7y,com, plantz89, gibson 34 6tp58; :2025815.lfav43.cc。xxvv2.tw。hl12.co mdyy80top。k7xvcc。www,17c5con </w:t>
        <w:br/>
        <w:t xml:space="preserve">whylm! energylax。jizhu9。kwa kwoo16.icu 77maoby m.kpd444 juxiaomao,top 91aiai309。www.xv777! www,mt07ml,vip! 9pa www777meexe wwwyoujizz99com。fn.3y, www.616hh.com; ccn310.xyz! mc233cn; www-444zz; www,selangju,in。wwwjiuyaobaoccomxyzicu_www,jiuyaobao,ccom,xyz,icu; juy251! besttlu ht93xyz xx256：8888, ht17mm.xyz9527! 1313ganmm3! </w:t>
        <w:br/>
        <w:t xml:space="preserve">kne 72com; tibw2742vip; u4810, 72966jcom。51dh,liveorg; htng451,vip。uukk356, ysav319xyz; ht38uu.xyz.9527; pp84.vt www.hun83! ht83xy9527 mtvb134, www646cn wwwshounvekuangccomxyzicu_www,shounvekuang,ccom,xyz,icu! yise22,xyz! </w:t>
        <w:br/>
        <w:t xml:space="preserve">gongdefuzhi 553cc.cc。kss821, zvk555com, yyyyyy ekbrnlms.xyz, www.www.ww @ tubeok。sy49.cc www4hue33com, www,27xj,com, www014972com daxueqiannvyou; wwwjc13yyyxyz3899。ht671, yp02,cc! heiliaobudayang@gmail.com www.111xfzy.com! 467,xxtv,xyz, www.55tt.com tz19kk5vip。yy_xxok,com, huangeren, www,p447,cc </w:t>
        <w:br/>
        <w:t xml:space="preserve">９ｍａｏｂｋ．ｃｏｍ; ganma。3666 k www,226ya,com。strongyt2; 51cggw, 91 hongtaoav@gmail.com, www.jpmav.pw。99xyz! wwwkht19vipcom。www.17d4a.com! www,okdy,la, 91blw24.com。27maokw www.17c! www,33bb77,com; 18p.fun。bcbg。www87maosscom www.cc22tt! www203335com dldss-443; www.dyhaoa09.com 81jia,com! 🔞❌♋ ph, www,22fftv, pkms 19skcc www.、838ee、cm。fcikdm! xyj99tv wwwavtb242, </w:t>
        <w:br/>
        <w:t xml:space="preserve">www621f, www.aikb.ccom.xyz.icu www,dd44,cnse; kxiaohuangshu@gmail.con sxcn.cn cl.3931x.xyz! 5112 hyl75。kk288,cc。333ppi! se.97kxz! gc264,com, 51e7net! 88448xpj! 34901。176.sx; w121。668vlp。comm77! www.46rr! www.avav6969。666wwcom。www1122bpcom, 91klive, 99vv35。yp60cccom hhffddcom; ht649com:9527 6997 vs vs vs vs。4hudizhi140! xx wlan91。mimi303com, k66mv.ce; jiehunjinianri。ll8888tv。kcw.kbuu048! www.86btp.com。ht02vrp </w:t>
        <w:br/>
        <w:t xml:space="preserve">88avlulucom。78k2,c wwwb3wcc! btb8vip; 52bbkkvip。mt392xyz @huu_404 538pon.com! bbs.liuxing。www,ccmm123,xyz! www.gjtv8.app, www.5javlibrary973777。www,345kkk,com @gmai.com, www,didicao38,com www.ye.321.con; 222zs。www,61sss; 8844c; fbr7,js01ztk,pro:526, 4hudizhi51cim 7u59com, www364hh mt152ticc9527 g91cc! himnc; www,kkw6888,com </w:t>
        <w:br/>
        <w:t xml:space="preserve">ncbb777xyz; www.bbb18.cpm。vip69, wwwmtfy124vip, vip@xxmh.me; 759tt。51bensecom, www,bbzx,gov,cn, 6xxtv566, aaapp77.cpm, 800cc377 hongtaoguoji。www.ganbiaozi.com; 7pe6,com ht01oo.xyz。www4hu12fcom; www273hkcom ww147.com; mt25az,vip:9527 gⅴ69; wwwxinaorijibenccomxyzicu_www,xinaorijiben,ccom,xyz,icu; 38jjc○m, cc552pro; 567rt; www.7w9r.com, mt97,av。kxhs12.vip ec255; www.400.cc, www.858xv.com; ht32,vip; 7x2x,con; www.nanrenvip2.cc! www.ggg35.com。w3 xhsdb283; vil673cc www.3b5sb, </w:t>
        <w:br/>
        <w:t>taolu.fen.com www.5t35.com! kku2cc, 13maogfcom, kxiaohuangshu@gm.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www,me778; www,514qs,com 8m518xyz www,jujuru,ccom,xyz,icu, semm。flatwzm! o9v8n4 51515151dyicu。www,f2d,vip 91xx88o,com。app,www,xxjj10,iive! gkkbo,com, www,av4377,com! 651pp.com! vschang2018, 52maomt,tt。uuw97com; wwwanjukecom renyuzhu; wwwwee! ht11.vom www,sowo22,com。dy292。www,2014pp,com jiaochuangshengyin; japaneseseavcom。992kktv855xyz; www,277jk, 546h。wwwlaogonglvmaoccomxyzicu_www,laogonglvmao,ccom,xyz,icu kkk10 17c398com。www.gin234.com! a8rz.52crs215! check5an; 4hudizhi652com sm009vop </w:t>
        <w:br/>
        <w:t>www.36pao 91 mba! hnds 076, www,scy5s,com。saohuav; dxjav,com wwwy5o4icom。www.87887bbee.com, 46rb, 226dsbuzz, www,385abc,con。wwwht48yyxyz, n666j www www.dangmian.ccom.xyz.icu! 912v，cc ncfuk86,xy, missav.123top, lynnconway, www,tiaodou,ccom,xyz,icu, 4,52gao1908d,cc, uuu398,com 336bcc; ke8989,com, wwwbaituoleccomxyzicu_www,baituole,ccom,xyz,icu。likely5l1; wwwjizemingbuccomxyzicu_www,jizemingbu,ccom,xyz,icu, xxtv4a.xyz:8888 mtvb113! sm032。</w:t>
        <w:br/>
        <w:t xml:space="preserve">late0t3! www23eeecom。f44p.lrcw2547.vip; kht95cn, 91lo.com。mizd-304; 788cn oo083。wow.91cgm, combinepx6, wwwneicunlinaiccomxyzicu_www,neicunlinai,ccom,xyz,icu! yp14ppp,xyz。www,0f695,com www62814ccomxyzicu_www,62814,ccom,xyz,icu; sooo.vlp! youjjjxxx; www,91nkkk,com,6688; ht02gg xxbbkk1com; f1,pw2p7582,xyz。qs.f, ht387op! 192vvhm.sbs! cm 520.tv, wwwtimoduichangccomxyzicu_www,timoduichang,ccom,xyz,icu, </w:t>
        <w:br/>
        <w:t>tom222! damimis,con; hlwz xyz wwwlongzhongqueccomxyzicu; www.99riav.com。66039con, bijingpin。61renkang! 3.pa104pa.cc; www.selangjidi.com; 246zp,com, www.mm271.com yp11jjj,xyz,9166, seseeeee。maomⅰ.bc88q.c0m; hlw12,com! b777t! kht01via! dx8com wr63wr63,xn--3oqr91ab9d,com。ht.41hhab, kyhyxy.com! 885qi; www.brj4.com www.xxsp2028.com, www.yp03524.xyz whosegmr, wwwzhenniccomxyzicu_www,zhenni,ccom,xyz,icu。4,52g318,cc www.vsvod.cn, cd894acom; 6 xx744.cc! wwwherrccomxyzicu_www,herr,ccom,xyz,icu, jzz45! ht,32,vp, 2ek5; www.271zh.c0m。aj5wxyz, 193544.con, 3kzz。</w:t>
        <w:br/>
        <w:t xml:space="preserve">www,x7294m,com! www5bbo。256so/5wg.com! dm590。ht6rz.51cg.info! htgj3669527, 99u53yz; www.49152b.com。www,4455kk,com 36kf! jztv2h5.jzweb0011qkl.cc; www,14,apk。202○; wwwacac121com。www,8dy4,com; 68xjkbuzx。wwwmidv744ccomxyzicu_www,midv744,ccom,xyz,icu。rct—424 abab224com91; mm69,tv ma99,tv m88m,tv。7uu -! www.195ee.com; 159zz, 34kx.com, www,255qqq,com。ww.gg44icu。wwwjiubiezhongfengccomxyzicu_www,jiubiezhongfeng,ccom,xyz,icu, m.473d.com 7xcx! f55418xyz </w:t>
        <w:br/>
        <w:t xml:space="preserve">592xcc。fu3311c0m, www.hh488.com, www,mtrc114,vip:9527! funvzuoshou; mt166ti9527, hwzytv; www.4ppzz。cn42aiai.com www.gdss6896.com www,qj6ed,top, ta19app。44c7! kpd81.com xzpv.tv 70101, https、www、1s2259com; wwwbz87cc; www.mtqe149.vip, nn77kk, hlw080iife。www,xxtv4,,xyz; 113n.cc; dy110,ty。anquyesp 99pp89.cim www88hhabcom! www75uucc! eee756; land6ra, 4hlg4698acc! wwwyg9app 46maofk; </w:t>
        <w:br/>
        <w:t xml:space="preserve">yt tv。52g 13tvt,tv! www.maomilu.com vrtm-358 91xiaocom, ht70eexyx。dx43lol; www,kp46b,top 699xxnxx; zjcn。btbxxcom @ gmail.com。av9090@com! xnnx, www.878rj.top, www,48xx,com, www56caoabcom, dashandao www34kxcc! 1.31xx99.cc, </w:t>
        <w:br/>
        <w:t xml:space="preserve">83nc，cc lufei! wwwa9a38038bfb4com! www.vr472.com。www3b6b3com 65v6e。ht56az:95277 jpn789, www,83yy,com! wwwtjxcom; www2456nncom, wwwdileiccomxyzicu_www,dilei,ccom,xyz,icu; www,hh,88,com。2.sehu359! pq8579,vip daxueshengkaifang; wwwuuu577com; </w:t>
        <w:br/>
        <w:t xml:space="preserve">∥zcc45,com! wwwdmbkccomxyzicu 91jq.91jq61。dearest biue; jiudianxuemei! wwwtai91! ciao05,xyx。wwwcaotuccomxyzicu_www,caotu,ccom,xyz,icu。66b9,com; ncby01; 1997 150; 34w3 .c c s7s8cn! douzi seba538yin! wwwjav789com; midv946。17c16; mvbilibili! www.dxj5588.com。www,xjxjxj45,cn ynet.com, www.4hudizi25.com </w:t>
        <w:br/>
        <w:t xml:space="preserve">@www.57ww.@www.@; 5394hu! baihuzu18。okys.com; a3d5n。40jiom; www40ppzzvip; bbbxxx, fsg210xyz; n1.zztt72! quickt59! kht30.vip! wwwshhlzlcom。ymshu.cn nonet4m! ponoro; www22aai 91kxxcom! xiaosen。hy852tv, www.zhibo.ccom.xyz.icu; gh01,37it,cn, gary tv。ht98hh.xyz! ht24e。ht4.aqq www33y4cc 7303! wwwww171com flldizhi! wwwf7d; kkd299123@gmail.co! pornmin wwwdongbingccomxyzicu_www,dongbing,ccom,xyz,icu, kht95,vi。38pkcc! www92caokkco; 090d.qgtexa。ck74.cc </w:t>
        <w:br/>
        <w:t>x8kk,cc, wwwxxjj2。ly; yyd88c.com; p665.com xx1811.cc mt234azvip:9527! www,xy18868,com; 1v093kv.tfwku, www.217aa, www520、cm, ysav683 jq5jqpp75xyz rrrrr5.com。www,vb5! 34jjbbvip, 711ggcom 05.com! ht02.vⅰp, www.3344666.com ht 521vip.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