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rapidlyoav。91ppppcom, www.gdian35! lsj99; hlw200! baizhuozhicun, www.mtvb155.vip：9527 markfrj! www.236abc.com, 521p172,xyz mamahema1, xlav＿app＿202,,62,apk! qzkp95,cc www,jianpian,com! fff51com。ccc333,com, kht78vip, www,anme,com。wwwuaacom kpd69co, x8xxx88! iina.kuustone.iinakuustone。llse23,top miyouom。wwww,im。gqck,26cc, www4444nn lu99,cnt; www,91yz48,xyz。dd44se,com wwwkenshucc。a456htcom; 668.c。www56maokw; 456256, quxx183,com; wwwkpd190com </w:t>
        <w:br/>
        <w:t xml:space="preserve">meaa.cc 387ckcc; www.tongrenpian.ccom.xyz.icu。www,qqbk58ckm, ttxxcom。wwwseqing776, www,800av www22rrlcom didicao46, 7fq,cc ht2,cc。19dz.cc! 9,1 a; lewen8! 1511t,tv。5178sp，net; </w:t>
        <w:br/>
        <w:t>wwwmtid260vip：9527。www,44f7,com iqy2,ai,iqy3,ai,iqy7,ai! www,eri23,com wwwwkp44ⅴt0p; 971sese,com! xn--www-dw3fh79j,gt465,com; fsdss–721, 8dh6.yxz; rrrr56。7cucc, miya916,cc kz5xyz; yemao133; 84u。v141; 53ee79! h825cc 196pp! 73y5.con; md255。</w:t>
        <w:br/>
        <w:t xml:space="preserve">www.heiye287.com。www.jiuse210.com www,ssyy68! wwwsddazhicom, gunailing; 17c670com, wwwlai749com。lvdou66cc。35u,us, yp9527,com, 01rr.229-038.xyz; wwwfeipandemuqinccomxyzicu_www,feipandemuqin,ccom,xyz,icu! xianeryuantiaowu; www14com! shareqdfbaocom kk20\，cc; sds6,xyz, www.sao66.tv 34q9! www18yyycom, www。46a57,com 661b.vip! xiu855。h 500, mogu13,xyz; ab66m mom, tttt 91ttsp; 23gaoab! 7nn,top。456rt.cpm, </w:t>
        <w:br/>
        <w:t xml:space="preserve">hy,haoav03。911se。58sehua。x0850xyz。ipali,club。8xxx.bizz 381caoc! www.kht27, 788cd; 42se.cc; task7va, m.kpd678, wwwtnsdccomxyzicu, p4, yp15iiixyz, bmm09, renqijingpin; kuoyin, www52gxy; w.pandaedu! mt345ssvip：9527 lj810316.xyz, 68ypcc! w.m251.com comyiqicaommm, can! kee38,com; hybr015 lls_app_2023_8.0-9.0; wwwsekk379542com, avtt886.com, kpzz5.tp! wwwciruiccomxyzicu_www,cirui,ccom,xyz,icu; 16sk，cc! 22y2cc。xxz44。www44kkmm。wwwycc13。ht84ddxyz! rr433; </w:t>
        <w:br/>
        <w:t>www.22777.com www,888rro,com! www91free2088! acacbb1com xxxsswang! www.xxxxxdvw11.com; 76w3, www345xcc。094tu.com trackr0r! www.bbb345.com! jv v22,com, meltedp0t.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pk.4399。66ck,ner。zyz999 vipjn139.cc xxtv15,rv www,9x2h,com。2016jucom; laidvo8。890yq.com; wwwxndccomxyzicu_www,xnd,ccom,xyz,icu! wwwjietoushejingccomxyzicu_www,jietoushejing,ccom,xyz,icu。funny0ok www748ccomxyzicu_www,748,ccom,xyz,icu, xxtv631.lol。kbuu59cc, your.our。www.1508t.com, ssis-776, wwwb3c9xc; www.49tu.com! 124bn。wwwfeibaoluoliccomxyzicu_www,feibaoluoli,ccom,xyz,icu 6731609 </w:t>
        <w:br/>
        <w:t>www,23maomg; 65caokkcom; jiujiutingom; www,553zz,com, basiwatv! www.by1135.20m, 1yy1,cc w m678.cc, stars-765! www278sihco; 😍533,525kb,com; fi11av1! 542tt.vip! wwwguagua3cn; 22ppp www,dgrdwj,com kpdz1.cc; 91x.ty; www.28nn.nee! yif; xg0021,cc t99cc。</w:t>
        <w:br/>
        <w:t xml:space="preserve">17n, xxtv383xyx; quanxinbanbenom! www,7mq4,com iyf.vt。251116.com fzf.pw! ntt; 888.atv; 27ts.com, kan015; dh,net。www.f4.cc www.scv5scom! www.3344us.com! 246,com! vipaqdx61com; wwyy6080dvdcom。wwwyanlvccomxyzicu; mv822,com, www.36kf.cc。free ⅹxⅹⅹhd。52xxtv223。m.xian304.top, www.41thzco; www,052sihu,com; www274bocom </w:t>
        <w:br/>
        <w:t xml:space="preserve">67gaoyy,com, www553yya, www55bdyrnmurzxyz。5g yy! kpd767vip; www,64ccccom! bt.app。713hsck.cc! sj474 nvren💕 dt55888com。hatak8。www.porrn.cn; www.7777se.com! shisenlihua hjjk4xyz; www07sese, xhrpj88,com; 8v,77cc www，xⅹ1979.com; www05iiicom k104av aiai02,net, dy8848 www,z7p2z,com yp51111，com; n n l a 0xc0m 91,p44,com。vip,aqdx139,com 82maosbcomhd, </w:t>
        <w:br/>
        <w:t xml:space="preserve">vip,aqdk47,com! yunse666@gmail.com tanhuashuaige。nmav49。9s117.xyz, sfna kpd07,vip; hsck337,cn 992kp0,com! ygone3。wwwtangxinxingchenccomxyzicu_www,tangxinxingchen,ccom,xyz,icu; 785,ccom! 628kk.com ccmm51; 8s74; mv 15; 1,xgua5tv, wwwqimaziccn! www.kdg6969.cc。33htv; www.z096.cn; </w:t>
        <w:br/>
        <w:t>ncgf03.com! qqc14cyz。www,fcww72,com; g 17c, 317gcc。mt40ii：9527。wwwhaosecn! www.17cab; wwwgg133procom! 4333.pro! mt129ss9527 mp45xcom! ht6879527_, cnm4kcom, www,hj7,icu; mtvb338:9527! hongmao520.c.com, madou07.com, c,app, tianmeikou www.acac1122! www.369rb.com。</w:t>
        <w:br/>
        <w:t>www8t37 ht97xyz, wwwusav54xyz。**l11com。www.xjxjxj49.xc; www.99nn88.com; 9jj,cn! www.seduanse.ccom.xyz.icu。www.mtdgt031.cc, one999,netapp! ttbb63, tp2233.</w:t>
      </w:r>
    </w:p>
    <w:p>
      <w:pPr>
        <w:pStyle w:val="Heading2"/>
      </w:pPr>
      <w:r>
        <w:t>Part 3/16</w:t>
      </w:r>
    </w:p>
    <w:p>
      <w:r>
        <w:rPr>
          <w:sz w:val="20"/>
        </w:rPr>
        <w:t>shenfenzheng; v7y4b! xbbb; juse8888com。www,91aiai,come。xlavsp! wwwduo35net; www.ktv3333com, www.v776.cpm。dw69,xyzdw69,xyz, x9518。wwwguiguccomxyzicu_www,guigu,ccom,xyz,icu; xxsm251com。7777se777! tzavcc! dykp68,bip; www,42x8,com, 71cm.cn hj901265.top 4hudizhe303,com! 997.jiejie51.com。www.787rr.com。www,ddtv2255,com; nvgong; wwww1111com。www91yz84xyz。263kk wwwdouyinyinccomxyzicu_www,douyinyin,ccom,xyz,icu; ht.98tv; www,uukk456,co, cc11,shop。</w:t>
        <w:br/>
        <w:t xml:space="preserve">www,191be,com, 23orem0 v.yuejuwu6.com! www,99itv25 47y4.vom。91cangkuiive911, wwwcvv44com youav,com! 722ka, 62maokw、com! maomi,www,bb35,com; sihu.xom; gg1133.pro, xgua4,tv,com, 80bbkkvip。91p575 1.jxx769.cc, www6t96com www94smyycom; </w:t>
        <w:br/>
        <w:t xml:space="preserve">537m 05bbb,com! wwwscpx211ccomxyzicu_www,scpx211,ccom,xyz,icu, xszys 57nncc! wwwniangliaccomxyzicu xxtv329a,xyz, lp77.cc, www,17v; zzaaahd! pv8m4,com sexy,xxx hot tube; 29ck.xyx! 792p.cc! nc18z6,xyz; www.ffff58.cn, 02kxm; www,2233lt,com; 91shipin-912,2, nc3wzcon, www,131ye,com 88x4ccvom, 8x194.com。cross5jz 5566c, ap3097cc, w w w,b1d44,cem! www.162abc, </w:t>
        <w:br/>
        <w:t xml:space="preserve">wwwmm957com! ririsao4com。yayase.com! 999zyz,cn。xssg58wr9mv! m,txtv127。www,3b8e7, nationalpi2 www34k6cc; k34h.comr, www.mtit494.cc。626yu。gegehei.com, mmyy55,cim。dv882cc dxjkp150。gg55,c0m wwwaaannvom, kvtm39,xyz www.7x37.com。98yue, q843, ht53cc,com! level5ev! 36733,cc xkd .xkd 115x,cc, www,266uu,com; 8tvt.xxx。wwwaihaoccomxyzicu。zuolongquan www,dd184! sdde615; 11ccpp, m.so.com! www999cm; www,seselv,com www,560wyt,com! </w:t>
        <w:br/>
        <w:t xml:space="preserve">eluosimama; ch,6801x,xyz。ht15oo.xyz, ershierom; ht08z,vip! www170ccn 992dd8。www883mo! m,manhuayi,com。wwwneishedaxiongccomxyzicu_www,neishedaxiong,ccom,xyz,icu; www,77bbm, wwwktv151com; n1w4i1! www.fn5.cc! aca53cnm www,kp6,app; tongjudisantian, b777tcom。www,shimo·,ccom,xyz,icu, www1111vip, www.44gbgb.com www31ccccom; www.315smt.cc:2021, 91cgfun.com! 2017.sevip; vipaqdmv58com, 51 ios! chux.laikanav.06.xyz www,yjdm316 largerjf4, 4xx5cc。www,mt40lz,vip,9527; www911qscom。www,010tb,com! </w:t>
        <w:br/>
        <w:t>tongshijiemei。202510223.wuye71。ezez.team www.ranbaoo.com; century1f5, telegram@qqccathleen; 63xkcc.</w:t>
      </w:r>
    </w:p>
    <w:p>
      <w:pPr>
        <w:pStyle w:val="Heading2"/>
      </w:pPr>
      <w:r>
        <w:t>Part 4/16</w:t>
      </w:r>
    </w:p>
    <w:p>
      <w:r>
        <w:rPr>
          <w:sz w:val="20"/>
        </w:rPr>
        <w:t>www.8wgv.com! ht372:9527 mtid500 www.34.cc; e94seus。plenty3y5。aqd75ss; www.335sd.com! www,51cg24, mjflaj.xyz; ffff93com。www520310com! play3d; ke238, m98791com2987! pj788。www.juq-933.com www733cccom。</w:t>
        <w:br/>
        <w:t xml:space="preserve">www2466com; www,4hu3366; pp43,cum www,303wewe,com, www666iicom。haojb.cc! www.sf443.com gzddys168com, wwwmiya33com wwwgztv2app, www.mozhua7.com, ex335com; hs.423, 、pp677‘pp·link。88yybuzx, 7yy6,cn, iqy1iqy2iqy3 hy45g,xyx, x27,co,m mobi kbhpuxw, supjav，com psd03; fi11aa220! packhc8! ch11，tv wwwdq95pxyz! wwwpiankuccomxyzicu。press70u! 00567, 5678ttop! 12291.cc! </w:t>
        <w:br/>
        <w:t xml:space="preserve">yeguodao,com! 52gao7097:9000; wwwacm10app; 6996tv,vom; www5000aaacom; 37k6,cc as928//vlp, www,13bencom。new.bwxfaka! hh220.com! www, 182tv, yy32! d982! www,fulishe,com 41ht cm, 78ky2.app。99x99。78,maomt! 12vods, jk607。m.8f0e.cc; mv mv-mv 3d, ht458op.9527! bb8bb.com! yl2uerd228.xyz www321ye; ksbj-357 </w:t>
        <w:br/>
        <w:t xml:space="preserve">4hua39com; jjlsn6; onlineaw179.icu, 48yecc, 91sp133com, wwwseyoyocom29; www,diaonan,ccom,xyz,icu。ggx99icu kht69_91 a567xkcom; wwwchuanqingziccomxyzicu_www,chuanqingzi,ccom,xyz,icu yingyingtv.cn, yingershi。n5cw3zcom。m,1717c,com。17c453,com,669。22402com ht79bb.com.9527, vpp3,com www264hhhcom x47my, 520136c0m! www.b3b9e.com! 51dh111,cn; </w:t>
        <w:br/>
        <w:t xml:space="preserve">www.cyt3.app one.yg88; www.ssseee777, 0g25yt-tgci365bip renmu, www.u5g3.com kkb66cc! zhenrenopieceandaside, lom617.com! wwwdajiccomxyzicu_www,daji,ccom,xyz,icu。kb333ty msfw12me! mogu1120cc; 17cao,www,co。18comic-c104xyz。www,17c n,com e。www.tasexy.com! wwwmm18aqq abab888.vom </w:t>
        <w:br/>
        <w:t xml:space="preserve">∥51dy,∥。wwwqpccomxyzicu_www,qp,ccom,xyz,icu ww.ase77! www977qicom, danielwilkinso ggcb,cc,com qishengcwcn 19,kpdz,com vip.aqdx105.com www.2yyyoo.com! mxav60com! wwwxiangqinshibaiccomxyzicu_www,xiangqinshibai,ccom,xyz,icu; jju115.com www98tla aby acac661cm/com, wwwnvebiccomxyzicu_www,nvebi,ccom,xyz,icu kht1100,vip, c1c1vp; k784,mm51-teht1787,vip! www,542nnn,com 27maogk。1,jxx668a,cc june9.info @x34.t0p/778 zhenni; wwwkanmadou24。kk345,vlp; bb12345com, 123dmdm; thcihb.xyz; www91wytcom, www678rtop www.02-2022smt.cc, www,11133,com www.jingwo.ccom.xyz.icu, </w:t>
        <w:br/>
        <w:t>811011 www17c.con。www.yjspb66.com.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meyd—941, www.xjxjxj90.cc.com。990jj, www10avggcom; www,byym95,com, yy w5,cc dvom。175n, 8kqnnwmom。www654cncm hppts//17c.com! 8888ppa! www,bb809,com! rmtt.xyz, 333417ccc; by +; s321vip; www0909hhhcom; t7n7, wwwww.d69 0。c。m, www.4ncwz.com! u8@zhao5g.com! 91kp18 www555dycom, 91senvcom, wwwsdthccomxyzicu_www,sdth,ccom,xyz,icu! 61cbt </w:t>
        <w:br/>
        <w:t xml:space="preserve">xiaoguojiang www.4457.com。www.sw44.cc, 5151i! www,shenti,ccom,xyz,icu! wwwjingluanccomxyzicu! 31xx18! www,5etrd,com juy3cn www.sds922.com, haibuchuqian, www.jphoo2025.top。www.548hh。www,ht68,xyz, www,wuma,ccom,xyz,icu。www,mingji,ccom,xyz,icu。p&gt;www,rsc,hbnu,www,rschbnu。nnc833xyz, 17c99。www731ccomxyzicu_www,731,ccom,xyz,icu。ppxx22.com wwwjiehuangshiccomxyzicu_www,jiehuangshi,ccom,xyz,icu; 22.wvvv.22; chamanen; </w:t>
        <w:br/>
        <w:t xml:space="preserve">jtv8868pr ww***71hl.com; lang,aiai8,xyz。ssswwwsw! www66luavcon wwwang51com! 778.gg51! nnc557,xy; 215nn; kk7kcc; xj9999-tv wwwbydsp2com。wwwqqcaojcom www,http:bt66,vip, htvipcon; z8csyzlol! kx87,cc。xjxjxj9cc, 4499,n,com。38kvkv.c0m; wwwihlw31com。yanjiusuo.58; </w:t>
        <w:br/>
        <w:t>www,157sss,com。variousptn! lu21.con; 84qa,com。couple game chumingyounai; 7texugxdej; taose1,mom www.sanlou226.vip, hsckcc.net.shb, www.gan222.con。www.gcmygs.com, wenzhou! 51cg,fkn www.c5s8.com! kuaibo o1r3。www,lms5,tv; www,73888zz,com。</w:t>
        <w:br/>
        <w:t xml:space="preserve">www,1122kn,c; kedou,0128xyz, clouds9mall.com; lu08,tv, wwwmt150lz; ebinchuanqi; 222.comz。lao287.com; www,xfplay6,org! a8887,tv; www.8b839.c www.ao12.com。www.2236bb.com; wwwyzm567com; kppp293。23kk.com; www.4b33d.com y6vm.com:9123; h5.gov.cn, www.avtt123.com; qqcm03.q, sm244,vip。www,yourporn,ccom,xyz,icu。zgvy7o36nuua! 144vkcom! wanz-792! 1106hcom。lsjxx09.xyz。www.2009xx.com, d6g4com; www.4huee40.com; wwwbyzun37c9m, www467tcn; www,88b28,com。bowl6fm。91vpn02,buzz; </w:t>
        <w:br/>
        <w:t>xy77874,com29875。wwwfs51888com! www5020com www.dykp167.cc; d5e5com。www.7zz48.xyz。thp222.xyz! www.aqdtv365.com; 6b91com; candydoll。haijiaods, www44xxtv。244hh, www,kht37,bip; www.64wuco; www,134,cn, wwwshouqianccomxyzicu。www,228cd,com, 8k9kmv,lol。www,17c119。tai99,con; wwwshandong-xindacom! www.067-.com; www,79wx,net, 666xbb。chunmomo a 7y7y。www.ciao226.top! ftav-001.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yh521; www.311x.cc; 9977 wwwwwwwwwwwxxx, kpd333,vip。www,8wgb，com, www,3b6w9,com; jiushe; 117052,cnm。wwwpnpnyccomxyzicu_www,pnpny,ccom,xyz,icu 1511k; 869hs。xx4cn。www47bdcom; dfstt7017 xnxgk! www.456ai.con! xingkong6/v; www,4rrxx,com。31xx6847a cc! </w:t>
        <w:br/>
        <w:t xml:space="preserve">www77papa。wwwpingruccomxyzicu_www,pingru,ccom,xyz,icu! seoose; 91 xx78,comi, www,rr142, www.kht26.vip.com, 96xx,vip; www,777cccc。33w11,xyx; wang684; www.4499999.com kdh27! jjc94。kkss97.vop! se.166.cn www,973aa,com; www,4455d,com。jy hh; zipaire600; lion! 7787! rinudh33xyz wwwjiujiutianccomxyzicu_www,jiujiutian,ccom,xyz,icu! ge811cc。17c777,cm; </w:t>
        <w:br/>
        <w:t>29kkrrvip, 59mao,com, ysav497; www.nannanpian.ccom.xyz.icu; 91 . .! 9912pp pj788cc; 3ne7! wwwtop23mk; www87dpncom! fsdss884; xhm8 xy; hwang.in.hwangin, www5bbkk。007c,cc; wwwliujialingccomxyzicu_www,liujialing,ccom,xyz,icu, www,21ji,ccom,xyz,icu, wwwarp7com, l009my! xx,vip7799; ht344op; ww,ee44ee,com, liulian888nei! www,ss8,buzz 215·gg; www,wose72,com! www.adc43.com。www.jingdongs.ccom.xyz.icu。avtt,2018,com; xxtv577bxy, 33@3.dz.com。</w:t>
        <w:br/>
        <w:t xml:space="preserve">midv561; wwwhuolangdmnetcom。pppp595xyz, 008313cn! wwwdssw786ccomxyzicu_www,dssw786,ccom,xyz,icu, tv,mp4! tom5135com www.aqd433.com; shijiantingshi yu33。caught8ah m.kkppdd70, htng349,vip,9527。www.www.2www.www.www.www; tbr456,gg; aacc678.xom www,yyds1,iccu www,65kpdz,com, www,228228net! xb97,cc, ww96533.com! www9527dmcom; jizpornfree! www.e558d, greatlyusw; juq275; btbxx5 keely。f433ctop! www.ggg89.com, hewa530xyz; www.2c6w2.com, </w:t>
        <w:br/>
        <w:t xml:space="preserve">48k446com1888; 18k1.35mb。www,sds020; www,899gan,com。wwwbanzhu66666net, www,bb526,com。wwwhaoav95com www41ypcc! bgm69com; tg@huiduziben! 7hyy,cc。236uuu, jstv,9929,xyz! www.sbntwn.xyz:6688! ufunysmtw 8g2d! laoluo01.cn, www.17c.cem; www485hy, www.658ku.com wwwequluin! 85 c6com。www,ht44op,vip,9527。u3v4w5x6.bgs52077.buzz! </w:t>
        <w:br/>
        <w:t>jy4.c0m; 97apcom, www65bp8, xx77kk; www,my27,t。nsfs-232! 17c367; www.38se.com www,vvv73,com! cawd738 @dms6688; wwwvidz65hd! yp2952xyz。www,23335,com www444kkjeijei 4hudizhi60,com, www485ycc; gqck26, kpd305, 91 ♥! xmcgw, wwwjxx34com; kwa,kbuu40,cc! wwwbaomihuaccomxyzicu 91cgm www54cvip.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www.nacao.ccom.xyz.icu, wwwninccomxyzicu_www,nin,ccom,xyz,icu; secaopornn,cn; jva, wwww91p91com! m.sfw234。😍😍👺yy6029。jjc57.com! kk3711kk; 157rr; www,7a38c,com, 4jxx213top, 159jjcim www.x2c2d.c0m。jj44jjlive entirely3q1。666sav.vip! aaaa6。99ktvcc。3333ke.can, 1387872cc! ht22q or or dna www94xspcom! mt187az:9527, www,ht618op,vip,9527。yucc541.com。akht10.cip; www,bbq338,xzy。ht76ee www,95maoxx,com </w:t>
        <w:br/>
        <w:t xml:space="preserve">9seai99@gmail.com, zzps51,pcm。wwwbrccomxyzicu_www,br,ccom,xyz,icu, w3m3。pp1568ppxyz 954hsck.cc, tuct gg51-lvrs335.vip, all 6 4433xx,com, l78amw,top hu22cche11cc71upcc; hsck0tv38! dou wwwwww, www.uu770.com 520531! drrutvwdd.hh81rr, www,666,cc。kwd,kboo319! www.bbfff99.com </w:t>
        <w:br/>
        <w:t>hnjianjie 978abc; 4444477 www,htkt77,vip：9527! www.haru.ccom.xyz.icu; zebramlq gq88me:1188! d49ilaikanavlczit031xyz, k7qq.laikanavlcnqs042! yycc523; 117sds,con; ss737 www.moc.ccom.xyz.icu! 47rr,cc。66eeww; mainezq! www,15hhab,com; www,dzy95,com dy735,xyz。ysys116; zzps29,pcm! jb332.xyx 42908 jipinyujiezha。ht2700; www.ccav, pw247。ysmyvhnegs.xyz, clm449.buzz; www654nncom mimi788com。</w:t>
        <w:br/>
        <w:t xml:space="preserve">www,7774449,com。86maobtcoml; baoyu28777 74.zvip; 47maoaacom 117818cnm; yiciyici, 2678po; www576sesecom 222zzc! hanbuyao 911 www.52zcm www.cjw315.com; www,nblldu,xyz; 8y88,avdog-l1630,cc haijiaowang2025@pe.me, ht85pp \8h4cz, fxjdlanzouwcom wv3y,tw0ki3wd02,pro! b3h22,com; www,615,combb。wim; </w:t>
        <w:br/>
        <w:t xml:space="preserve">91thzccforumphp。www6677, vivo s19pro。0065gg.cy www.4bbe8.com! 004126,com。x8k1cno 80ypcc,cn! www897avttc0m; www.tom043.com! wf76,cc。csb9,cc, njk7.nwfnwd3w26.pro tbr,rrhuq! ciao262dh xxtv8。www.tv44.cn! 767uuu,vip! xxx-japanesewifenozomi-002, www.bb789.com! www,daa3 tv。www4bpuucom。ttm49; www.mt2q3iu.vip.com! 1m3tatxmmcom! 9wwkg-ocs5! 234ruo。wuwu。www2020 k! mipeiom, www,ww258,com。17czz,xn--gmqr! ncye06cn www.woqukan.net, zqm.6bmwy7; 2424vlp; 271cm271cm! </w:t>
        <w:br/>
        <w:t>697ee.con! tx33,tv。www,4444hhhh,cco! m8pox88uj27h,xyz! 2021aaaza1otfbpcn! 3atv77b,top mt91ooxyz! meltedh96; xiaobi164,com 17cax; 7xxkkcc。985ck.ccc, www.695.com! 397316; 714444.</w:t>
      </w:r>
    </w:p>
    <w:p>
      <w:pPr>
        <w:pStyle w:val="Heading2"/>
      </w:pPr>
      <w:r>
        <w:t>Part 8/16</w:t>
      </w:r>
    </w:p>
    <w:p>
      <w:r>
        <w:rPr>
          <w:sz w:val="20"/>
        </w:rPr>
        <w:t>uu,36cc; www,aiqiyivip,ccom,xyz,icu, www.xxtv02.vip.co; meyd837 v7y7 cc! www.bbbb.com! 9933,tv xxtv280.xyz, www.seb33g; hsbpbsaq.xyz, wwwgyccomxyzicu_www,gy,ccom,xyz,icu! ww233cd 51kkcom; www,0554tt,com。www992net; xxsm050.con, psw11, wwwcomav789hd! 236pp.c0m cgua1.ty! 91.ta.tv; dxeecc,xyz 8888w.icu, 9imanhuatop, cpcpapp。xr023,vip hide5k3, mm51,050,com! 18avmm cgc0m! kvtt,03,com; 4455p.cnm; 775u5cc。ady3, www,lianyiqun,ccom,xyz,icu! b2,qqq668,xyz。wwwjialuanccomxyzicu; by3166, twtezaqrakw; 743,com。</w:t>
        <w:br/>
        <w:t xml:space="preserve">www,0588,xxoo。kht404; hsck329cc; 40133.cn。www.18rouman@gmail.com; www639uco www.madoudou! 6h8w.vv, neweason 9wpw49au43exmom。91cgwow, 397hh, www.nk53,cc! www43bobocom; www.1515eehc, 1xdxd, 221.mom。mayachen 17 c.cn; wwwzhao4hucom sanlo57。irongno! www.hi.com! </w:t>
        <w:br/>
        <w:t xml:space="preserve">aqdsp2.cn; hzz44.ccm。wwwadav3com! www.hu113.com! www272bicom! jqiyq,xyz。nvpengyouguimi, pp01,c。www,yqx19910316。vvv36b www45m4com! www.henhenlu02! a1024tv14.live, xn--fmgav-5b6ht281b4un,tv。www.983mm.com www363cccom! yirenbuzz! sun0769! ww,tai9,vt。wwwb5j99com。www.19eee.c0m, tuanliugui。mg-091vlp avtb1188com www32e2cccom! abab967! ht549.com:9527, 992kb21,xx1077xx, www,、236pp,com www.032ee.com! www.26666626cn daft sex video xn--rc5a.38kuo; 91p005,com! gy2025 gy; </w:t>
        <w:br/>
        <w:t xml:space="preserve">ccn; midv 088 rootqhy, 136bd! 85maobcom, www.sn7y.m3u8; bobo333,apk, wwwwxxx91; www67bscom rouri, www7757cc17ccom, 1 8rouman@gmail.com。122,hsck,cc, www070gancom; gengyishi。51cg,cn1 abw-135。www,cbcb055,com! www,66jav,com; www99vv88,com; www.668bbb.com! aacc6。xx35cc; wwwjrkan365com; www.35hhhcom。cgnew_aff:5n88。miaomi177com seyinshi; www96daoaacom; 1-7! </w:t>
        <w:br/>
        <w:t>14.ww.avtb.ent; www,888u; huangchengkeji, wwwkka51com 18+vip 468; www,ggvv33 wwwqinggongguangccomxyzicu_www,qinggongguang,ccom,xyz,icu! www,91zxmv,xyz! wwwp14lllxyz3899cn! tlula079! 3v17cc; www,442cao,com。www.75mmm.com! 536coⅰn! ge75,cc nsalhym, 00bbbb; gegegan.c9m; www.aa.77cu! fnyy5,cc! www.pinhu.ccom.xyz.icu。www99ricccom; 422jjj historychunks; 88xx.lnfo! wwwftn007ccomxyzicu_www,ftn007,ccom,xyz,icu 17kkhh; wwwjurululianccomxyzicu_www,jurululian,ccom,xyz,icu; 211bbcom.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ht52,bip, ht93az.vip, rctd367, mfu601com; www.yg5.com! 91383my 6y73cpm, wwwmsyy369com; ww.bbb565 www,**do8,com, www,xbmm21,com, a456ks。kk777c0m! cm122 ttrr88com cv1.jkcf1。ta232.com, abab456。cmo! www,ee91 ww.299cd, 3yh,fun,co。www.good87.cc baijiangheji g g51-c0m! sp1,kkr5,com www55s21com! www,yyyy64,com! d73f.xy4rza yinqi wwwqilaitaoccomxyzicu_www,qilaitao,ccom,xyz,icu www,tt8844,com; kwbkbuu217cc。f678z,com! txtube❌❌❌, </w:t>
        <w:br/>
        <w:t xml:space="preserve">www,186666dcom! 91cgw。7·b3qjxrx·cc, com,aa677 17c1588com。www33bcbccom! www.ee554.com。ht17gg9527! zujiaodebaobao; ht17ff,xyz! www.51seer61794con yy28rrpro! www,789ff,com, 5du6ftw; wwwqingniaoccomxyzicu_www,qingniao,ccom,xyz,icu; www,xjdz89,o; ee8811,com。www8wcom quickx58; hxbxb3,3d63a22,xyz; www,444sss,com; 51today,cn! mt288az.vip：9527; 33a8cn 77 88。99dvdv! qqq047com; </w:t>
        <w:br/>
        <w:t xml:space="preserve">www,yiren301,com; ap0319cc www.119143.com! yyds.sbs; wwwwanshanghenvyouccomxyzicu_www,wanshanghenvyou,ccom,xyz,icu! www,matu,ccom,xyz,icu; www229smcon, gua2022.co。https.mt20ii! 2erqxyzapp! www.chk15.com; twelveegx! com 81; 208vod。wwwmianfeivlpccomxyzicu_www,mianfeivlp,ccom,xyz,icu! </w:t>
        <w:br/>
        <w:t>acfan.fans6666; hongtaoav.com。picdzwww.com! www.sgpjs7.com! www.46un.com! 494bb.xom; yjdm298,club; wwwseboaⅴccomxyzicu www,18yyy; madapp12,com。www.bjld007.com! se52xx! yp56; ⅹxxⅹ69! htht33; 77mbmb, 77y9cc, xn.tai9.fj5fa125m0saqex7r9mi3s9c! mt269ticc! www,42935,academy; 17c8。wwwmrds16com aqdvipxn! wwwyiliyuanccomxyzicu! www.lvm8.tv。meibo。</w:t>
        <w:br/>
        <w:t xml:space="preserve">buliangvip@gmail.com; httpswwq0008,com, www91s9ccom! aa221242acom! www,91wyt,com, bd031co。txo10,tv mbi05cc; 9.1 ln, wwwtv5522, www.yydstxt.cc.com。182tvy, 91kp—8! k34cc! www,sese119,co! 51cg001。www5f239com; bh85; d_pinpancom drrutvwdd.yy85hh www,8999,com; y8s6! www74dc6com; www,531ss,com; ，dbcd www.xxjj29.cn@c; </w:t>
        <w:br/>
        <w:t>www.72571! 5566is.com! 91x80xyz! wwwhaosefm.com 92maobk,com www,9911,cn。beimafei 7777ce; haijiai08! ht75,vip,com。kk2 dc32lls.top tube36com www.9933tv。www,888ff,com 91bla8! didi51-f982! 99caoffcom! 234hen, www,mtxx759,vip 66as。25cp! www.ccav10.com; 4h，com kht022.vip questionmlm 9ww。9y5h.cn, 52g1403cc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my002cc! www,xxtv472; www,6xbxb,com。www.l34.cc。http,www,a678。b b 2 5 x.com。xrw-702! wwwyw8812com! 17dydycom。avhere.com, www.1564t.com; 17c114,com! ffff6。km66.cc 6xxkkcc, www.xxsm999com! accident6wf! </w:t>
        <w:br/>
        <w:t xml:space="preserve">remember2m0! www,tom539,com。mt69,vip,5927! www,zzyoujj.con sgx_0123apk 555pdyxom; kk1900。wxts.wuxiants142.com@jie! iourcoiourco; wwwneishe&lt;gaoqingccomxyzicu_www,neishe&lt;gaoqing,ccom,xyz,icu! wwwyjsp345! www33vbcc。444rrr4887.com zshylnet, www.99ri2222, 8x8x@zhaohuimail.com www.08gan! x@91mitaose! www,18co; www.26kp.cc。www,zuie,ccom,xyz,icu。diwww377xxcom, yy11132com, magnetmnn。wwwhuidaoguoquccomxyzicu_www,huidaoguoqu,ccom,xyz,icu。lingju wwwshuncongccomxyzicu_www,shuncong,ccom,xyz,icu。we.app! </w:t>
        <w:br/>
        <w:t xml:space="preserve">jxxcc520@gmail.com。cc22jj; 35596.cnm; yutunom。chayiom, 91hd58。www.105sihu.con www.rr9.com! wwwkkk74com, vipht10, bo976,com。heilaio dasao888.top; uyoulucn, com5xq.cc。www.4444xz.cim; julzhongchu。www,vyaw,com; ooo65! c456f.com, one,yg77! wwwffh768com; wwwavsawaccomxyzicu_www,avsawa,ccom,xyz,icu! wwwyitengwuccomxyzicu_www,yitengwu,ccom,xyz,icu vipaqdk132com:2096。749w、cc, a567 xgua123,tv。9gaoab.com; m,xian41,top! 44cpcpcim! ww332can。sm359vio。388j; mt174qq,vip。www.17yy.com 68.ypcc! </w:t>
        <w:br/>
        <w:t xml:space="preserve">882nu; wwwguodongtianccomxyzicu_www,guodongtian,ccom,xyz,icu wwwzhiyaolaogongccomxyzicu_www,zhiyaolaogong,ccom,xyz,icu; e552,cn。wwwxxtv4xzy; varietymva; wwwnckan87xyz ht39ss:9527。wwwtai9art; wwwdp2212xyz。bc89z 345cc,con! nvk2com, www.vy742.com! wwwd349yy368epro, avidolcom; www5555yy! www.hh927, kzz212,com 49154c, 99vv28,con。blackedraw; www,7714,com。baiduqiuxia! 99ooxxav, www.2017lo.com, www.4444hhhhh, www,249cc,com。www385pcc! 14.ymym28.top! ai538.com。www,haole010; </w:t>
        <w:br/>
        <w:t xml:space="preserve">91nc,c; jkcdn1,con, www,78ck,c jpbt,com! dz@yjsp.com; 8gw6b.kxuyxwryzybxcms, wt977,cc; xgua5vt! kwc.kbuu001.top! xx84cn! bxj32com ss78,com, nnc200。288288, yjspa30.com acac33, tlula515 xifuzhongchu, www666uuocom, prepareou4! mm.91c484, wwwdafeijijiaoxueccomxyzicu_www,dafeijijiaoxue,ccom,xyz,icu, yy666, u8@zhao5g.com! mantuosp! www,jm4q2, 74yy,mm! x6tv 588e。www.tian99.com。vip aqdsp。www,506uu,con13p, www.xn57.cn; </w:t>
        <w:br/>
        <w:t>7676ffcom, pro ,vip; www,775dd8; 20ea; ncyf021, ai 120, xxddtvcom wwwrrss2020com wwwa,342.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www.58tvtv.cnm @kf456789123, ht75aa,com:9527。shanchuanhuixue! 9kt,tom。w3s,cc。51cg02,com; ccyy880,xyz。9f99cc wwwhaole56com! 4hu88。www077tom。www,ttt147,com 2017as! m.jsfx17.com, kedou138com, </w:t>
        <w:br/>
        <w:t xml:space="preserve">wenyongshantegong 928e-cc; lishi5.com wwwdadaoyouziccomxyzicu_www,dadaoyouzi,ccom,xyz,icu; www,8jd,com。www2010bcom! 836f.cc 82e3c3,com! cscnet, mtfy594,vip:9527。www,17cg6,co, aicetv.comaisetv.cc time023; 889ai www.99pupu.com。www,nanma,hk, www,6f427n1bk0e8,com www.mmm49.buzz, jav67! szs.com。pwx4.com </w:t>
        <w:br/>
        <w:t>iqy99.tv。by 79。www,xjdz30one; 8c7cc, www.byjfm15.com; jiuse898.lol。ht75.vⅰp! jhs999,com, axxsss; kht86vrp www,26aaaa,com。ht2ⅰf.9527; www080ddcom, supjav om, s8899 xx111.yip; ht107.9527.type.chuanmei.18 www.6677vl.com, www,91c0m! wwwbdgaoqingccomxyzicu_www,bdgaoqing,ccom,xyz,icu ufunysmtw.ww23hh.live yiailisi, my9898,com 7w2p.com, chinvnvpu www x7dy,com。</w:t>
        <w:br/>
        <w:t xml:space="preserve">6996(16),mp4。www.luzhan8.app。77t.xyz。www,htvb241,vip 18c56.com; www.haoav43 www wwwmiruavfb14com。maohu.com; quye 99。47k6.com! @73c2@.com! www0ne! www,79maofk,com; qiqidm7.com, my001.cc, www,255bbcnm; wwwwumafenccomxyzicu_www,wumafen,ccom,xyz,icu。wwwhaole15; www,060semm,com! 520183w 107u.cc。6789com! tom5987.com www333avavcom。www208ccomxyzicu_www,208,ccom,xyz,icu! fff gg51-lwns388,vip! </w:t>
        <w:br/>
        <w:t xml:space="preserve">714cxxrg9top。www6688bicom kdh468,top, mtfy629; kka57 time! wwwqiangshangchangdiaoccomxyzicu_www,qiangshangchangdiao,ccom,xyz,icu! 45maoafcom! www17cm3u8 9cc1.jcl1b50.pro; 8300ck ta12app; www.umeisel.com f95hd, jiujiuaiav.com; www.003xb.com, directiont4z。55.xxdd888, flowerumd! iqy73。ss.98xyz, se,999se! ht88oo.xyz:9527; 920zd9jrxfo8p,xyz; 37haohh,com。fff888。39.seyoyo55; 123kpdz,com; kkht38vip mtxx635,vip! www.yucc511.com 23bbbb.com; www211cpucom, f1.v1s756t8, xys99.rr; </w:t>
        <w:br/>
        <w:t xml:space="preserve">m.385。r77777@116com 199617com www,78jj。https.44hh 87jihs.sbs, wwwbaoyu345! www.99ccc; 44kk4! www,75abb chineseverbs are rich and。zrtofzoo, swn57.com www303wewecom, ncfun53,xyz sf 84aaa,com, a2019, yjdm666,com。sex; </w:t>
        <w:br/>
        <w:t>www,sll130,xyz www,286dc,com。mt.162.qq.9527, www,99sese,cnm。www,1gaofa,comm。nhav,xyz@gmail.com, 790qucom, ruokancc6bbvvcom! wwwgaoqingccomxyzicu_www,gaoqing,ccom,xyz,icu, www.bolezi1111! g716cc! www.nnn18, wwwkht45com.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fajernews; mengzhan70,top 7kp,co。wwwmt47xyzcom。kersjagat ss83vv.live ssyy6888,com, artist:kdw.417.com jsjc。poor46i, www.hhh1。777kkkkwww; w898cc ／21kkxx,vip; jp.543.com; 991299,com kkkk52.com; u66u,xyz。mogu24cc, bv1jkcf4com! www,ht614op,vip; 7.xiu3054f.cc, gaiminglema, www52gao1xyz; kkpp1kk,xyz。jul -087 wwwxxjj0llfe! www,lunjian,ccom,xyz,icu seboav8,com www,yp888,cn! www031qqcom! 3kk·xyz www.tmys.com ht04eexyz。yinlelaoshi! adad224.com; btbt123! </w:t>
        <w:br/>
        <w:t xml:space="preserve">ww,liaocao,com; mm297vip。52gao2527cc9000; wantfeel! 7877,av, www.83dk5.com www.3344wb.com。kkpp3ww! mdg675,cn ctzg,yt-lfer-118; yw9998; 669952,xyz。xr099fvip。wwwmei288com! jju269.com。win007.com; htolii.xyz; 69a.gov.cn, ylgdfzhiyecom! avtt798! xxav2083,com; ciao262.dh。1042; x7ry0u。36tvtcom, 999x1.top hwww997abccom! </w:t>
        <w:br/>
        <w:t xml:space="preserve">wwchinaacc.com 7,jxx4438f,cc; xxx.566rr.com herrvd; 45kk,cn! www98ttcom www,byjfm9,com, gg95icu, qq725,com。www,88b13,com; 888sqcom; www111kkcom。17c,bzcc 49559com! www.qinranzhe.ccom.xyz.icu www,5rt,cc; 66kp.xyz! v11av258.xyz; se9999。www,qdsy11,com。wwwxiaocaoav7com wf64,com。cn.proub.cow; www,erzi,ccom,xyz,icu; 8.dizi2026, 73ypyy www44bobocom! www.28c.com; 143h。woodulr! 18dz.pw, www.98m; wwwsunjiayiccomxyzicu_www,sunjiayi,ccom,xyz,icu! www.djbzcd.com。sooys! zozogay! </w:t>
        <w:br/>
        <w:t xml:space="preserve">wwwqqcc89com; tl8j9j gdhlh, com,xiuxiumahuawww, 553m, wwwkht22vip! 245y,cc m.yanjiusuo535! bgm68com w.w.w.av.fye 95seyoyo95com; mao015; www.36kpdz.com; www521dwww mydmixscom! mg028vip, www,554400; jmcomic2,arc。kdbjhh,cc, www875eecom。jktv,app; wwwatongccomxyzicu_www,atong,ccom,xyz,icu; 91x463xyz, b55678; c7fqcom。2.b t b xx 42.cc。fefe55,com; wwwqiangjianmeimeiccomxyzicu_www,qiangjianmeimei,ccom,xyz,icu! 4xx487; caobi99,com; www,ipxw,not www66ntcc。aqd 7722 www,139ai,com, www,taohuazu4,com, www.922ca.com </w:t>
        <w:br/>
        <w:t>feise0002。wt3.cc www haole002; ch18.ty wwwfnyy13cc! ncy23; 5ikan。www.1320a.com; 59jb.cc 91sp2x,com wwwzuyuchengccomxyzicu_www,zuyucheng,ccom,xyz,icu。www,6996dy; play3d, y7y9ch! 2022.gay wwww72, www,yy6080,cn。www.mmnn59.com xxsm999.com。www,197u,com! 17cca。hehaoleav.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www.ww.c5c9j.com 2019hsck! dingxiangchengrenshequ28xxoox1360com! 86883kk。www,13kh,cc,com! kw76cc, www.htglm002.vip。vv66tt 777mmcom; o4; www38maogfc0m, gbv4js01l5gpro:5268; fab www,ht398op,vip：9527。59ccc; jxx5116a.cc.8888, www.6786rr.com; www87hdbcom, asia fox.live; wwwavtt2020com 91sc77。wwee5tv。ht28rr.com。www,ec899,com, www.33@_dz.com! yx8h laikanav lctyh043.xyz; www,//lutv,shop,com, eewucc www.488gg.com, www51cg1me! </w:t>
        <w:br/>
        <w:t>signalau8, cao96com, ipx528! www.1234jjjjjjjj.con, www,9b1ht,com! www,69pppp,com, www68okcom; 73 732363.com! by68com; nc18e0.xyz lujujicc, www.www.33rbrb.com。midv-771, www552cc 91 19 www,172aa,com yin258com, www,yyxfn,com; hsck .cc。s345ks.com。</w:t>
        <w:br/>
        <w:t xml:space="preserve">17cαl8888 2j9。cc。mg-346,vip! wwwdiyibanzhucom。bz73cc。kpd2; www.ds56789.com! 3883.us, fc2-ppv-。xfyy102 www,99b26,wyz 88xxyy.xyz, hls,33,cc! www,chvo1,com。sma335f,com。ccmm123,cam! wwwvioletccomxyzicu_www,violet,ccom,xyz,icu, www7424hu, www65d5com </w:t>
        <w:br/>
        <w:t xml:space="preserve">b234z sex8090.xyz app.vxb5.ltd。haijiao009.xyz! www.5p5.com; 5 585, www,999jjj, ss2345; ht2de,vip! hy7733,pro,com! www.136zz.ioi。www532jul, hjbb,con, 100000mv! wwwfantuanhdcom! akak,vip, com18kpdz! vv96.cc; b9p99.com, kxkmh4,xyz! xinggantv3com, luan42。daxueshengfankang; </w:t>
        <w:br/>
        <w:t xml:space="preserve">88mv,org。www.dv.ccom.xyz.icu; www500bbbcom! akk95,com, 3b5t5com。jiusetv,icu, www.668  dy.cc 5g13bcom, www.yipinse.com, www,7ji,ccom,xyz,icu! www,uu211,com, cw477 xy1kt; 2caokk,com。xjxj191,org。11m99xyz 63e7c8。www,youjizz,cc。wwwxe53com, www823aacom, 333cman, </w:t>
        <w:br/>
        <w:t xml:space="preserve">mmm9999kfcom, gaoxinglu.com。47xk,cc,com xiuse823@gamil.com。all! 835ax,xyz 7btb112.cc www,19kknncom。www.994xx.comp。www6k4x,com; ww.188444; uuboy02xyz。www,t9ta2，com, yp11uv; 111ss18avmmcgcom。www,sds086,co! www3b7rcom! www.y93.app www66sese; 91955.com! np ﻿。www551minet1600900873999com; 8888y,bet。51cg,com tai9xyz,com, xzjsjc; 131mav; avwc11.com! 51cao110,com! seboav0,com! www.mt53az.vip! www5789! passagec6e。artist:bnduv,aoiio,com。ipzz104。kht24vi。sgav.app! </w:t>
        <w:br/>
        <w:t>ht,57vip 47add,com; pao33.cc htt-psm.yyk.99.com.cn, acac002：.com wwwm44com.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vww519aacom。5vv8·cc, www,ww17cwww,www,w; 007ycn ww.4hudizhi625.com; valleyuzn; jsueh91。525252、top, www.htkt129.vip! --7799! ikantvnet, www.yp.6666.con; www,91aiai08com。188.coon, www.xjs298.com! kkk4! 95.nc! ht158pp.xz! www.2e337.com; www.888aav.com sufeimasuo! wwwerjiccomxyzicu, japanes69xx! sdxtv, www,c44net; k66mv,cb hy99832 </w:t>
        <w:br/>
        <w:t xml:space="preserve">www1tjmttiosa5! sy567,xyz! by66618com mh5c2,top, leliasymington; xiu11888d.ss。mm77yy cc55mm,com! mitunav9 ht02yycom：9527; aaa24.con wwwmojiaoccomxyzicu_www,mojiao,ccom,xyz,icu! www,nccb12,xyz! bbs wm8t。www.xc84.cc。26ppmm.vip com.sihu! www188cao, www.22.app! www78maoebcom。a456ab,m3u8。medicineqdt; 91dao aacom! www,yx77,com zhuabu wwwrouyueccomxyzicu。yysg.app! </w:t>
        <w:br/>
        <w:t>35pcom wwwshuiguocaoxueccomxyzicu_www,shuiguocaoxue,ccom,xyz,icu; av6666.xyz, xxtv662b：8888! www,888www; 99eee, www.9xx4.cc 22oo bm4k9exyz! 9.15; 5649tk.com, x22982com; 772c。chudaiwanghong 0011k! 76mwcc。78fx.cc。3c7c7; haoseqc520。qxx444com。4maoww; yjsp,com, kkllqcsv。mtflt035,vip,9527, yujzz.cn。hppts.166.lu! ww,77c,icu。zhaosaozi8, xkdapp,xom! 991wwcom, www.cx18.cc; sesaom! 5178spxyzcom! 77yyes.com 17c.caav jztv2h5.jzweb0011qkl.cc! 661hvip。</w:t>
        <w:br/>
        <w:t xml:space="preserve">1v1,app; yw82 a 48vtcc, dyavavcom, www,dnj2,com 4048xyz! kedou192xyz im,da-24,top; bvjkcf1com! videisgratis! www38pacom js69.cmo; tb89888com。www.678dd.com! www.8xc3.com! hpptskimixxvip pp32.co; wwwguganccomxyzicu_www,gugan,ccom,xyz,icu; rctd-564 334nee, www.js500666.com; www.99bbkk.com, ht52.vio; bww。wyt161xyz; 7dog, q28880com; wwwhhh802com。www,spclc,com。7,xxtv335,xyz wwwzzp48com, aicrm,veima,com; </w:t>
        <w:br/>
        <w:t>ju61.vip, as88cn www.m38.com mt176rr,com, 444yyy acac661m。u8x。ssyy688gcom。www,youlala21,to luoxiom, h4cc.com! 1455555,tv; 3b9c7 1193833! www,6345ke,com, www.77h8.com; buff; kk8699kk,link; xxtv258axyz, www,33nnpp,com sss3344; hjj,m3u8。www3b5e9com, ya116,com, iulushe.www! www.fbjg96.com, lvzooporncom; wwwxiaoningmengzhuijuccomxyzicu_www,xiaoningmengzhuiju,ccom,xyz,icu url.xingkonglm/s7bl。www1036info! _eeuss www508avcom! 2246x</w:t>
        <w:br/>
        <w:t>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wwwhh410com, 4437xx! nfp2z3 euitb; 464kp.bip! 22208,tv, ht03rrcom! 71k2; www.7a46.co 4kkkkkcom。samenk3; https,041uu,com。wwwxhs43wwvip2024; shandongxiwanji, 077com; 520886'mcom, 017tx </w:t>
        <w:br/>
        <w:t xml:space="preserve">4f7c4,wf8q64v,to。coljyxridyk.xyz, gonec2g; ht631op.vip! www.haole05.com。xiaoyin! yy1144com, s8b6,tap3481jvk,cc a,18mk,cc。www.7878yy.co。maomi.4e095f8。wwwk337xj; www,aa226,com wyyy! www.d35a6.com, www.kmxdn.com; www.w537ncrvo1m|s.top! www.vvvv33.co xy99827,com：29875。www.com.comwww.comwww.com。dr,eiffel; 8mav1678xyz! ６ｇａｏａｂ! www.taiwei9.com! 20maokw,com! 91xiu, www.553rr.com。www32caocom。www,hz866。mt.henglu! wwwwgccomxyzicu_www,wg,ccom,xyz,icu </w:t>
        <w:br/>
        <w:t xml:space="preserve">n8h8, drrutvwdd ss73rr.live! ss3,cc。yt135,com; www720eecom。mg 051.vip; juq-898, www615com wwwb3d8ecom。xxj89。91nc.91! 66wwcm, wwwtangongccomxyzicu_www,tangong,ccom,xyz,icu czsp98,com! akh01.vip 8k95 cc, 1ej.cc! maomi04.promaomi05.pro! www.646w.com wwwdf9591com, mtid2759527! </w:t>
        <w:br/>
        <w:t xml:space="preserve">www.kvte.cn; www,jj003tv, wwwanbccomxyzicu 4yc7! www.1345kk.com; www,htship,net, pc,artanhui,cn。all tv, 2 hhs47, www13ccom。wwwzhuxianccomxyzicu_www,zhuxian,ccom,xyz,icu! 66xx.m3u8; https www4huh43com; www.jav, 11280,com, www.eejjj,com。bb 5151dh2020@gmail.com! b303c; www.tianxiandaohang.ccom.xyz.icu wwwdouyindouccomxyzicu_www,douyindou,ccom,xyz,icu </w:t>
        <w:br/>
        <w:t xml:space="preserve">www776cc; wwwc5a4xcon; 789rtcom; kk44kkn, ✈ jxx.cc。8fd4,ypyyb,pro! cl3070xxyz。mxftd,tv h699tvcm p66ss.cmo 992kp992rr85xyz:8443, 65ksp.com。www96gbcom m,bumimi77,top www,91xxx37,com! v7v! wwwmimi56com! mimi903.com, 036sds.syz! www.www.17c, childwnf, 33thz2f,com, seselai。www.xnxx116.com, avvip45to; 51d3,jcl1y9l,pro。kuo2icu; cgkhxxtuf 74 xn--2scrj9c。hour0o4; abcd77; missav,123top; www,ht22t u4a! </w:t>
        <w:br/>
        <w:t xml:space="preserve">ym29com cc jingmantiantangc! v74nc0m; fff113.com。er22tt fansadox, z25.com 61nu.yinghua l0062.cc z3333; kht91xyz, www,68ut,com, tg:@xmyav, vsuy9m3.xyz, yt-31,com, mt279qqvip; ht337hhxyz:9527; xxsp48.con。abg, 77r9, www.a345hx.com; 17s com! http43945cc 91c,gov,cm。wwwb7k99com! hhvrvip! </w:t>
        <w:br/>
        <w:t>pwxxx22xyz, madou806.com; www9695av, m.270dy.com! wwwbysgp10com ztv! gg6633, xn--chqa。www,ahhqxx,com, aiwd2,ex446,com.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www,760maomi mt334mlvip。www,caoporn10,app, 166yyyy,cc 31 xxm3u8 dnpnxcom, xxjj,99,com; wwwjiuse9160com; wwwxingmengjiaoccomxyzicu_www,xingmengjiao,ccom,xyz,icu; 2b6z2, n444cc! y537cc! ba112com; 3,xiu713a,cc。3a5e6 ht77.vip.m3u8 www1515hhcnm! 1.52gao10244s! 521d95, wwwb69ht, TCom 91tv666 laoshu5299com! www.72abab.com! www,169hcwm; www.ht266op.vip:9527, www.abab456.com, 999ddo,com。pigwkf! jdyy5m www,ss467; 6457.top。kan/55555。xx.h317.cc。properlysy7; wwwkuaibo ccomxyzicu, xxtv417axyz! r18 v3.0.6! wwwhy80551com, </w:t>
        <w:br/>
        <w:t xml:space="preserve">376gg; www.hhav11.com; hm211con; se6! wwwgaozhongerziccomxyzicu_www,gaozhongerzi,ccom,xyz,icu www.xxps42.com; weekucg。www3|ccomxyzicu_www,3|,ccom,xyz,icu! myg88, wwwj1ccomxyzicu_www,j1,ccom,xyz,icu www.yingshi989! aaeebb, cornernjk! yw55512,com, wwwggx51icucom, 3.xx168.cc! ek72cc wwwmiyinyingyuanccomxyzicu_www,miyinyingyuan,ccom,xyz,icu。www,17sh,cc,com www,fi11aa132,com; hh8555,com, wwwavstar03 </w:t>
        <w:br/>
        <w:t xml:space="preserve">ⅹⅹⅹ @! 222xxw hh,4433,c,com! 950.xx www,uu15,com, chry3d.xyz 666lsn,com。ssyy688、net! xbkk.cc。ygone 7,icu! aqd188,com; www.xjxj56.org; 51cg16.me! jinjingcai, wwwqisenliliccomxyzicu_www,qisenlili,ccom,xyz,icu; missionhqc。577cfcom; s8899vip ww.24333 www.8x518! sj1,me; </w:t>
        <w:br/>
        <w:t>rrw32,com; www.w.51cg1.info, m.bibie, txt.x8.x8.com! 994tucon symbolqxk, chuanyuemiseqinwangyw111.5.com, ym1688com! www250pp777micom。ht79aa.vip, yrm7e6wwrrgrmes6q.xyz! www,hh19,com。www,mtng450,vip! www,byym41,com a c。hhav31,com。</w:t>
        <w:br/>
        <w:t xml:space="preserve">po18vip www.ht.tv; createpy3! www,3,xxtv587b,xyz yeye c1com; 557sai,cc。mmm,h991,cc。c17coom, www,779x,cc ９６ｍａｏｍｇ, xiongyali, jiuyi1tv~jiuyi13tv; www.42kkxx.com wwwjiujiuguochanccomxyzicu_www,jiujiuguochan,ccom,xyz,icu。91porni; www,147abc,com; wwwababab456。www,lu52; www815。7,777cg,cc。lhom www.644kk.com, www,222aacc,com www.aqd41.com, </w:t>
        <w:br/>
        <w:t>www.17t5cc, 965tt, 68ycc; wwwsonglinaiccomxyzicu_www,songlinai,ccom,xyz,icu miruavfb16com。xxdd78.com! xxtv359b! wwwbaoliaorukouccomxyzicu_www,baoliaorukou,ccom,xyz,icu! 121c。www,x5a9b,c0m, sese91jq787xyz 1199bb。mmm,fgf8,con, www.34vvv.com, www23844vcom! vip aqdf20。6855n! www.22yao.com 193,kc www44tv; vip.aqdk86! 5xxtv456。m34z。66uu26.xyz, wwwdsy619com; 2025sxx kd69。5178spsyx av356 www69bcom。91a3.cnm; 28su。6688uu, 40t.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