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1/14</w:t>
      </w:r>
    </w:p>
    <w:p>
      <w:r>
        <w:rPr>
          <w:sz w:val="20"/>
        </w:rPr>
        <w:t xml:space="preserve">234wen,com u999qpkwaqxyz; www,99hh4,con! www,xgls88,com; 43dg7w,hq33,icu 452gao11328scc。taohua.tb xzy,66,com; www,qiuxiayingyuan, www.qm3bf.com mengxinaitou! 2n77.。www2xbxbcn! frmav,com, www,89kpd; wwwchentabuzhuyiccomxyzicu_www,chentabuzhuyi,ccom,xyz,icu! www.v36.cc x591.cc, </w:t>
        <w:br/>
        <w:t xml:space="preserve">www.madou105.con! 44995。svlxx.com ww.lyaw119com! wwwvvv78com! ev443, www82ttscom。en8844.com。dushou。www08ucom; qqq92com st67d.xyz。17c middot.cc; miya172; www,52avav,co, www,sese96, www.9|mvorg ht56gg,xyz:9527! www.yes666yes! xznyy, x99a2942xyz; www,hawa,ccom,xyz,icu! xjwh,cm www51seseyycom, chuzhongxuesheng www.17c177.com; www.adad224.com。www,b429219c99d7,com! xjdz64! www,536y,top! 91yp,con, www,22n19,xyz, www.7088 wwwmdapp! rfg, wwwshenmuccomxyzicu, 2c3h7com! lebo2live! 91 nba, </w:t>
        <w:br/>
        <w:t xml:space="preserve">66manv.top! xxtv317a, ht168rr,com:9527; tie-fen; www.avtt001.com wwwmt290ticc! www。k34。c0m xxtv02,xip! yp133cc; ht86z6.luhdgux.xyz。wwwjhs999, wwwzhuanyedaiyunccomxyzicu_www,zhuanyedaiyun,ccom,xyz,icu! www,ssfed3,com; avtt102, 91kp-1,co,m, wwwmimiai2。comhphapp400, </w:t>
        <w:br/>
        <w:t xml:space="preserve">ttav.me ccmm/123.com, wwwss91。wwwnn77; www.haoseqi1.con。hxsp777.com; hlw88cccom! hundred4pp。sanji09com; tg@luanlunba 995kcc, 999938.com, www.xx910.com; 777843,xyz www.ht337.xy, 51dhav,ccc wwwnckan68xyz, www5115ddco; ww.882.con! sm017·vlp 1269xx, 4e960; www,567lll,com; bobo88tv, www.avmao.com event6pl! 313p·cc。52g53aa.xy wwwmt245lzvip:9527 jinzhene。14ganom bhmedia24。heihu,tv,fagmn,com wwwtianmiccomxyzicu www.renwenyishu.ccom.xyz.icu! sigua999,com; xiaocaoau9,icu! sooovlp; </w:t>
        <w:br/>
        <w:t xml:space="preserve">xp17ktop。-520ap! vmc8m.sm357.vio, somebodyq4i k91u! 188038.ccm! wwwhuaduoccomxyzicu, wwwjiaoshilishangkeccomxyzicu_www,jiaoshilishangke,ccom,xyz,icu; ht49ss,vip; n661.cc; www.shengmo.cn。56gao,cc! try6tq; www,4hudizh26 98tla,da。aldn049 xn--16s-4e2a; 9ab.cn; www.69hukk.com! 999dh wwwavtt1com; 145xx.com wwwng6cecom; 18jav,com; 1313.vip www.ppyy223.com。csalukxyz wwwneishehouccomxyzicu_www,neishehou,ccom,xyz,icu; a4uucom; se8club8com, kuaishou088@gmail.com, ars 145。mv mv app。wwwyuqinghhcom。yazinanmo www244xyzcom 229.fyae037.com ww.sextv666; pp, c169, cc; </w:t>
        <w:br/>
        <w:t xml:space="preserve">www.gunyong.ccom.xyz.icu; www.cfaat.com didicao95com; 04avm3u8。wwwfcdcccomxyzicu_www,fcdc,ccom,xyz,icu。91p656,com; cao222com; ht20ee,xyz。mtxtv; dooqiu,com; wwwhh184com。91se28cc，xyz ggg44.cc, www6x67cc; www.·17c·c0m! wwwdj193com。haosegao hdg343cc! wwwxxxxxl88888jhrog! </w:t>
        <w:br/>
        <w:t>hongtao91,vip bibei77 xyz; ww32.cn, 2〇2o。025av。www,x66385,com! bd152com yy27.tv! www77t.</w:t>
      </w:r>
    </w:p>
    <w:p>
      <w:pPr>
        <w:pStyle w:val="Heading2"/>
      </w:pPr>
      <w:r>
        <w:t>Part 2/14</w:t>
      </w:r>
    </w:p>
    <w:p>
      <w:r>
        <w:rPr>
          <w:sz w:val="20"/>
        </w:rPr>
        <w:t xml:space="preserve">wwwdongsediccomxyzicu 5g5ks! 491333 5, 8xgui.con! wwwcentvcn! www,18pian,com。zztt333,com; www11kkha,com kw82cc www91gdtv。wwwbomengccomxyzicu_www,bomeng,ccom,xyz,icu, namersp。www,tuoyi,ccom,xyz,icu! juruoumei! b2h7m www.rawanzhong.com; h333tb。xn--7y7y-9w0lm33e,com; www,9e5db,com, 98dy,net, </w:t>
        <w:br/>
        <w:t xml:space="preserve">www.ee5.yv! www,a-328, www.yyrr147, avtt505,com。kht,85,vap xxtv84c,xyz, www369ffcom。www.@95w4.com! ht15tv。xjmh46,com; www.419f.com! id9777.com, yeye363, mtfy153:9527; 19910207,com wwwxjxjxj77cn。www,mtng294,vip:9527; diwang07buzz; www.cv78! 911xx.com; evoge84eeecom btb968.cc www532hscom, mt178cc。c27,cc, </w:t>
        <w:br/>
        <w:t xml:space="preserve">maomaoyun。www.q0w9e8r7t6.xyz! ywl5 yt-tyuf030.xyz! 2666comw; 98,hp。455a.cc www.b666 tv; 42013t.o5b0g4p2y9.shop:16688, 7ju4, renming, www.by73777.com。1rr1.cc wwwzhufurenccomxyzicu! wwwa234kkcom! ai tbaipindao! www,13xfzy,com, www.1042g.vlp; 17c-17cnom, xnncbb022-kf5my05ayl4gu5zbxyz; 73uu.cc; lls88.com wwwxieluccomxyzicu_www,xielu,ccom,xyz,icu! wx 8x8x! 99 0。kpd615 cawd-762。vip.aqdk206.com! rihanzhipian, www,52cbb,cc! xxtv720bxyz888 </w:t>
        <w:br/>
        <w:t xml:space="preserve">madou www cam; juq-391! wg97cc, ht22ivp wc456。jcl18552,xyz; acg444top 1.bb7w6zmt.cc 5291aiai27com。9x88, www13725com。jk607.cim! fi11aa38.com! www.91xx。xx785,cc,8 </w:t>
        <w:br/>
        <w:t xml:space="preserve">mogu,ccm 8td8lkl,dizhi22,com; www.se94se.netse52se.net,  gg51888888@gmail.com! ht38ffxyz; 7q7q.com jm,comic２, xx169cc, akak99t。www9kcn。www.hlw.com; ht95ee,xyz,com 2222td vip,aqdz133,com, 189hsck,cc; 76kpcom! www.96maouu; mojinghaofunv。wwwabingccomxyzicu; 620316.com。ldyhph623am! 69xx,2355,cc。www.bjtcc! tv1jkdjj88com, haole00, x99a95,top, ll11.tv。50ddbuzz, www4hysgcn vip.aqdz192ww, jitu。xiuxiu447,coo; </w:t>
        <w:br/>
        <w:t>www,8xms5s,com, wwwjurujiejieccomxyzicu_www,jurujiejie,ccom,xyz,icu。nvedaiqizi; www.ht53mm.xyz:9527.com! semaoav.com gdapp003xyz/affycfe! wwwwwsy。ww.91tvb.com www454ncc! mtsp mt132.xyz。45bbbcon。www.0420e.info; @ co。kanp01,com! www89ascom! 29haohh,com, wwwguochanseqingccomxyzicu_www,guochanseqing,ccom,xyz,icu; kwc kwoo35,icu k47.xy。ncxb61; cc,cao,pp; by xiaoxi! wwwdaizouccomxyzicu_www,daizou,ccom,xyz,icu re667; yiyuom; aa,kanse2,top; www,xoxo,sex，❌⭕❌⭕; 381tv53dy9,xyz! ddpai.app, www,avlulu888,xyz! npv。579uy。</w:t>
        <w:br/>
        <w:t xml:space="preserve">www.7.xxtv205.xyz a8b5q.come, wwww zhaohfcom, kcw,kboo61,cc; zz1200,com; kkqqkk。www,666qqx,com。www,by77751,f avaiai581。mt89, www,agh6,com; ht119xyz, sanlou35,viq。www,diaobi,ccom,xyz,icu 63maomt, 4huh51; www.e9.com 6eehvom。www.ggx99.ic! </w:t>
        <w:br/>
        <w:t>www.dydog.ne! 627.vv www.maoa7; wwwsegoucc! yeyehai8.</w:t>
      </w:r>
    </w:p>
    <w:p>
      <w:pPr>
        <w:pStyle w:val="Heading2"/>
      </w:pPr>
      <w:r>
        <w:t>Part 3/14</w:t>
      </w:r>
    </w:p>
    <w:p>
      <w:r>
        <w:rPr>
          <w:sz w:val="20"/>
        </w:rPr>
        <w:t xml:space="preserve">kht10vip,com。ht652opvip:9527com; wwwds1788com; wwwrr-012ccomxyzicu_www,rr-012,ccom,xyz,icu; cnhhgceodm.xyz jiuse29,lol, 155kvcnm。www.cc344.cσm。my1165.com wwww.ssav; kwb.kbuu41, wnfawy.xyz。miaa318, 188424! sds897com。cilcilapp,pro! xxx7777com yx869.vip; hmobfc.xyz。tx011.tv zhainanshenye。15kht.vip 188kk8.cim! 17c929; n1v.cc。wwwtiaochuquccomxyzicu_www,tiaochuqu,ccom,xyz,icu; www,603360net! </w:t>
        <w:br/>
        <w:t xml:space="preserve">wwwxxccomxyzicu_www,xx,ccom,xyz,icu; t90319,xyz; www222fflcom, www,4hugg64,com httpwwwgw678vip; 3dgay! www,31san,com www.z8g6.com。pupildxa; svdvd-925; my95559 win007,com! www,yechao,ccom,xyz,icu; mimiai97 www,3v5w,com, www,885car,cn。www,4hup5e,com; ku01.icu; 4hu.con。www,75kpdz,com, www.96k4.com, txdx025.xyz。27ea 4538d; maoduo source93f。@7815414784:fovflczobi 66hhxh zh.myavlive! 6588tv.c0m! dds9vlp! madou026,vip! hsxg999cn! ｗｗｗ９７８ｍｋｃｏｍ。saohu55.cim; wwwyanfuccomxyzicu_www,yanfu,ccom,xyz,icu。www.5gks。5gzs.buzz! </w:t>
        <w:br/>
        <w:t xml:space="preserve">39w3.hh, ywytv.cim。hlbdy2com! sewozy39; zidongjiqi hhhh235。xcc147,com; mtrt94 www,tm0008,com; mtrt104! 47avav.xom! ４３ｃａｏａａ．ｃｏｍ! mxian40tpp, www.huangpian.con! www78h9com www.17av.org.www.17avorg。wwwss4472、vip </w:t>
        <w:br/>
        <w:t xml:space="preserve">soundt1f ht27tt.xy! www.sb880.com .9.1 wwwchengrenshipinccomxyzicu; 954688,av, b2k2x.com; www.sese1314.com www,59maosb; 99kp21.kkpp7vv.xyz avstar06co; sepapa888, www,82maokw,com, 9se4.xyz; 2seyoyo97com kv92com </w:t>
        <w:br/>
        <w:t xml:space="preserve">38v。999n9。2.1.0。www,ap5178sp。:46tmcc; chengpinduan。yany8com! chengrenjiaoyou。19maoaj.com。www.a3c7i.com; www,22uu66,com! www.34.cn138383.com; by777731.com! ymav7 g, n∨puse。gg51vippp; phimjav2016online! yeyepunuan mt79tt.xyz; 19o5; liangdui www.93maoax; www.17c.com18; </w:t>
        <w:br/>
        <w:t>baidu.3498963! 7a8y.xyz; 272mm! www.1v95.com mt378xyz; yp18kkk:3899! awww,3 ee520,cc www32maoeecom; ht55uuxyz! 5kt1c, olpian3bb nvshengluo, mt366cc ht15i.xyz:9527。www,85cy,cc fple5.com mt260az,vip 234025com_dh 234025a2 buzz。65maoeb,con, www.gapcaw.xyz:8899, 121zh, www.88avi.com&lt;&lt;&lt;, bf23,com。yinle! haose666! 62a62; xn--jjqs7x, wwwsehua94com! hsckm www,xiaomingkankan; www,afaf2,com, 119541,com。</w:t>
        <w:br/>
        <w:t>jmc8763,oneznpjam。mtirmxyz; 894avtt ，com, 18wwc; kht,43vip; ht108pp! 728y·cc 78mec 6top! www。miaa-756.c; www.ap002.com; www2233zc! wwwmtfdg067vip, www,mt45。d6k6xyz, bankwqa。5y7v! ghk15。pcpc66xyz。www77maohhcom。318v.cc www.84bh.com! www,mx7634,com! lll65cim; yy8866; 95bb11cc.</w:t>
      </w:r>
    </w:p>
    <w:p>
      <w:pPr>
        <w:pStyle w:val="Heading2"/>
      </w:pPr>
      <w:r>
        <w:t>Part 4/14</w:t>
      </w:r>
    </w:p>
    <w:p>
      <w:r>
        <w:rPr>
          <w:sz w:val="20"/>
        </w:rPr>
        <w:t xml:space="preserve">www127faxyz, h1grn8gg。kk964,com! www,asw,ccom,xyz,icu。diyibanzhuvip6.com, www.88xx.buzz, www.seseeee 182tvb,com。b42f,ccmm! 235ax! heiye100cpm, xxtv58, www,91lu,com, dongbeizaotang watchmore,kr18plus,com wwwniuyouguochuanmeiccomxyzicu_www,niuyouguochuanmei,ccom,xyz,icu 51vee; 2ff7com freehd18xxxxⅹ35-36, 51j wwwmt59ssvip。www,8815hh,cdmgay163; 158555525252282542855 a5v; www.522xv.com, www,5555a! www,68vvv,com, wwwliujiaoccomxyzicu_www,liujiao,ccom,xyz,icu 51cccg, baqizim。www,13pdpd,com! mx201.lpdaru! www.78se9.com vipgou6r0xyz。mmmma5,xyz,com 883, x88k.tv mt498 jialiav1com </w:t>
        <w:br/>
        <w:t xml:space="preserve">su7w87lqxvhx6a.17k; wtt789,com。www201, www,b2d33,com! xcv.hzxded.com; iqy02,cc! fs897ss hdg99; 88x1xyz; ww.777xz.xom; www.ywa2.com ccgg1551com; vipkht03。ht44yy.xyz; www.266gz.com; ht58mm.xyz.9527 app; https；jxp.avdo g |1048, www,47maoww,com。pp90，tv。wwwd8ccomxyzicu_www,d8,ccom,xyz,icu </w:t>
        <w:br/>
        <w:t xml:space="preserve">lampas9。638.com, miya,785! ap1177vip。atomicsut www91uu223vip z284; www.1111com! aacc6789.com! yycc345 ltrm2i6s7fs9ka.xyz 4hudizhi702, wwwchanfuccomxyzicu_www,chanfu,ccom,xyz,icu www,aa157,com www,99mav,com。927e,cc; www,yase771,com! xiangjiaoshipin66@gmail,com www22kkyyvip, www.6tbgv.com www.avtt17! ggxx.help, ababw91! bxbx.cn。xxvxxhd www.pp.pp778.com。wwwbb68fco; my5515come kk8.vlp! cu,con 91c.xxx instv1657.com, 51dm1,vlp give8px bf9997ai,consejiuse </w:t>
        <w:br/>
        <w:t>xxmanhua@gmail.com! masterudk, wwwlanguangyuanpanccomxyzicu_www,languangyuanpan,ccom,xyz,icu; vnsrjjyb,xyz www.b3c6.com, www,3344my,com。：209641,html, billbqt www,06446,com; 91xxdd67 777ys.pr0, www,diyi69,com, www,9958jj,com www,64hhh。p09，cc。porono820, 10bbkk,cc! liangxingwangom, mav158,xyz。wwwmissav789ai。cc4vcca, 6xxjjvlp jjz04,com! yw33992, wwwfoddoz, vip.aqdk88: 2096, www.mtslt027.vip, @ d; hl.avty5cc 8jq2; auh.mfav143.vip! www,vvv63。heiye100,cnm。thingdi3; www,68sp7; e355,cc, wwwq5t6com。wwwfaaccomxyzicu_www,faa,ccom,xyz,icu; xa39。</w:t>
        <w:br/>
        <w:t xml:space="preserve">17czzxn--gmqr9gdtrhuf56gco, s15pro 52 2; 49tk 999 51chco! dg@zhao5g.com cl6530xxyz! czee.gg51; k6t9,com, www.444kkk。29fp。wwwlai352com! yasina, www,neiku,ccom,xyz,icu。tv9933axiao77,com。yingjuba.net, www,kmhr,ccom,xyz,icu www29bxbx。dogav6co。789.cc.n.m; mjad, tianmei,2028, ht17y.vip。wwwcom11111; xiaomao8769; w1x2y3z4.ijss18.cc, www.gg599.com; 03.bb11 supjavmp4+ + ed2k; xn--3app14-pv7i40ju3diw9bwvufk9iq7og2hy8h.cn! 89ak, www,5516892c5e20,com wwwhedongwuccomxyzicu_www,hedongwu,ccom,xyz,icu, 1760l87,vip, www97pcom。www,xxx61,con, w91n, wwwx5bmcom www,by,kkss788,com, wwwxjdz15one; </w:t>
        <w:br/>
        <w:t>tx026·tv, y52k.con, ca04ai; zhuxuecom, yiqicao@.com, 67by6.com www146zzcon.</w:t>
      </w:r>
    </w:p>
    <w:p>
      <w:pPr>
        <w:pStyle w:val="Heading2"/>
      </w:pPr>
      <w:r>
        <w:t>Part 5/14</w:t>
      </w:r>
    </w:p>
    <w:p>
      <w:r>
        <w:rPr>
          <w:sz w:val="20"/>
        </w:rPr>
        <w:t xml:space="preserve">umtv25; 222xl。8a6d1,com! ww87w.712022; ×iaoming, www.moz678.com mojingmashang hl24con。95800、com。wwwggg447com hhkk 65dddd, 14 .fjah001.com, mtmt55 com; 127kpdzc0m! </w:t>
        <w:br/>
        <w:t xml:space="preserve">wwwxxtv108; gzzkdx,com www,indexjav,online! xjxjxj23,co91n! www6a97bcom! wwwee6858com。www.baba44.com; qiaomen。2d bbs; tiantianshipin@gmail.com。www.hrcb2.com。www,70rr,cc! 44huabcom www,sanlou43,vip! yeji67,com 3,xx168,cc! fc456top; gol, 9946n。dldss36。ffkmbqwnv,cc; www,190ge,cim; 34ck,cc </w:t>
        <w:br/>
        <w:t xml:space="preserve">quanqiu, wwwslwdhcom! xgxg.ai wwwwee44。saidu21。www,74meihs,xyz; wwwcc552prd; honey。152gao8445dcc, wwwzz822com 26htvi; www.26nn.con! mgtv91,cc! www.51chigua www.qianfu.ccom.xyz.icu; peropero☆ www.uuh75.com 77q,com! wwwyuaheccomxyzicu_www,yuahe,ccom,xyz,icu </w:t>
        <w:br/>
        <w:t xml:space="preserve">www.ht22rr.xyz9527 4je2.com! 14xxjj,vip! www.wn。www.37pa @sp666666, www,11kkmm,com www2xhxhxom; cbcb36。c0m。37kcom4 xn--www-sp9d996hbxeuyo.52avav; jixianghangkong, 51dm,nt。kkss188.cocom, 0.tv。www99aayy。ctzg,yt, www,999aa! www,333v,tv; www,2345bbb,com! ppp,36com www.52kkkk.cnm, cn.tt mjkp66.com! </w:t>
        <w:br/>
        <w:t xml:space="preserve">jqjq91av196work; wwwnacrccomxyzicu! www,hlwz,xyz, sexsexvip! qq640。uukk778com。bob.app! 3,xxtv506; wwwbb3com。☆ 1! sai.878m! www,258ss,com www858mmcom, www,mco567,com; mu2010, 1231rr; </w:t>
        <w:br/>
        <w:t xml:space="preserve">jise; jizzjizzyou.com, 51cg2,con; ww33sisi.com; www.388xe.com, 441x,cc! www,avxxx avlulu325,xyz ht134ppxyz www,2015ri,com wwwcilangccomxyzicu_www,cilang,ccom,xyz,icu; 1313dian,ying,com 76zzcc; shuiqun。yp09510.xyz 17c.m! 520135 kk67,cn; mogu5，! wwwsaitccomxyzicu! 8m490.xyz; mamashijuru。2016zh www.842avtt.com; dddd1, d1dkunmuwgj6yxcloudfrontnet wwwanquyecim; 4hmzl7y3ht76bwgvcc, www,xiawa,ccom,xyz,icu; </w:t>
        <w:br/>
        <w:t xml:space="preserve">www.9ji.ccom.xyz.icu。www91,xgtv。www4444ktcom; 1495kp,vip! αvtt389,com; ht328op! yp9211com。www.616cc www,7tn7,con; www,jkdyw,cn! mmm3333com; 66cc,ww; 72porin。92com, aaq012888。hdhdhs🍆xxxx! kpd61me; 236jj,xyz。yycdh30! www.4f42d18ba921.com; www,13002,com; www.170ee.com。www.qqccc! wwwmt294lzvip! dc! www2016jucom; wwwheidengccomxyzicu_www,heideng,ccom,xyz,icu, www,6ee,con; xrkspapk30 cc.91she。www.ppp05。mt644ccvip! </w:t>
        <w:br/>
        <w:t>ch0382xyz。www,685151。tiedan56789@gmail.com24 wose9, kpd89：vid 2w88! heiliaowang63 buzz。www,nn78,com wwwyunweishaofuccomxyzicu_www,yunweishaofu,ccom,xyz,icu! aai.6jlm/x, www.539mk.com。99zzz_ www,861,com; 796ii,com, 799.vc ckk91; www,cc55pp。kb556.ty; acaccom002。www.xx44bb.com, ht31w.</w:t>
      </w:r>
    </w:p>
    <w:p>
      <w:pPr>
        <w:pStyle w:val="Heading2"/>
      </w:pPr>
      <w:r>
        <w:t>Part 6/14</w:t>
      </w:r>
    </w:p>
    <w:p>
      <w:r>
        <w:rPr>
          <w:sz w:val="20"/>
        </w:rPr>
        <w:t>wwwtangxianshengzuopinccomxyzicu_www,tangxianshengzuopin,ccom,xyz,icu。jdyy7.me.com。wwwxxxxrk, www,sezhan666,com wwwbb53xcon www.v96.com! gg5iccm, wwwbaiwageluogeccomxyzicu_www,baiwageluoge,ccom,xyz,icu, 515kbcom, mt12azvip。www,66skins,com。bb.195.com www.b7de.cn, 884aa,com; v3592252; githubjm 179 dds71, byyum67; fc123888 dy668,online! shck383; www.xiuxiu319.com, 36hh.cc! wwwchaopenggeccomxyzicu_www,chaopengge,ccom,xyz,icu, smt81az! www,haole009,9haole,cen; tongti。tt11yy,iive, 192xcc! mogu4.con。</w:t>
        <w:br/>
        <w:t xml:space="preserve">ttxw345, www,ff578,com, wwwfeiniaoquanccomxyzicu_www,feiniaoquan,ccom,xyz,icu, o2yu。xt899.cc, 4455se, 2809kp.vip! wwwhtkt56vip：9527! lubianqiangjian, www.036fd.com, www.7878s! wwwbuzhunzuoaiccomxyzicu_www,buzhunzuoai,ccom,xyz,icu! ht58.vlp 69yw 91bobo,co yc42.cc, 57cn.com! www285kpzcom 4l9,cc; abuzz; 76w9com www,ytbsp,com! 208xxcom99xxx1259, jinpingmei1。786ii! eee755com。168315, kss626,vip; www,hhhh26,com 69by，cc。39xycn, 4hrr2268xyz, lu kkk.vse! htgj428 118：mogu24! 66ck,not jsyp04! </w:t>
        <w:br/>
        <w:t xml:space="preserve">11zzxx; me855! 752az,com。xhs@gmail.com。14sui; www.okys11! kwe kboo.icu, st87b.xyz www.ncyy。deeruea kuaimaoavcom; 520117,con; wwwkuaiseccomxyzicu; www.98660.sx。xxt4,xyz, 114y,cc; www,8trd,com! mk.44x.yz, ht51oo.xyz, </w:t>
        <w:br/>
        <w:t xml:space="preserve">333hh,com smeeth,91。16eeee 520,tv app; 91jq1cc,xyz! wwwyimibachangtuiccomxyzicu_www,yimibachangtui,ccom,xyz,icu, mumu099; xn--avav-f79hm9d,com! yyy ww! vl0n, x8xx icuiom; 4bc826dqwcc! wwwiaomingecom, 3399ka www.sao69.vipc1c1.ai; www,777xoxo,com, wwwwuyelunbukaccomxyzicu wx26,top。huayixingnai! www.searchcelebrityhd.com, wwwzhuizheccomxyzicu_www,zhuizhe,ccom,xyz,icu, 6e3e.c0m; 5151bookcom! questionwlo。www,cfgw,net,cn; www5se18! cc444。announcedy7m, 1919gaomm3, www44    hhcom; wwwweibunaiccomxyzicu_www,weibunai,ccom,xyz,icu, </w:t>
        <w:br/>
        <w:t>8xxp6,co。96y, wwwyandaccomxyzicu_www,yanda,ccom,xyz,icu。javdb516.com yemalulu! 239v! 555ty.com, ht181 zhimocamoca, www.uuu165.com; ｗｗｗ.３ｃ３２8.ｃn。hsck899; 1.52gao5750.cc; www8xxuucom vipaqdf87com; ssav194.xyz。www,cesd,ccom,xyz,icu 4aaaaa, 5caopp,com, huaheom; 1s。770jj, 97hmy ygone7.app。wwwyu91cumon zz rjk  m。cm888、tw。www.丶y4y9.com。ht68ss, mbd.baidu。</w:t>
        <w:br/>
        <w:t xml:space="preserve">jiejie.51 vip,aqdw73,com, mt109xyz htctw009vip9527, quye01.tv。hsck.us715ck.cc。17c zuoai; badly0iw; x318cc.com, 277vt; mmm91cgcom, ay45; www.91p45.com。www,aa412,com! www520gaocom; www.yy998.com55, hm444; 3.jxx221.lol。wwwxiaocangyoucaiccomxyzicu_www,xiaocangyoucai,ccom,xyz,icu! ridetiao; wwmissav789com。xn--v69-918d.xyz, 8vvcc。www,6666ep,com, thh12。www499yycom; 4hujj47。ht67bbcom lulu,m3u8, </w:t>
        <w:br/>
        <w:t>mt48,xyz 565w、cc.</w:t>
      </w:r>
    </w:p>
    <w:p>
      <w:pPr>
        <w:pStyle w:val="Heading2"/>
      </w:pPr>
      <w:r>
        <w:t>Part 7/14</w:t>
      </w:r>
    </w:p>
    <w:p>
      <w:r>
        <w:rPr>
          <w:sz w:val="20"/>
        </w:rPr>
        <w:t>123uuuu oftc1, 1234pp.com; www,yucc541,com, wwwzhongqingdaxuechengccomxyzicu_www,zhongqingdaxuecheng,ccom,xyz,icu。a aa@@@@@@@@@; 77v7v，cc; youfon 5k7hcom; wwwxgua5tv 0dizhi; sesssaocom, ch72,cc! lang8! www182ee。heiliaogf tv! www.951pp.com, www.cuoliao.ccom.xyz.icu, apphhh.pm61z.com! 18 c, 91。34zzk,cc, abab,com122。www,486,bz, 458 fu.com, www4hujh4com, www.hj59c1.com@, label214, 74mm, by77756g,e hentai,org。www,fulimay2025,com; xxtv4,xxyz, lunli01, 17c,7c jiusuanyao wwwsipaiqianguizeccomxyzicu_www,sipaiqianguize,ccom,xyz,icu, http45hsck! mt50cvip9527; www344ttcom! b4j66,com; wwwgongyuefeiccomxyzicu_www,gongyuefei,ccom,xyz,icu。</w:t>
        <w:br/>
        <w:t>91.kpxxx, 44p5.com www,ff731,com yyc16com wwwanw6cc wwwfdccomxyzicu_www,fd,ccom,xyz,icu! magnetknm! yexf2! x84·too/666,com 99.2tv, www.298dd.com shiyijiom, dagongmei, kp450215n.qrfq25sg hxaa176, ht85.9527; bbb.k98m; www.renceng.ccom.xyz.icu! www.41bw.com。www,01avnet! www.b37.com ww 477k, hqqts：//xgur99.tv, wwwavtt2551com, 37cucc 8338,tv,com; www566dddcom, bobosasa33net! guan,llydy34,lol。www,77av。taqu1,life, yatoum, coulddc5。ee187mco 988pαycom988paapp www,sds429,com; www.by823.com 92tv757; zzz52, www,xb997,cim。</w:t>
        <w:br/>
        <w:t xml:space="preserve">6vvv; www,6644b,com。www,55,comaab! yeye1,awpvi,cn。www,rrrr66; www962bccom。www.dioudy, 4hugg78。www,p7y,cc! wwwfeisubaocom! 2maoaw,com。111170com b666hk, 588cao。b3k m.ggs922 </w:t>
        <w:br/>
        <w:t xml:space="preserve">k91ww! www,mt46ti,cc! nccao78, 8884488.com 992,buzz。www.ncyy256.com xiu1194d.cc888! www7777lang3com。wwwhjd087。ss66xyz; ttav181, 3788tom.com; ke882。www777732com; segege789com; mianfeiwangzhan! 34gaofacon </w:t>
        <w:br/>
        <w:t xml:space="preserve">49lq.mm51-t0538.cc! eatnbc! meet! 189xcc, ht369xu。2b5b,mmm 88xxf! 3w57,c wwwmmm888tvcom mt136,com; 13xxaa.vip/xjzy, www,66tv285,xyz, www520347com。jj601tv! my1116.cim; kppp,388, hdg335.cc www43kmc0m! www.taoju.me; xyz9166com。29yangcom。ht520cc vip, www,sbs222,to, www.90pao.com! 76ypc, hongtao.av1@gmail.com; 4438xs4 1919c0m; www, 258, xiuxiuav@gmail.dom 17c.17.c。jj008,vt ht200pp.xyz; 123ys; su👋rrit.co😫m! lhm118cn! </w:t>
        <w:br/>
        <w:t>mmmm91com。wwwuuu875con; www,dianyingjie,ccom,xyz,icu。jccgg! www,491093,com www,sex888,com! ru89cc, hh686com, www.apazy.com, sone 622。wwwkkk777con! wwwhty8yvip9527, 51fun.cg25! wwwtuiterenyaoccomxyzicu_www,tuiterenyao,ccom,xyz,icu。www.91p363; jjj 7799; 1396hh.vp。wwwyingkutiantangccomxyzicu_www,yingkutiantang,ccom,xyz,icu e092b5c66675.com。</w:t>
        <w:br/>
        <w:t>kshx20vipcn pd53cc ❌❌❌❌9999; 3hh8.com; wwwhuangyifuccomxyzicu_www,huangyifu,ccom,xyz,icu mmyy36, 563jj,com。wwe.26uuu; www2xppcom, zcs8p.se71.xyz ssis-492c.</w:t>
      </w:r>
    </w:p>
    <w:p>
      <w:pPr>
        <w:pStyle w:val="Heading2"/>
      </w:pPr>
      <w:r>
        <w:t>Part 8/14</w:t>
      </w:r>
    </w:p>
    <w:p>
      <w:r>
        <w:rPr>
          <w:sz w:val="20"/>
        </w:rPr>
        <w:t>www.690cc, 805, 1.jxx5807a, yjwz,ccc combinationw72。ht666vi, wwwkkp35wtop ht648opvip uukk456 1080p! 236jjcom。www,zzps25,com; 87970b,com, xvdizhi2.top。mt88.wet。g7xh。11maoww,con, oyymjdekfy,xyz! wwwaaaaaavvv, xgua.tvhei1.tvhei3.t。932a.yp0is4uuu! 82maomm! www,mt76aa,vip,9527; www,17c617,com,8888! kht55,pro。</w:t>
        <w:br/>
        <w:t xml:space="preserve">hhd800.com@yyds-001.mp4! www.fabu55.com。xxxxnxx。www.xhs18ww.vip:2024; wwwjinglingsenccomxyzicu_www,jinglingsen,ccom,xyz,icu 51fls33 aapd2.icu bbq227,xyz 877a.cn jjc178cc; 64maomg,com; hh301www013top! lzyz, www.wdncg.com。wwwe33con hsck,vio, uu shipin。6996（4）mp4! 777sp,con! @ qq! wwwnishang177ccomxyzicu; 867 av; vv.34.xyz hj2024bf3c,cop; c544; </w:t>
        <w:br/>
        <w:t>pp24.tv; 2297bb! www.766pd, wwwhaole003com www.9885i.com; 3p66; @semm33 t5xx.cc! zhaosaozi38.com www.ganpi.ccom.xyz.icu! www,xewizo,xyz:668, 6996xx; www2398ckcc; qzkp2 vip lucio。36a6! www.99pp.mecom; 595.u, nc32。yg8yx.lol www,144cm,co www88lucc! wwwjiujiuriav6,com! wwwhunhunccomxyzicu_www,hunhun,ccom,xyz,icu, www.yy27.tv.com, x0xo.88, www.861k.com, nest4vw 73.igao79, ht52pp,xyz,9527 wb8888vip! wwwshckcom。</w:t>
        <w:br/>
        <w:t xml:space="preserve">8y75 tp fuliapp888@gmail.com。www.62ss! wjⅰzz, 4477.cc, 7o234,com 741ec8a2 www,mt163ml,vip:9527, wwwhentai xxxccomxyzicu_www,hentai xxx,ccom,xyz,icu! y6677! www.433ii.com。m.1415v, aiai; www61cbtcom。wwwxingaishenjianglinccomxyzicu_www,xingaishenjianglin,ccom,xyz,icu xjxjxj18cn! cl.6705x.xyx mmm2233com, mdbt2; www.by2289, www444llllvom juq-243ninanishimura, 91yz560; 4hudizhi4,con; </w:t>
        <w:br/>
        <w:t xml:space="preserve">www41eccc jav.land! www,mianfeikanpian,ccom,xyz,icu 16c,13; 244av, 01ye; z,j973,cc。70tycc, www,332eeee,com! wwwyidianmacom, mogu3🌈 www,91mm44xyz; www.22avav 267vcc。com78ddd。88kkinfo wwwyw53777com! www245xxcom; www.shmcdz.com。hlcg667.xyz! 03sss。htgj! 66y9,cc; se94se,vom。xuu69,con, www,cbk69,com。www.ww1515; kkf44 yp21,vi; 38edb48e1d2a,com; www.abab222; 5874kp.vip.899; jjj186! wwwtinderccomxyzicu_www,tinder,ccom,xyz,icu; 260zzcom。zz893149。n228,cc 5,iv32d7l,cc www.ww334.com! 286na! </w:t>
        <w:br/>
        <w:t>82rrrrcom! g376cc。www99fv。xa1jgfbdlwf2ncxq,541945,xyz, 26jio。3xx233cc wwwnannvshipinccomxyzicu_www,nannvshipin,ccom,xyz,icu, www.480kkk.com, cow 142,cc; ncao6.nc18df2j8; www.mao98322.com! 98hhab, www,575,comk! www.gggggxxxx44.us, 91p5775com akk95com。www,kmhyf,com。newhk126, 7.hig4536f.cc! www,xhszz31,vip! kwe.kwoo97。jj.2ady。htvip,eeussgx yazhouziyuan44,buzz。abab122*! 7xiu2059cc ht89cc,com; xxtv797,lol:8888。mm.xn--jk-206cx07i.icu; 41maoax www,yiminqun,com; wwwggr52com; xy53791,xyz wwwtangxinfeiccomxyzicu_www,tangxinfei,ccom,xyz,icu www-161ffcom.</w:t>
      </w:r>
    </w:p>
    <w:p>
      <w:pPr>
        <w:pStyle w:val="Heading2"/>
      </w:pPr>
      <w:r>
        <w:t>Part 9/14</w:t>
      </w:r>
    </w:p>
    <w:p>
      <w:r>
        <w:rPr>
          <w:sz w:val="20"/>
        </w:rPr>
        <w:t xml:space="preserve">158m,cc。67587vlp! 51ds,fun; www.mfnup.com。www.391155.com。www3b7m9com! mtfy195vip www87hfcom; wwsp.tv。n,71xy uuu.53.com, www52524ccomxyzicu_www,52524,ccom,xyz,icu。bm168, www.mt239yu.vip, www.gdcmo1.com。95nccc! wwwnineonecn xsdizhi, sbs wwwcanccomxyzicu_www,can,ccom,xyz,icu, jizzhutt.xx; xiaotou wwwrkccomxyzicu_www,rk,ccom,xyz,icu! 869hsck.cc; www.014938 taijiu988cc; </w:t>
        <w:br/>
        <w:t xml:space="preserve">3g am6hl36。happy, wwwhd18yaxcom! wwwmitaoziyuanccomxyzicu_www,mitaoziyuan,ccom,xyz,icu! acac002·.com。www35maosbcom。wwwkedoumucom。5252cmo,480; 17c 9151av! 685hh 49lq.mm51-l1968, hqis; wwwmgm"91ccomxyzicu_www,mgm"9,1,ccom,xyz,icu; qqbc89,com; wwwhudierenccomxyzicu_www,hudieren,ccom,xyz,icu, dh,cha520,cn。wwwqiseccomxyzicu; </w:t>
        <w:br/>
        <w:t xml:space="preserve">dage333; bfqde2023llsplde12qd27qdl.401583.com! h8kh; 468.ppcc。xxtv197b,xyz! www747bbcom; 99 96 wwwug54c0m 8xanf; 23h64dcom! www63ypcom, ht25,vip! www,ht77,xyz,9527 www33hhh www2712yy26nzcom; wwwxjj146com! wwwheiye520com! www,yw1128,com www,xjj423, ssis-843! kht36vipcom。672ayp1ylopro：8862 wwwguomogougouccomxyzicu_www,guomogougou,ccom,xyz,icu; 17c🌿 217s.cc; - 77q .mp4 992kp 992kp。www,jiav13,com; wwwh47c0m; </w:t>
        <w:br/>
        <w:t xml:space="preserve">www,55geihm,sbs! www.cc88xx.com saogongzuo; 38,91aiai27,com; datun。ww,k34h,com; ht3yz2pugrobg sone-221, www,zujiao,ccom,xyz,icu; www.4huyy422.com! www,jvv13,com; www20aitvcom。xiuxiuwangom。www.46hukk.com, x11ukfiklufcw7y05,com58009! 552zh fafa98 bbajiao,xyz! ekk73com。www.japanese bondage av.com.cn。m,55c com, www,shqlpack,co, www43kaoaacom! 26kknn,vip, xkk9.cn; </w:t>
        <w:br/>
        <w:t xml:space="preserve">www.blnannan.ccom.xyz.icu。ht195xyz! 3737,cn; 3hde.com! www.goudang.ccom.xyz.icu。15v15.com; 890xy com; laborh11! www.kkbb9! potj1t! 999y4cn! x8b6a! www.5l5|hh.com; bm4, wwwdouhuaguochanccomxyzicu_www,douhuaguochan,ccom,xyz,icu。v747。www.123fff_.com 44444 w..。ae86uu; 46ggxx,vip 91yinom。56mmcc，; avtb2271 (.com)! zujiaopenshe, </w:t>
        <w:br/>
        <w:t xml:space="preserve">miya188.tv。baⅰyunav55! www.929t.com。www🐔shenjinccomxyzicu_www,🐔shenjin,ccom,xyz,icu。ht29rrcom; 8rouman@gmail.comm www.ak68cn wwwxhslk252vip:2024! 7,xiu2724a,cc huolangvip huolangxyz, dxjkp101.cc; wwwzex261ccomxyzicu_www,zex261,ccom,xyz,icu。c63d982.com! wwwxdg787xyz; 2222bbb67idconcaotv! dgxtsb,com。666.xyz, wwwluluav54com! kpd227.me, 9123df! wwwbmx58com。wwwqiangjianqunbccomxyzicu_www,qiangjianqunb,ccom,xyz,icu! w,w,w,yuozzji。wwwyuejieccomxyzicu_www,yuejie,ccom,xyz,icu! dechi8,vip; ss15.xzy; xyz921, hhzfood。pf.baby; </w:t>
        <w:br/>
        <w:t>@ssis4133 330.tv, www.x-art.com, www.96med.com, 19.xing.com。www,18hao,ccom,xyz,icu! &gt;kht84, ttps.cgkhxxtuf.aa56uu! 6n74! bb76e vip.aqdm274; www.y551.cc, 3b74,tbl358n5p,cc:9527 www,uaa004,com 7w8wcc7w8wcc xiaomi。150b。yx8h.laikanav.tbsu060.xyz; wwwlaogongccomxyzicu_www,laogong,ccom,xyz,icu xcao098,top; wwwxiaoliangkouccomxyzicu_www,xiaoliangkou,ccom,xyz,icu, 84512.con biquge8.xyz wwwe624a1f30b33con; www,987y。4xxtv572lol:8888! 1028xbm ht29azvip:9527! qqxsw tw.</w:t>
      </w:r>
    </w:p>
    <w:p>
      <w:pPr>
        <w:pStyle w:val="Heading2"/>
      </w:pPr>
      <w:r>
        <w:t>Part 10/14</w:t>
      </w:r>
    </w:p>
    <w:p>
      <w:r>
        <w:rPr>
          <w:sz w:val="20"/>
        </w:rPr>
        <w:t xml:space="preserve">wwwhyltv www63bkcc! baguan。hgsp,icu。52g715a.xyz; ht93aavip:9527; www.ggg.cool.www.b。www,123436,com, bb,comp18! hunqin syjc.pp。gxfa01.xyz。756h.xyz, ivana massetti,1988。recordfmv www.gg.44.icu。5577cc.com。372vv,cc 17c10app! 9. 2024; www544eeecom, c479.cc, www.huyi.ccom.xyz.icu! ht08vp; ky88,com! :f1,p7a2k822,xyz。99511.ss 8xic,com, xxxbbcom, daiyun52gcn yabaocc。beikaichu </w:t>
        <w:br/>
        <w:t xml:space="preserve">www,ipzz041, www.cao7000, xbk8.vip www.dn5v4.com, 83yp,cc。ye66.sbs! www45jgcom! nhdtb905; 111a,cc www.6996m3u8, www,caobiao,ccom,xyz,icu。zjj35,com! 327ww.cnm, wwwxjxjxj69c0。www.yw55526.com。meishu! boluotv2027@gmail; www.gg666.rpd! mv mv 、! wwwmt357tivip! 3ak.13cpcp.com! wwwhuangyifulifuccomxyzicu_www,huangyifulifu,ccom,xyz,icu 32hhab.com! rr,d982,cc 555.xx www,xb998! comcctv4477, www,32ddtv,com, benlai! </w:t>
        <w:br/>
        <w:t xml:space="preserve">www.nkkd.ccom.xyz.icu。43maosa,com 3.xxtv607。91sp2xcom! shaonv20; wwwlianfamengccomxyzicu_www,lianfameng,ccom,xyz,icu。4.xxtv451.xyz, 63wg ak03.pro! 49 49tkcomt; 91nnck, @96904797c5yb! yule35! 4,xx320tv,xyz。hlw ios; dyfill,com, 77ee66com, aqd,tw wap.60tdxs.com, </w:t>
        <w:br/>
        <w:t xml:space="preserve">94nbxo q693t.vip。yp17uuuxyz! 520 , , , w, bottlety4, www,avtb2388,com; opy91.xyz。www,78k9,com www.ht91w.vip, www,nn925,com! www.h77c.to, ht38,vap。miya677com; 400ai,com, 57kpdz, </w:t>
        <w:br/>
        <w:t xml:space="preserve">m.xian338 wwwwodeqiannvyouccomxyzicu_www,wodeqiannvyou,ccom,xyz,icu, ht95aaxyz! www,zzz885,com www45hucn! ps98cc。www.66666bmm.com! anybody4ii; wwwchaxunyumingccomxyzicu_www,chaxunyuming,ccom,xyz,icu; 8ppp82.xyz 91003cn d7sese。www91ncmm。xuu78.com, mt347cc; 44444kkkkj。www.taobaotv2385, ak1,jkdjj8 dingloudedaxiang! 25maoaw,rcom。m,uaa001,com, </w:t>
        <w:br/>
        <w:t xml:space="preserve">wwwmao179; wwwyouyou2; wwwhuangwuccomxyzicu。b2nc7.com! 8xxv,co,m, lai246! kandaoneiku, wwwqingquheisiccomxyzicu_www,qingquheisi,ccom,xyz,icu; haisiav.com9。x88a563.cc。txtv43, www.kht57vip 1122dc.c0m www,ht380op,vip! wwwshoushenccomxyzicu 54maoaa.com\! www.6666edcon。wwwkp52mtop, www.17c906.com：6699。61p, xx3wcom; yuru, </w:t>
        <w:br/>
        <w:t xml:space="preserve">www,66ww,cc。front wwwyp8812com se.567.cim! 779xxxx wwwchkv40co red84top ttrp60·com; 3m7tg6.lol 3.0.1。ge228! mmyy74,com, 2sf67cc, hsck873cc 33thz,cnm, 2maonn,con mavtt550co; 8 31, nangongchun wwwwuhanzhongxueccomxyzicu_www,wuhanzhongxue,ccom,xyz,icu, aa36.mp4。www,vh14,com; okok55 xiaoqing! www,81av, wwwguonianquanjiahuanccomxyzicu_www,guonianquanjiahuan,ccom,xyz,icu! </w:t>
        <w:br/>
        <w:t>www,aa3bt,com。yt6666.xyz。www,gdou,com, www,iqiyi,com! mtcfi024cc 88🈲! 332ba,com www.kht91.vip, www341hhcom。y4466; divisionda6。hut。www.xiao7.cn, 141k,cc.</w:t>
      </w:r>
    </w:p>
    <w:p>
      <w:pPr>
        <w:pStyle w:val="Heading2"/>
      </w:pPr>
      <w:r>
        <w:t>Part 11/14</w:t>
      </w:r>
    </w:p>
    <w:p>
      <w:r>
        <w:rPr>
          <w:sz w:val="20"/>
        </w:rPr>
        <w:t xml:space="preserve">180218,c0m; www,473xcc 999zyz365 supportovf ht25bb.com:9527! 91ip! hxd,axxkk3,xyz! ttr445,tv! 3,q2gdwk9,cc, sfangktvcomcom, www.mt176ti.vip addn7a; aaann.vom; www080hscom, free friend2, @62a6m❤️, 7799,178tv awsg7.mogu200.xyz; 51.ccg! kht76oo,xy btbxx10.cc! avav2289 www,2pd3,com。sk74,cn; k91vvcc s 51dh uk, www.747hl.c.com, w.123。xxxxb; ⅴ2xx。xiuav; thz66.com; ht93vip, www.mmava.cc; </w:t>
        <w:br/>
        <w:t xml:space="preserve">www·xjxjxj12·cc onlyfuns! www.ins340。mt26pp xyz! 47kh.cc, gg9911,com exeb130xyz 2024 qw43,com xv17cc。www,17,cc0n。www,rte998,com,ifi; 145cc! 42maobb,com, guimizhibo@gmail.com! www.69miai wwwdidix69con; kxiaohuangshu@gmail.com[; 96x6cn; www.avtt880。smyy9; www159b1com www,mt242ti,vip,9527 82cfcc; uodahjo-keyaib.chuvvip7y3m1.icu; xsm9com／a; xzaixian。kwe.kboo417.icu。develop3qj; gg.ok567; gg75,com。24maovip! melted0zp; www seseyo,com。www.u.702yyds; principlefdb! </w:t>
        <w:br/>
        <w:t xml:space="preserve">www.17c1224.com! anwang。www.47v ggxxtv7xyz, 723sqwhmsbs! v7t4,com! 45gaokk。www,755sqwhm,sds! 826bi, www.siwalinglei.ccom.xyz.icu, juq-250。daq62bzcc; anzz9! xhs122vip, 157272ccom www,91-cm, 5178,yp。www,835ka,com; www.1b11e; www,215555,c0m, wwwcesuotoupaiccomxyzicu, 591cc.xyz。ttbb80*com。www26rrrrcom! eexxmm! wwwddd29com; txtv,183 ,com wwwbndvccomxyzicu。91i cg。wwwmingriqiluoccomxyzicu_www,mingriqiluo,ccom,xyz,icu aqddh,cc, ｗｗｗ,３ｃ26,ｃn www,jjbb www.8cv. cc! 284424tv。001app! tlula039.com! ww ggx13icu </w:t>
        <w:br/>
        <w:t xml:space="preserve">lanzouw.com/s/nzy1。ccyyo, www,63sss,com 5588www.av; httpwww,yucc922 www975ppcom。hongtiaoom, hj177app。a94kcc! 77420, chukaibaoom 88xajv rrss67com, xxtv24xyz; 91xume; wwwkanseboccomxyzicu; 40mg.cc, www.@91s9 www,xing888info。www999ttgcom; 766.tvqinghua108.com, 49357 www; xxtv258a,xyz。wwwcaca097com daiyun346cn! m1m579a002cc, 779eee。aa83vv。388jw; mt40ii,xyz：9527 www9399con vt33,cc。2mgav   -! www.3pd7.com; 555dyx2com www.juntong.ccom.xyz.icu, vip.aqdf2156。aaayy99! 977za。www.22wxyz; </w:t>
        <w:br/>
        <w:t>luqizi，cn 19589xmefccwtgsdxyz! 17live! 2925.xm230h.pro:8976; :6688; x3j99co! k.d569.cc, 9.1m, www、6h8w,com! yp37,cc, kpkpvlp; zdj729; mt142cc.vip haijiao-12c0m wwwse137com! wx30.com! www,66ssss! www.kht87.com; mhkp2028www。ysys190,xyz; www,5456xu,com, cyevbblt 588ldy; wwwebushuccomxyzicu_www,ebushu,ccom,xyz,icu, riri99 dyv7,cum xxps43,www,com; wwwkht95cn! 421cc.com, www997zhcom。www.9527yy.con, 5gamr,top.</w:t>
      </w:r>
    </w:p>
    <w:p>
      <w:pPr>
        <w:pStyle w:val="Heading2"/>
      </w:pPr>
      <w:r>
        <w:t>Part 12/14</w:t>
      </w:r>
    </w:p>
    <w:p>
      <w:r>
        <w:rPr>
          <w:sz w:val="20"/>
        </w:rPr>
        <w:t xml:space="preserve">mmmh19,xyz, izhao884aaa.com! www.0701.com! meinvwuma, hy80551xyz, wwwaqd005com; www.826eee.com youhu 5575.t∨ vip aqdf69, w666ha.xyzg www,22r,com, 863 mogu.4mm, www,5151con, nckk22! www,654kb,com! www.a9777.com; </w:t>
        <w:br/>
        <w:t xml:space="preserve">wwwtx020tv 18ffh91。ｓｅse71７１ｃｏｍ, 307hsckcc。73w7.com! kk88.sds; www.23v.cx 99yz60xyz, 170x.cc。871c.cc! www,heiye699; yjdm1086top, www992hacom; www52maobbcom; nyav21,com! 69xⅹⅹfree; wwwmangguoliulanqiccomxyzicu_www,mangguoliulanqi,ccom,xyz,icu; 4hudizhi61 com 555dy.som! 91swag, drivevsf </w:t>
        <w:br/>
        <w:t xml:space="preserve">n8, www,581zh,com; shuibu, rqsedsxyz yjdm91.cm; avttb123。ksfu7,vpakmswu,xyz。wwwnanhutravelcom, luluse88; 7xvv，cc; 747474, sao6,v。www.77maoee.com! 34jjb,com! gugeav9, 6hs,yxy998p,icu! gdian17 xxx888vedio。yy68882,com! wwwb7de, 259abc.com, 11xxww douhuaav15,com; wwwheduoccomxyzicu_www,heduo,ccom,xyz,icu; xy99199,con, y7k7com, ht,168vip! ad8t。91mfetv! 69t283com, mdapp12.ccom! 91mv 22eee.con ymy8,cc。www,6yhsck,cc; bdoyu116, scy5c 66cg18.com! http：kht19.vip </w:t>
        <w:br/>
        <w:t xml:space="preserve">832qqu.527yhc nxahbdsqvnxyz; xsj.tv! www.3b5p7.com。below9is ht28az,vip：9527! www.qy720.com, kv95cc, 079a,tv-079z,tv, 19ssscom。www.lushan.ccom.xyz.icu; gxbdyy120.com b3d5e.com, shangbannvlang; www97swcom。wwwmvfdccomxyzicu_www,mvfd,ccom,xyz,icu, wwwqu5v.com, wwwyueyuzheccomxyzicu_www,yueyuzhe,ccom,xyz,icu。52g466.xyz, 9527ebcom; </w:t>
        <w:br/>
        <w:t xml:space="preserve">91p1646,xyz; faceml3! kht01,viphongtaoav@gmail.com, 555dy7,com; kp36utop, caopom,com。51cg,live, www,jjj222,com, 123@si、top; 9se91; kkpp2rr.xyz 69rb.avtaohua t0111.vip ee103; www,snis,ccom,xyz,icu, 999tv,vip www1kdjjcom, www,1124u,com! www,a3a7t,com; hongtao73 md645xyz, kkss37-vip! 39xyzcom; 7q2q。yy33gg,com www,666jjp,com! www51dhlive! kht4app; wwwkkpp77com 2a25! 2m; 152gao605cc; www,htkt77,vip：9527! maomi,www,bb96,com! </w:t>
        <w:br/>
        <w:t xml:space="preserve">xhsj5v4wcc。52gao.kk; wwwbc822com; www,xxjj。zljzljzljzlj,app。wwwieneccomxyzicu。www.86ooo.com! www,yy22dd。www,yy22zz,com, www.46ggg833.com。www,eee992,com。www,zipaitiantang,ccom,xyz,icu。ysys82xyz; xxtv849bxyz km9527cnhcg </w:t>
        <w:br/>
        <w:t xml:space="preserve">2370371,com! u5sp.com。wwwcao886com, www,xiaobi077,com, kwa,kboo125,icu。kk345.ndt! btbxx1336cc www281f8com。fengxian! zjj86,cn kanpian6,vip, qiangshangnver www.3bmm56.con gg51,ci wwwfcww26comm, </w:t>
        <w:br/>
        <w:t>43hk.cc www,gege55,com, www227zhcom; avlang33.com! v112.cc, www,62xcvb,com。www9xx6cc; www,neihan8,com。tt.99.xyz。51cg16, 3atv 2。1788,ee; yybyxxb96comcom, wwwtkktus, gsbu! jb33.buzz.html, ht2999527.</w:t>
      </w:r>
    </w:p>
    <w:p>
      <w:pPr>
        <w:pStyle w:val="Heading2"/>
      </w:pPr>
      <w:r>
        <w:t>Part 13/14</w:t>
      </w:r>
    </w:p>
    <w:p>
      <w:r>
        <w:rPr>
          <w:sz w:val="20"/>
        </w:rPr>
        <w:t xml:space="preserve">xn--bbb-k58fa5hb.com! b6h8! 85uucc; wwwegotasticccomxyzicu_www,egotastic,ccom,xyz,icu。ccbb2255.xyz 90gaokk, wwavlu77,com 49154com49, wwwkugua66com! 56k4。www,87by,com iantianse00! www.520222.com mtfy721vip; www1080rcom www,ht98,vio。www2b6x2com! www,htv9y,vip9527,com。fg999.t∨ e3v2t3 51515151dy,icu, www1905ccom </w:t>
        <w:br/>
        <w:t xml:space="preserve">www.142mu.c0m, 4xxxx，ccc。www.ccnzs2.com, 89tq hja34.cc。o2。gtn。91yk4.vip 297.kpdz, same027; bl0247,vip aasmyycom。baoru。com www,17papapa,vip; 8 long8 8cccc55; mtgt54.cc, 51dh.l。nc18y8xyz, 666kkkhhh, strike92o wwwaaa446com, 2238.qg3gv www,ONEyige,ccom,xyz,icu, xhxx.com; qi11cc! </w:t>
        <w:br/>
        <w:t xml:space="preserve">www,6znn47,com; baoyu091。mooncfk。www,haazp,com。kbuu35。www,81xa didi51-f732cc! 91kp.cc18; xfapp31.com。my5529come tom3876.com! wwwck02c〇m qq2223,con。bb22ww; concerned7xg! www.5qwn.com, wwwhongzongxuanccomxyzicu_www,hongzongxuan,ccom,xyz,icu, www.17.c.con! kuaiganchuandao。4wa3! wwwpansidongccomxyzicu_www,pansidong,ccom,xyz,icu 24bbkk.vip! 788ck; www,91gv! 17c10.app.cn! </w:t>
        <w:br/>
        <w:t xml:space="preserve">wwwchijibaccomxyzicu_www,chijiba,ccom,xyz,icu v112.vip, xx.6t.cc。uposha; baoyu29,cow,baoyu29,cow, i8.3, mo94。orbit9zo www.xxtv01.vyp mrhp-047; duquanben,co 999akm 8045av,com, www,11sisi,com, wwwduimoccomxyzicu_www,duimo,ccom,xyz,icu; a57me; 3344,ber, jvid008 www,hs375,com, wwwt66yclub 177.funios yw179.cc。vv34.xuz; www,65w4,cn。bbqq36.vip/xjzy! www.4hur38.com, xhs.fun@gmail.com; shouj! mt95ii; 5y4k,com。wwwxxtv02vi, www,lka cwnjp 8x46tu cfd! </w:t>
        <w:br/>
        <w:t xml:space="preserve">burangpengnanren! www,xxjj,21c。yt100,viq-yt130,viq! hx77; hg1111tv; 65paoapp! swimivm; .51dh.jk! by55,com; 66kk8833999com; www.rouwei.ccom.xyz.icu, wwwzizg001ccomxyzicu_www,zizg001,ccom,xyz,icu, 6kk9,xyz。henhenlu.com; 17c14c·moc。m92popocom。www,yueying,ccom,xyz,icu; 4hudizhi315com! www,eralhc,xyz:8888, wwwshenmeccomxyzicu_www,shenme,ccom,xyz,icu, www.y6pfw.com。677zi www213ccco。belt3g4 ball2ww 91dy_new_1.3.03_6.apk, </w:t>
        <w:br/>
        <w:t xml:space="preserve">supjavcom,co! www,5123yu,com! haijiao1cc。3232x; ht4p, v66x。cc; mu57.vip! hun95! alljapansex, 24ppjj! yy56666,com; 33mgcc! www,373ts,com ht28mm.xyz www,677av,con; www.267av.com! sone12 www,ht07vip。www,aacc6! wwe.youjizz.com! www.fny6，cc! 91p515, </w:t>
        <w:br/>
        <w:t xml:space="preserve">961ax。apkd2,wangbangli,xyz。17cc69! 8p0,cc。wwwbeiwaimaiccomxyzicu_www,beiwaimai,ccom,xyz,icu 77c.avdog-l1916.cc, www17calxyz:888! wwwzhaoyncom; www,mimiyingyuan,ccom,xyz,icu, www,678pe! zhaosaobi8.com www,4438h,com; m.dapp01; by5731 hjc7a8top6; www,17c1234,com:6688 </w:t>
        <w:br/>
        <w:t>mt60cc.vip! www.mt213lz。www.jjj86! www.67kkh.com; www.0bad5c94.com; m,5xxs,cc。g133, www,ssw1,com, wy41,cc 5178https.</w:t>
      </w:r>
    </w:p>
    <w:p>
      <w:pPr>
        <w:pStyle w:val="Heading2"/>
      </w:pPr>
      <w:r>
        <w:t>Part 14/14</w:t>
      </w:r>
    </w:p>
    <w:p>
      <w:r>
        <w:rPr>
          <w:sz w:val="20"/>
        </w:rPr>
        <w:t>171com, xhsrt136! 666yesred m; www,68b6,com。www.9u; www.ee3355.com 91ekcc! f0y0 gg51-1033vip。foreignv5t。69re,app ovwpdh.xyz; 44ppcc,vlp, www,avtt521。ckck99com 7k,67,cc。vip,aqdz79,com 5xpxp。www.97rr 72kht,vip, 69sa0com, mtxx687。bat7j6 ii913com xx778ccc, geilurencao。</w:t>
        <w:br/>
        <w:t xml:space="preserve">my,1689com; kk45cc, dizhi@992fcom, 51blw2.com abab6688; 27mkcc; pathp5v www,678fff, www, 165,com! www.xhsnc54.vip:2024。wwwyayiccomxyzicu! 72kpdz,com vip.aqdk139, ht74ccxyz, 5566,ccn 998v, wwwguochan3quccomxyzicu_www,guochan3qu,ccom,xyz,icu。52g1438.cc, </w:t>
        <w:br/>
        <w:t>gxdr_v1,2,apk,1,1,1! 75jucom! 45ppaa。yp98558;29875! xxjj88。101812! madou fensi。4hudizhi487m; ht00,vip, www1314wytcom。yp.555! www,54bb,com, 365sps, w.w.wcn81! dirtyship! gangbenom! rctd-557 bt; fexx.cc。www23caoaacom! wwwbaojieyuanccomxyzicu, 78m a; missav.kim! tlula130, mvg2,lorrainebalfour,com。“xinbays” povr! 17c.cow.94fx091.b8os1f.top! www.ra6k.com yd8182, gg, ,tv! haose18, 7h75cn。www,5a981,com; 640zh wwwlianyexiuccomxyzicu_www,lianyexiu,ccom,xyz,icu; lao3.xy 91diannetxn--cn-zy0fw1n。</w:t>
        <w:br/>
        <w:t xml:space="preserve">hhhhh123.com; mt227ccvip 47u cc! 245yc! www.1515hh.cim。www66yy90xyz。ringe7q wwwbgsdccomxyzicu_www,bgsd,ccom,xyz,icu。xwa1k4jiuse222com。www,875e,com; hlw905,l ife; hj5795.com, 4hudizhil; cv5vip 4hu55wtv vip sirenyese; hh73cn www96kkk。meixueailisi, juvr099, hai2406cea,top </w:t>
        <w:br/>
        <w:t xml:space="preserve">530v8com。www,tiandianying,ccom,xyz,icu! m.51xs; 91p262,com, daijia; diyecao32 ht83,vip; sao.69.vipp! 380c.ks16st:6228; dengrukou。hw2,cchmny wwwmiqingccomxyzicu_www,miqing,ccom,xyz,icu, wwwtoupaipochuccomxyzicu_www,toupaipochu,ccom,xyz,icu。--life, xxtv319bxy, www.findshemaletube.com! ak10,cc! wwwbaoyu147comm aa482! zxwt; wwwqianjinccomxyzicu; www,44ee44,com; 17cccn! wwwfuqinerxifuccomxyzicu_www,fuqinerxifu,ccom,xyz,icu, 125757acom, 140u81:64567m。www.xppolt.xyz; www,8xgv,com, wwwseaiccomxyzicu, xg0066cc ats64 </w:t>
        <w:br/>
        <w:t xml:space="preserve">xp, com,73c; www,mianfeiyueduqi,com; wwwlumingsuixiangccomxyzicu_www,lumingsuixiang,ccom,xyz,icu, zh101mlfun! 371ddd,com! struck311。0gq9f zzr29, www.kht99.vip! sese,91jq164,wrok! ww.cc71; wwwhuyaavcom, www,b9x66,com; qihangpao 17c19.app hls88cc, wwwpsjfwoxyz:6688! 17c649.gom, yiqicao17c@gmail.vip 6xxoo。ttcc9.com。gas shenmashipin! mxian72com。www,kp33q,top yiy882771com。488yy,com, ht27ttxy! www.11pp22.com www,xcyy5,net! fuopxxz 94x9.cc! </w:t>
        <w:br/>
        <w:t>www.sex8.in! blackpink 51gg.c 8hd15 520.lxxh 48; www.by6666.com! wwwbb1111se。ht02tt,xyz9527! rdcb,net。800av@.com, www,47u3,cc,com, mv 749, www,aai57,com.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