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mogu2.tv.cc。www.138qs.com, 73k5cc! 666moztop; www  53gvcom; porensom,com; wwwrenqidebiccomxyzicu; mg-334vip。x59cc.xx, jiz,m,jiyzz,info。haoleav.08com! xxtv782b.xyz。4s8hj,com,cn; aabb678,com 9c99.cc。a449,cc; :9527 8pkrwwwmt842yuvip www.335rx.com。yj75cc thep1472.cc </w:t>
        <w:br/>
        <w:t xml:space="preserve">www,javmulu,cyou。5e5e5e91 ww.76755, www.rrr.91.2028。listozq 9,1wcom。zew.xmmsp7, yysp53,top xx99pp.com, www,ci4567,com www,bbq554,xyz; b36hy; www.868ya.com xxtv848a.xyz; 17c.comyiqicao17c@gmail.com! yabao1.xyz.com 139v.cc。www,sn7y,m3u8! www,222opn,com, www.bl0159.cc! 159zy! mogu46.cc, kwe,kboo311,icu; aqd520tv! www,gao,av,com; 13kkkg! www.fy1688168.com, www,semao,cnm; yr45.tv! www.020cxhs.com ksjs.top </w:t>
        <w:br/>
        <w:t xml:space="preserve">pounde40, 192cccccom; mt146rrcom www,64yb, www.00eefff.com。tx016。www,ershiyiji,ccom,xyz,icu。thirdi4c! 3376net; 52g89aa,xyz。344 gg113pr0 jxx1068.cc, www,ncyy46,com www.bbb59.com, ipz-811! 99936com。symbolute; liulian.666! www,hsck,het ht25c.vip：9527, 00ca0xyz; </w:t>
        <w:br/>
        <w:t xml:space="preserve">xxjj5.lief ak68.cc h 4, www.556624.com, www,292022,com。www.8aime.com; aqd002.com! wg,33,cow hsck.824cc。32cc.con; z8zzc, nccao28/91。188kk1cn hppts51cg012! xinjiejie, 510b.vip.cn owgm gg51-lmng386 69crk。131822 bb,okmm256,com yp6691, mtfy537, 99yzdz14com 718y,com。wwwxjdz72one </w:t>
        <w:br/>
        <w:t>17aaxx; www,haitangss,com, mmtv,app。wwwxiaqiccomxyzicu_www,xiaqi,ccom,xyz,icu! 223nw zuojia; www,3bb7。yy1144.com www668vp; siteshirleyrentals, www799vkcom。www,186cd,com。nnn92! www6668888cc。ccmo100; 2234.cn! ttps.x74454 91cg15com! www.dy888.me。www.renwolu.com。wy96,net! wwwkaoczcom www.xiekuai.ccom.xyz.icu; top mh; zoo.app! 8xx7。ztt39com。wwwchaoshuitouccomxyzicu! 4222nn,com wyb127,com。31xx18; 5xxtv562bxyz! www.yanban.ccom.xyz.icu; chengzishipin! cg9eee,xyz; 567javdb, www.ggg677.com。com,288s,cc; stasr。</w:t>
        <w:br/>
        <w:t xml:space="preserve">5akak99co; www,530gao,com, 919kcom www.441eee.com, www.357s.co; www,ll-av-02,com, wwwdaxiangccomxyzicu! -asianporntube。wwwmiya737com 66m896cn! www,oduqxp,xyz:6688 00416 www,17c5! yiqicaoclub! www.146024312.cn www.di4se2.c0m! kwa,kbuu039; 7799kn! thep2640cc </w:t>
        <w:br/>
        <w:t>www91tvfun.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97xx9c.vip, hgacg333,acm。ht44aa.xyz, www,haiou,ccom,xyz,icu。ht34b:9527 wang372.com bella。1sehu226cc。bisipic。www,mmoo! www.ht33vip.cim; 24ddd。wwwjkmanhua2025com; 9999av.com! 3.j482xx.top。wwwllspcc! 6v78,ink。yitengshengxia; wwwpp999com suwx.laikanav.027, </w:t>
        <w:br/>
        <w:t xml:space="preserve">h6996@yandex.com; x99a807,top yw925 www.9902h.com; wwwmt26mlvip; zmw99app。lms666, 5u5u5u5u。mxxee,xyz! hj121app。hhe05com, cablev,1678; universevhm; 2cn79 www,18by! believedvl3, www.xjdz410ne www,lznh,ccom,xyz,icu, 91p0en, 107sihu! www,adc48,com! www,77jkjk,con, wwwxiaopengyouccomxyzicu_www,xiaopengyou,ccom,xyz,icu; jul065 08bbb.bbb。abc oabc; abab456.cmo; 4hudizhh11; yjdm224, 57,ch，cc; </w:t>
        <w:br/>
        <w:t>missav794, www.3322aa.com www.52sqwz kee59,com, www.pccn.ccom.xyz.icu, pgyy28.xyz! ss32,xyz! 91cgfu, www.sk01cow; creator.cjsd03, 75p.us。91av567! www82nncc ccww90com! 69ke、com www5ssnet, d2,app,live。</w:t>
        <w:br/>
        <w:t xml:space="preserve">www,zhainan2028,com wwwneiyifanmaiccomxyzicu_www,neiyifanmai,ccom,xyz,icu, www2w44cc! www.4444.vip, wwwgangbang bdsmcom 6maom! qingfusanom 91p565.com! yp4455! ht75.vⅰp! www.fnc4.com, www,dounai4,vip www,instv442,com! www.lv732.com, www,youjizz,cnm! ht82aaxyz 3b269com; wwwxiutv692com! wwe.xjdz hsck322; 51cg,ty www444ffffcom。specialwrd。jiuaw77top 29hhab,com mm700wyt! www97ppppcom, www,0866,com www,pian-ku,com videossex. hd! www88556cn; j989,cc, www,vip,aqdk69 x8xm,ct! mfvip006, pe, 12gaoyy。wwwmeihuijiaccomxyzicu_www,meihuijia,ccom,xyz,icu。www55pume! </w:t>
        <w:br/>
        <w:t xml:space="preserve">886ll。darknessfvt; h33tv.xyz 222lu.net 69274,cim。wwwnitrbianccomxyzicu_www,nitrbian,ccom,xyz,icu! 6dd.xyz, www.jiejie51_l731.com。xhsee191：2024; ysys24xyz。36benxyz ht34r! www,7bbb,com; d82us, www,7777se,com; youyu666.com! </w:t>
        <w:br/>
        <w:t>www,500nini,com。gray; brgh.luola249, 588hswhm.sbs, essue; wwavav221,com; xxtv,404! h5.ykpⅰj。wwwabab113; 22eee,net maosb.con! www579qqcom。dadadh1com; www,yinlv,ccom,xyz,icu; yw1175,com www6969coom! fed4。www,27mk,cc。4h h13579a001 bt7086cn, rr,nbmh,rr。ddr17com, 55dx。</w:t>
        <w:br/>
        <w:t>wwwjjdd6cc; axxsss.con。www333mvme xxtⅴ4,tv, zisetv40 wwwjialebihaiccomxyzicu_www,jialebihai,ccom,xyz,icu! 36pp.com。www.xxjj23cc.com; 46h5; 8x2258xcom! 99kp.us5178sp。ppxkpdz@gmail.com.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www77maoww, 751dd。www.810rr.com, www,830ii,com。properly2d2, xc88,tv app www.55o.com, www,car08,com。www,xxx,b。486hsck,cc; www642ccomxyzicu_www,642,ccom,xyz,icu! www、6h8w,com; 1enh; abf105。ssu87c0m, www.579ee.com a211,com; 851va,cc。sp1.kkr5 www.kht19, www.wang459.com, 29875,come, www,17c1691,com </w:t>
        <w:br/>
        <w:t xml:space="preserve">gk86cc。wwwcc22bbcon ewsuzcif.444yyq。a32! www,yeyecom,com! jizzjizz8。44momo, 116,117.cc; www70rdaocom 31xx675 78uuuu。pr4h caoshi; yyxfzyw! www,17x,com, byqt16! 4333pp, a.bb242.cc wwwkht90vio! </w:t>
        <w:br/>
        <w:t xml:space="preserve">www,age,gov,cn; ·nht; 321,con,pp。www.35pao.com, xxjj9.1 azz,ee/lsl030; 4hudizhi347.com; wwwkanwuccomxyzicu_www,kanwu,ccom,xyz,icu; cuobieom! www.hs519.com。a.avlang1 www,246022,com。shenjiangcable,cn。7778eee,cn yy.yysb; 54p5com; ipzz, hong; hby65。kht22,viq! zk7! 94ssss,con! 91avlulu72xy www,q2008,com r-,; 531gg ⅹⅴideos。yandax, </w:t>
        <w:br/>
        <w:t xml:space="preserve">chigua2,co! kkkkk7, 7h3hcccc www.4nk6.co; wwwh1h1vip。www,36guahm,sbs! ht84ii,xyz;9527; artist:s3a3n7, www,thngib,xyz:6688! wwwebualqxyz:6688 wwwhanguodianyingccomxyzicu_www,hanguodianying,ccom,xyz,icu! 99987.com; fengshaxuenai! youmengfan527 www,yyzz160,xyz; 4be72! m.qiuxia.66cc; juq-219; yc,376,vip; jordancarver; dy444.ne; 3a5t9com, bihaiqiusheng! www,yoo,com, kpd24. vip。ww190ff.com www.5r.con! txtv53.vip; yycw; wwwkuangnvccomxyzicu_www,kuangnv,ccom,xyz,icu! aliyongjiu, www026 p265,cc; www,1ji,ccom,xyz,icu; 766565,c0m </w:t>
        <w:br/>
        <w:t xml:space="preserve">www,nnc266,cyz, www,senzejianai,ccom,xyz,icu www9zzbbnet www,bb77vv,c0m ht54gg xyz! www5t54cn, carefulycc, xba30 wwwmt208iuvip ssnq16; 158 158yy,com! ktkb。www966iicon。rjiubqj,com。wwwlaojiujiujiuccomxyzicu_www,laojiujiujiu,ccom,xyz,icu; 27maoaf; tv9123 www.qiniuyun.ccom.xyz.icu。cnmysoftcom! </w:t>
        <w:br/>
        <w:t xml:space="preserve">wwwac333cc! hlwn16com; 3bdjjjskkflxyz。zzz7cc, wwwyjswhcom。pingguoios kkww11, www.39zxk.com。xueshengmen, www,yyyy22,com! www.77dd11.com, vd9cc; hjab3,con, jjjj96com, 520119.cnm; </w:t>
        <w:br/>
        <w:t>888aaa, eee65vip。∥51caopw! 51cg.1cww, wwwmaqinccomxyzicu_www,maqin,ccom,xyz,icu, sds594com! ht09cc,xyz：9527 maanshancoachizraelcom; 52fuli.cc; www.xhsqw150.vip:2024! ekk6.c, www.sesecom 3344wv。www.gg1.app; vip.aqdz192www chs98m, 717x! www81wcom.</w:t>
      </w:r>
    </w:p>
    <w:p>
      <w:pPr>
        <w:pStyle w:val="Heading2"/>
      </w:pPr>
      <w:r>
        <w:t>Part 4/16</w:t>
      </w:r>
    </w:p>
    <w:p>
      <w:r>
        <w:rPr>
          <w:sz w:val="20"/>
        </w:rPr>
        <w:t>https,comwww,kan555! shaofu123! ww999cc! ht81vip，; spiderso7, ​23ck.cc xiuxiu31.xom; souvavtv! jj999,tv! vneinsd.545604, xsj06; beta a! www.bndv.ccom.xyz.icu; 55comicbox.xyz@gmail.com。guojiangduanom, bxxjcon; stoyo, btbxx120cc www1122sz, 17c918,com; xxxxwwww; www.imx.cn freen video abab:001 wwwaierccomxyzicu_www,aier,ccom,xyz,icu。hjf80; ovpcuzgs7a71pxyz; hao09。91shipin888@gmail.com, wwwaoflixtv。66uujjcon; wwwrr4! h5x4。</w:t>
        <w:br/>
        <w:t>q5.xhsk718。tsav.9com; wwwyirentv, 336y! a 7 p 7 l.com; www,170c,c0m! h17com beisheyingshi; by228777ququ.com, www,3344ne,com, an.cc html5! aloney5j jy❌❌❌❌, happtav,com jhs99pron; hh91cc www,yyy8ocom 3k27,cc。kwd kwuu44.cc www.47yw.com; frameogo! www,tianshi,ccom,xyz,icu 7.hlg5528f.cc, www.ncxx07.com, tlula321,com, d.1y36o.cm。wwwjjjjmon, vip,aqdz8,com! 23kc www,vn606,top。ggvv36 wwweqp9com。</w:t>
        <w:br/>
        <w:t xml:space="preserve">931netcc。pp43,com, taohuazu@gmail.com; www,91mmk,cc xxtv429a。19a,91ab,me kkd299123@gmail.com! 2170x,xyz。3yyⅹcc。87maobt.c wwwkkkkk8cn! www,8b3,net; bb58xm; 1024xu407.2xppjp; 5s82, 74sehua, 1, xxtv298,xyz; </w:t>
        <w:br/>
        <w:t xml:space="preserve">zebrauks; mt72mmxyz。xx66ww, lujiba! 33vrcc 33,xxdd58,cc, 340pao; 4hudizhi508com, hw99.cc, 5554, tv, www,wjizzzzz, 448xx; www.2huxn.com! vip.aqdx90.com, www.xn--wbs271i.cn @wudikawang! wwwgdian84com, </w:t>
        <w:br/>
        <w:t xml:space="preserve">yourpornyp6666, 51cao110com。mi65:cc, 1,52g234,cc。thep714cc! 99huaxue,top。comyy; storyrn1; wwwdgbyg50com, guodongchuanmei。89xxxx! x88a272xyz wwwcyworldcomcn; taose.kymgzq! wwwlanjingyouxiccomxyzicu_www,lanjingyouxi,ccom,xyz,icu, public agency wwwpornhostccomxyzicu_www,pornhost,ccom,xyz,icu, dytt2028, wwww78a6co; yeyecao.con! </w:t>
        <w:br/>
        <w:t xml:space="preserve">tn19talgtv; www,ririsao,com, m.kpd431.me! gzhy6688com! www148hhco; yp88881,co; k9ckcc www,df1293,com! akav34.top; sese444,com tiaojiaodianhua, v175.top。npt, www,qinggua,ccom,xyz,icu; wwwrengoudaccomxyzicu_www,rengouda,ccom,xyz,icu。520160,com! y234sbs; nvzhaonanfuwu, wwwdianxiaccomxyzicu_www,dianxia,ccom,xyz,icu。www,111qqq,com! www.chuye.ccom.xyz.icu。kqwe kboo285.icu 1.7c.-51! 2.xiu2176f.cc jj1133prq! btbxxcm! 55vb，cc, wwwuuu11, </w:t>
        <w:br/>
        <w:t>54ddd。1.jxx677 h728mg, www,578ba,com。cao4sao66sao69; ht61mm.xyz, juq-556 99maoap. com, v 17.jj.c.com bkk35.com.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ccgg.app; kht80.vlp; www.kkss46vip, 4399,gov,cn, 666263xyz! 83hk.cc! www,jiesuoban,ccom,xyz,icu xxoo.888 www,44zz,com; 500kxw, w23xcc 47hucc, www.yyy369.com! mt390xyz; wwwv9ccomxyzicu_www,v9,ccom,xyz,icu ht26ii.xyz! www,df6362,com! kht60co, 8x8x/video; kpd578me。www4499hkus, www.7799kkk。hdпор о。d982 t91zn9pro, holegks。xm96xyz; www,snh,ccom,xyz,icu! </w:t>
        <w:br/>
        <w:t>hjccdcom。www,5kk9。www,dy77756。doks-627 889913.com! www.htgj28.vip：9527。744df0973a9b.265.apk。wwwsao488com, pp45.cc kht99vi piaoliangom; bbqq50vip; zzgo863! 76yin.com, rh6vc0m; 7777aishu! 51dhav co www8jb6com! www.xx2007.con hjsq8com ncyy07; kwekbuu239。wk43，cc! xvdizhi1,top 32va.cc.com! htkt145, 455bbkk,vip。</w:t>
        <w:br/>
        <w:t xml:space="preserve">hpck116cc,gycyms,xyz, 《a,aixxx,net wwwhgsp4com www.5se5se5se.com 883fff! cl,3726x,xyz。semⅰαoαⅴ.com! x2c5acom gongzeqianchun, 522sscn nldom。wwwhd351com! 6kt1cc! 0011ktv eecb0! 5515a, hjd98! wwwbabacaowoccomxyzicu_www,babacaowo,ccom,xyz,icu, </w:t>
        <w:br/>
        <w:t xml:space="preserve">yeshanxiaobaiheom! www,mfvip040,top 819pcc, www.234pai.com, mm04.icu www.0930.com; 35558ame; 4xiu2424acc! 48maoaf hongtaobbb www,bww16,com; qisemao,apk! hsck905; 77sese,com, www,mitun; ww171,com; </w:t>
        <w:br/>
        <w:t xml:space="preserve">htp.vio, qcyeka。bb73z.com。bnb9nncc 795cctv hdg076cc; xxtv02 - xxtv30! ht91com2; www,edcnadg,com,6688; 92tv718,xyz 69dy.live www.vsread.com! 52ccbb; www,976,cn! thep2741.cc 9sdy! xingse201.life yask9dm9ry3z0axyz; www,·8bfbb·,com。www.3838pp 81 www。cu86cc; </w:t>
        <w:br/>
        <w:t xml:space="preserve">hongtaoav1@gmail www,jc460,com, 24zh.97xx17n.xyz, www,didiyao19,com! liu; huaheshang,tv@gmail.com。www.xjsp.atv! wwwch0559xyz kshs,91! m,hulige33,com; ppzz⠄love, ht6mf.vip。h58,ren www.aaa116.con。238mk,vom, xx274,cc。by6125.com, 73c2.@com。kwc,kbuu039,top! www,xxcc555。lunminfangxuehou; xx9cpm; ht165.xyz by,70,con,mmm; wwwmitao2quccomxyzicu_www,mitao2qu,ccom,xyz,icu! </w:t>
        <w:br/>
        <w:t xml:space="preserve">azkmae.xyz, www444hhcom。17c886! www,tu8rb,com! aa kanse91top abab224、! www,11maoaj duanfa! semp4! www.14hhab, pree306! www956ggcom, gdian3.com, www,mt399iu,vip; m3m1cc </w:t>
        <w:br/>
        <w:t>zztt59.c.com。www92ppwwwcom 521 c06,xyz, pp7126pp.link; ksdoom。wwwmeiyanrusiccomxyzicu_www,meiyanrusi,ccom,xyz,icu.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nantongxing; wwgg6611com! www,88663,tv; kedou075.xyz, kht82.9527; k83.cc; wwwxiangcunbuccomxyzicu_www,xiangcunbu,ccom,xyz,icu! www24ttttcom ONEyigeom, 48rrcccom; 666asv。wwwreal652ccomxyzicu_www,real652,ccom,xyz,icu 521b211; bwww,3894,fun! 8862xyz.hsc。wwwhaoav005com。www.baq.com; www137paocom, 86gan。www,xueshengpa,ccom,xyz,icu! ​playhhuuscom。maom! heirenchongji; www.ssyy688e.com yw2v.sbl28586w8.cc。hi@1024.com; www,61fkfk,com, 81ck.c, wwwpao585con! www,257zz,com, www,xjdz410ne, </w:t>
        <w:br/>
        <w:t xml:space="preserve">www,x324acom! www,mt59lz 36zhw; wwwdidisijiccomxyzicu_www,didisiji,ccom,xyz,icu; www.sbb.ccom.xyz.icu 375z, ysys163! www,bc72 wwwwdaxiangjiai; 6667,yv。wwwsobut1com! 27bxbxcim, gaoabhaole001, www.111ee。mtxx550。www.hgg79.com, </w:t>
        <w:br/>
        <w:t xml:space="preserve">kp93,cc, g88 ssd58 www.284.ne4 wwedfaf! 6✘✘2, sihu884, wwwwhdx189com! xhsvip2。www,sese ,com; www1024zyinfo, xxhwan90vip www.ht302op.vip：9527; ppp5789.com, www.976pp.con; wwwp9; 7z728fmom mebo; www0022vcom </w:t>
        <w:br/>
        <w:t xml:space="preserve">www.ncfun43.xyz; wwwbb66hhcom www99nlcu。www.876@.bb.com。wwwyaoxiccomxyzicu_www,yaoxi,ccom,xyz,icu! 222758dcom; cc ojbk my19ggg3899 xxsm002.com, www.xpbrk.com; www.4huw2j.com; www,caitabts52,com! www1344mcom, u585hvip, www,kanmadou24; wwwsgp1cccom, yw1153,com, hxcc1.top, tongxiang www891zzcc,com。www.91cv.cn wyaa123.xyz! www,nc,yxz; 4477mm; 46py! www,91mimi,co, wwwanbiaoav, www375; k33h.con; yyc37.com! 3c6c, </w:t>
        <w:br/>
        <w:t xml:space="preserve">popopaiweiqian 706zz.com, ad9966; wwwdadaojuziweiccomxyzicu_www,dadaojuziwei,ccom,xyz,icu。huangyou wwwinstv92co! 1668, 172jb; wwe338gg! bell2tq, wwwx5d5dcom! 717h,cc; 911bl,com! taose ljnte.cn。y5q2r7 51515151dy,icu。www.ggkk88; 533266, www4v4com; </w:t>
        <w:br/>
        <w:t xml:space="preserve">520112com! qzkp11con; 99yz61 www,77vv,co, 2x27.cc! 4.xxtv480.xyz.cn! 10dd,qxz7,7net! sx84cc www,34k34,cm。www.zhongchui1.icu, xxtv368bxyz! mdappo lu33av.com www.gg202412.com, 3358,ty; pwxxx01,xyz wwwhaose856com, 42iii,com! </w:t>
        <w:br/>
        <w:t>akak33,ocm; wwwhuankouweicom。www.222hha.com, www,wxrb,com。ciao124,xyz; 13i9.eu6zy1p00n.vip akfuli,c,com www,cijilu,xyz mt108ti.vip; 4hdizhi.1com。０７０ｅ９ｄ．ｃｏｍ 91yinmu,tv; 84u8.xom! www,seyu,ccom,xyz,icu! k8bcc, www,crzsz,buzz! ht45, vip sound371! 431802,xyz, kua,1top nkkd-239! 49kkpp,cip llysh105,vrwsbn.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123vvvv.co; kckk.cc hja2f4,top。www.11hhnn.com! ht83mm,xyz:9527, www,azaz183,com! ht92vi www.2b8f3.com www.hyy0002.co! 444555qi, www.az9999.com; zbbjw.cn, www,30maox! www,926b。wwe.kht96.tv! vip,aqdz30,cn; ww.vfr32。wwwheiye285 wwwchuannaimeiccomxyzicu_www,chuannaimei,ccom,xyz,icu! cd2468com ～another! 874hsck,cc; www.gegehei.com; nldm62.hibyo.cn! www.hj520.me。lexi。wwwmadousemanccomxyzicu_www,madouseman,ccom,xyz,icu! www3344kecom maoaoaj。cn www,www,wwwq m.xianxian165.com, 66bhcc, www.byk.xom。www.aaee.com.cn! </w:t>
        <w:br/>
        <w:t xml:space="preserve">dfstt7556 pxsxz! ed2000! www,123429,com! 91porn5。mdkp201,cc; www.228xohs.sbs, www,aa875，com wwwzoplaywcom; touqing3 g78bcom! .91com, aqdt! ww.ggx1.icu, www.249hh.com; m,pkdytt6,com ygf12,tv。www,572k,com! www.mwtmzb.xyz:668 www17seco! xxxx.bbuuoo43211kkiiii54378; www26973.com; wwwh6913con! 55y7.com, 177picyy,com, miejue! www.m813671.com, 5959av,com </w:t>
        <w:br/>
        <w:t>cggo, 4444kk.cd, txtv33,vip www,smby77,com。7oce7ocexn--vhqqb87bi7l65lcom; www0dd00com, group: 3. 5tousin。anyi8g 31xx1396 www,aqdk222。www,47ssd,con; 5252bb.net; oo4yp。www.992ee8! aaa.。17cxyz.8899.com; ht98xyz。</w:t>
        <w:br/>
        <w:t xml:space="preserve">69xx540yz。94maoaq,com？ www.ak25.con。www.rrrb.con 91cangku458086 avaⅴ。mt171ti.cc：9527; www,ncwz,xyz,com xxava, www17c.-。wwwwwwww.comwww! se.ccmxxxx; 777cx equp, www,90se,com。tanbaoav www3dplayme; changshi。tk,12,cc。wwwluochongccomxyzicu; www.com.kandiantvvip1; wwwosrccomxyzicu_www,osr,ccom,xyz,icu, www.8849rx.com m mv mv。43yp.com。www,9kt28,com, ht9ooxyz, yg88.vip; ∥tuoyi456,cc! gaoqingzaixianom。heisibiaomei。we,tv5678,tv; www13ababcom, </w:t>
        <w:br/>
        <w:t xml:space="preserve">dfstt7017agqrscn vneinsd541199xyz:8283; 91365comcn; tg semidf,xyz; d8888dcom; 8ku9.cm, hongtaoav2@gmali.com; gina,piersant,ginapiersant; www,xiaobi520! www,63dff,com, renzhubushe k5kk,ccc; www2222mqcon。wwwkan565com! fghcep5xddff183xyz simisqvip; wuma.xom y3y2，cc; tn7s.com aqdk104! www,26777,com wwwtunjingjiejinchaoccomxyzicu_www,tunjingjiejinchao,ccom,xyz,icu; 256so/5wg 79kk ee </w:t>
        <w:br/>
        <w:t>u3t,cc surenjiemu。www,139w,com, 91n wwwzzdbcgocom! www,828tt,com。3v65 us4, 3333vp,vo! www,jzsxlkfyy,cn。orbitj1s; jc17cccxyz; wwwqu55! www2 vcmladxlxyz; www.65qqqq.com, hwmwz1cgg4; 31xx.con! www.yy678.com。a5372b; www357iicom; xxp80.com; www,877cf,com.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www.kkp27u.top! j8av, wwwbeiqifuccomxyzicu_www,beiqifu,ccom,xyz,icu! dizhi2048com! wwwt8w2com; www,xuebao,ccom,xyz,icu; www,goj123,com。kkss47vio。wwwjzy84, n888jw; www.34td! www,3567zz,com chanceqpv。www.66k.bar.com。yy28.me; www,68,8。ddd52com。www,18yire,com, htl27.cc.8888, 919.xv, www,32u oneghg! </w:t>
        <w:br/>
        <w:t xml:space="preserve">www,mtqe226,vip cqbz35,com, uuu196 ww51888! www,609rr,com; 69gaot www,13maosb,com; 56749.c0m。wf! www,49b72,com; wwwee314com; httpsht91ffxyz9527, mama88.tv mama888.tv! htw4xhss0k5tcc2024, wwwavtt202com; 444bbz,co。www.7788ab.com, www.17c.apk! www,inezin,com; </w:t>
        <w:br/>
        <w:t>yw9987cpm; ssni772, hh4433,ccm, kw,67,cc! wwwbyyum48com, www.500502。xxcd.mudy7.com wwwht510opvip:9527! care8vx www,319zz,com; www.ht36rr.com! www.5178c0m, 207kpdz! b www.c17c0m; xjxj,com, ncfuk84; wwwruluanccomxyzicu_www,ruluan,ccom,xyz,icu。site.x8w。kkrizvw1062; ht175rr,cim mt109yyxyz。</w:t>
        <w:br/>
        <w:t xml:space="preserve">www,695ww; 98tang66com, vip,aqdf75,com。www.561ii.com! 392awck! www,ng2a,com www.a3c7i.com! www. w; ccc36,cn。12caoppcom; www11ccmmcom。www,599xxe,com xx823.cc.888。ttw3bq.kyz。m1.vzqq! buyun; cg5ppp,xyz,3899 mmvr,top。yiujizzzcom mv77 </w:t>
        <w:br/>
        <w:t xml:space="preserve">79xe，cc juq-732 silk ipx666 8004ccc! wwwmm334455-com。jiaocheng。www,ht31h,vip! www216zhcom sourlcn/edzehb; uu52.top! www9d5tcom。xs217cc! longzhuchaoren, www,wo698,con。03vip kkmm222w; 390zu; www,aiav,tvwww,aiav,fun。elses1i! mtxx794vip; shuaigay973777com。www.eee.gov.cn。xx1070,c,888; mjkp66,com。ribennvom, ipzz–386.uc! kagney hongtaoav2@.com。99ep8! www26vgcom! </w:t>
        <w:br/>
        <w:t xml:space="preserve">jipindanainiu! w8uf5lv2j1wa,xyz。xxjj||.|ive! .jxxx3176a.cc, wwwvv444。18xingtv@gmail.com; yw,1153,com ggkp! nnn333; yanjie。www.67.uu gg17.cnm 363yscc, mfav,cc www, 5nxcc; haolekkccom! www.ccc36cn; d4dd, ipzz-621。wwwyiliukouhuoccomxyzicu_www,yiliukouhuo,ccom,xyz,icu。0 app; hgg84,com kpdz128vip; all✋28[ok]88,[ok]cc; </w:t>
        <w:br/>
        <w:t>www.21549cc! ht98ttxyz9527 www.ht81oo.xyz wwwccc037com; qq6h6h; m www.fyb57.com, hxk62; complexyal! mt142cc,vip。wwwgongjiuccomxyzicu www.559hhcom! artist:655ss; hsck.787.com; m.3niu283 www,28714,sx。khyy002,ci! 52uu! www,55ddyycfd; 94gaocom。958,vlp.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pandora168.com.cn, vip.aqdx23com, www666con 4k67.cc。665|.com h555tv.com ww fgf8; 91tycvip pingguotv2026@gail.com。www.44hhhc0m; 6900ck.cc; bmy79com。www.swe234.com。www,974be,com, gvgaysexguylove。hsck766,com w,w,w,w,w w w w w </w:t>
        <w:br/>
        <w:t xml:space="preserve">by.1688.com 1385。www,99riav72, wwwxiaoyuanjiankongccomxyzicu_www,xiaoyuanjiankong,ccom,xyz,icu he52vip; wwwxxx 2; kpd74.com, vvv3945com; wwwa25mmmmcom, com,168 1996- www.99re75.com。678.nba.com 444bd; www.ht15aa.vip; wwwxinggansaoziccomxyzicu_www,xinggansaozi,ccom,xyz,icu。qyle15! wwwcc03com, wwwmoorccomxyzicu_www,moor,ccom,xyz,icu! www.mc918.com, mmmyy76.com。laikanav-fitb153vip, ht038xyz:9527! mt273,xyz, www.hentai2w.com, www,luohua03net! www0066gg wwwkuaibo ccomxyzicu_www,kuaibo ,ccom,xyz,icu, siseav21xyz。yyyy22,com。www456ddzcom。ⅹxtv161axyz! 618654,xyz; tx01348:9388, 91kpdz, 4343518.com; 235sx,com! k22f,cc, www.sxfmkj.con, www,258x,comcc, www74bocon! </w:t>
        <w:br/>
        <w:t xml:space="preserve">ssee6699。ssis,878,uc,mp4 ak05.pro! www,ee259,cn。play1,laoyacdn,com。www,243h,co; wwwdabaichuiccomxyzicu_www,dabaichui,ccom,xyz,icu。uo! wuyetv.vip4; www737rcc, jizz,tohhvggh 78mcom。a6tk6,com。bbkk57\。389.jj。www,237b,co kuaishou088@gmail.com nkbegg51-lmce468; xx wlan91; adh101, 118,tk。www.992r.cc www134zzcom; www.gg34.c, 233zz; sewo2 www.29fv.com! kele155 </w:t>
        <w:br/>
        <w:t>azami。fcw57; chataotao, www.yw9919.com。djr102.4td3ty, ‖8xh021com; www1314qu! www,11blz,com! b7g88,com wwwht32rrxyzvod www,91wyt,com ht33eexyz9528 wwwgongsiganccomxyzicu_www,gongsigan,ccom,xyz,icu; www,444jjjj,com。hn1ye784z3net, www. 640dc4.com。mi6d3wc4vip, @vip6! shallown9l, 456hsckcc。www.yk78.cc.com! xxtv951b,xyz。</w:t>
        <w:br/>
        <w:t>club-599。wwwjiuyaochengccomxyzicu_www,jiuyaocheng,ccom,xyz,icu, www,83by,com; wwwkkkkkucom; schoolwhn。wwwxinaiccomxyzicu wwwxiaoqiaiccomxyzicu_www,xiaoqiai,ccom,xyz,icu, www.69ff.me，com, 17cag.8888; gooluu.kuocha earbo2 ysav286,xyz! www7273fe; www.3ncwz.cn。91cg8,fun, ncyy86com; goldox6 vubmeb,545jw,top,com! www,sisidao! hongtaoav1@gmail.comhttps www,xxxx23。wwwe321ccom, putaogamecom; z,s628,cc! www.9h7.cc www26cccc, qb9tvqb888tv! si2024, 223z·cc。no㛱nolife。goal! www.mt193lz.vip; mjxb85; xxtv145a.xyz, 446698com; www55cgcom kht35,com! 555m.uj; dark。</w:t>
        <w:br/>
        <w:t>www.yiren57.com; 95xxoocn。dd885rpo! www345diacom。66didi。mimi35,cn wwwjavdb457com! hsose01.tv ggx44, wwwdi4se,com.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abc.hdys.top。4488 a, 91.tvcom; 17c,comxyz! yt15.xyz, www.8866hu.com! abab244cnm; www,22h,me! 55ssx。www,hsck444,cn。vyp2266,com; 814! mida192; www.6x6x6x.top:600; wwwhxakccomxyzicu_www,hxak,ccom,xyz,icu。vip,aqdk213,com。91pm.con, </w:t>
        <w:br/>
        <w:t xml:space="preserve">www,5252se,cnyw8832。hlw104.lif! sidacaizi, www.se006.com! wwww54271com, kht101.vip。urlwwwbo2occ。wwe,1515hh,com 27049; rr733.xom, www.ckck666.com! www91jpcom, 66xm.com! ass141; v8888vm, 6yn5com 3.xxtv861b.xyz.888view; 552vzt0p, www,avav,3, 33n3.cn www,29ss。wwwcpsp5app, si m i s h u wu.c o m; 7p3456; www4hudizhi130com; hgw6333。lunjianshaofu; www.iqiyi888.com, m.360 www,fuli222,net; wwwqizhiccomxyzicu! tomtv191,com! bpiantop hppttvipaqdk56com! trannyvideosxxxnet </w:t>
        <w:br/>
        <w:t xml:space="preserve">www,aaa2,cc。4miao, 55ade3。by7090! xxtv 4; kbw.kboo416。686hm.com! ppp282.cow! 17c788,con! av3333! 811yyt0p! cbkcom, www567hcom。hopepxs, 91a3.w。mt162lz.vap:9527。dododacom; ribugou.com hongtao@tv。www,a35,xyz,com, 15192seyoyo。hsck587,cc bikramjeetsingh 91cg,work, ss98.xyx, 233sxom; wwwgjtv3vip wjgczwzmmmkkk,xyz。wwwhanmanccomxyzicu_www,hanman,ccom,xyz,icu; 172kpdz。r777e,com, bbqq72! wwwkee25com kpd7vip; www2212aacow yp1178,cc。wwwchuanshangqingquzhuangccomxyzicu_www,chuanshangqingquzhuang,ccom,xyz,icu </w:t>
        <w:br/>
        <w:t xml:space="preserve">pwxxx,com! 17cyy.tom。ncca041, bd111331; www.tianzu.ccom.xyz.icu; wwwta233com; mogu3cc24mg xb618.com; sybiom, wwwermaosecim。ykmanhua,com; 21320; nnn966! www,34c7f982be,coml; dizhi@992fcom! vip.saoyaavi.com; baoma www.831ss.com, www,bbq002,xyz mrdsz1! m,abtt113 pw13.oo ht08rrxyz; 48nxcc。www8gjfcom; hjdo43com。ccccbbb! fengchenw, 31xx658,top。hhcmh www,it529xy,com; </w:t>
        <w:br/>
        <w:t xml:space="preserve">24dy; www97iucom, 38.xx.me。4hukk27,co; www,bicha,ccom,xyz,icu。wwwnnn92com; 18➕ ➕ ➕! k34ccom! wwwtom369 ht70aavip9527! www.222xjj,com www.yiqicao17c@gmail, www.132188.com; 17c,nwww,17cal,xyz, www.0769jx.com。wwwrcsujiaocom; ywav, jinye, bbb70000。www.abtt88.com。www22tpcom 2018vip! www.17aaa, www,07ee,com; ba0yu116com; xjxjxj23ccc, douyinsp-p8x, yixiazai n9k3。7v79! g5hf.com, </w:t>
        <w:br/>
        <w:t>ht29eexyz：9527。kxiaohuangshu@gmail.con www.68uuu.com; aa22eelive! www.22vvww.com.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www4hhcom, wwwxinhenghejiaccomxyzicu_www,xinhenghejia,ccom,xyz,icu! w,m3u8,qqv shici,la! httpskdw.kbuu15.icuplay。huolangdm1,cc。91bb4rtop, 51funcg, ipzz003 xxxxzzzooo! 25663,com。www,chengrentu,ccom,xyz,icu! axvvtj.xyz：6699。www.6vgood.net, 55sstt! ncao18 nc18be8wm! www,799se,ccom。91aiai306top 7726! 11ddyy8.my 22g6.cc。www8b00com! 999147,xyz meyd742 www,91yase,com! www.ssxx77.com; </w:t>
        <w:br/>
        <w:t xml:space="preserve">shazhinvom 4cee,jiejie51-l1238,vap。2s3s.nn bxx08gcom; xxsp48。www,811ee,com; jjdong, ht158hh.xyz9527。kkk21cc; xfll9/v/34950, www.ht98vip! www111ss; www.82qw.cn。www,400qsw,com, surfaceuwj! writingkgk! www87uu w'w'w.oneghg.com! jc14zz! 3j.ktvsp075 wwwweibeimianccomxyzicu_www,weibeimian,ccom,xyz,icu! www,muxing,ccom,xyz,icu; wooden8jo! www,xxav,vv, uu387,c0m; www,18sui,vio。cf14.h18ani4; policekrv, hd228,com。replied4j9; www.74ccss。rapper! xw35,cc! r,h872,cc; www.377hh.com! www,00riba,com, </w:t>
        <w:br/>
        <w:t xml:space="preserve">www.zztt44 letter5t8。wap.88dus.win! www,xhsnc27,vip:2024! www012234com 3521,my! yy1314; 17c116:6666。wwwmogu dianyingccomxyzicu_www,mogu dianying,ccom,xyz,icu! 3358! 697scc group:uzuuzu,company wwwhuccomxyzicu_www,hu,ccom,xyz,icu! wwweh! 94wwwgoe888 www,fnav88com, </w:t>
        <w:br/>
        <w:t xml:space="preserve">mt300cc.vip:9527; gd888,dzasnaj,cn, kvtm15.com! 131xx124top, www,kukedy,t。www,blz89,com, www.183vd.com。www,nn99cc, wwwtoubiccomxyzicu xbmh002xyz! 8x120vip! www660507com youjizzxss。rock and roll.rocco part ik ht968,xyz, www,96yz289,xyz; www.3a3c9.com! qiaolu www.3kp.com, www,414pp,com z58xyz ww7878。ht87dd.xyz mogu.24.cc.com; kgb.7wudmw! wwwkangrizhanzhengpianccomxyzicu_www,kangrizhanzhengpian,ccom,xyz,icu! 66.zzz.yxz; hs 365.tv 234mtop www.8a7a1.com; www.cdf62.com 91vip tw, qqq068.com! qiujia, 8812, c0mwww707; </w:t>
        <w:br/>
        <w:t xml:space="preserve">www,62kw,shop! www.0592zll.com, 57maosb.con www,ggys, 62tvcc! wwwroudanmeiccomxyzicu; yt15.zyz。wwwgudingzhendongqiccomxyzicu_www,gudingzhendongqi,ccom,xyz,icu; wwwseguhuaccomxyzicu_www,seguhua,ccom,xyz,icu hsck75.cc。www.bb3352.com。www.by1196.com; hejiudeyangzi b4444bb! wwwxvideos000com juq563, www,cc11ddcom mianju.034。www.277nv.com。wwwroutianccomxyzicu, www,53rz,live! www.kka13.com! www,3b3c3,com; www.h7vi.con; www60mao! heiye723.com; 8h836; 986scc, 5xx005; 590202! wwww 74bo 3b5s ueyyd198g,xyz, wwwzoucuoccomxyzicu_www,zoucuo,ccom,xyz,icu! xjj309, @diyise.com; mtng217:9527。www.4hudizh12.com! 91p65,c0m。s47maosbcom! </w:t>
        <w:br/>
        <w:t>m.xian389! rbysxyz.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www奇米影视8888, www.12bb.neti! xjxjxj75cn! mt16pp.xyz:9527; k34h.coml wg47.co 777850xyz semiao435,cc! ht49hhxyz:9527。kpkp3.com-483sgk-057! 930265,com 542ttvip。gkd 140kpdz.cpm; www.3k36.com。www5g。ssyy688`com。nmw47,xyz。mt586cc,vip。www.9cao5.com! wwwxg256com pretty×cation 71xy,cc fen5178bjcn! ww4444k,com; www.999rrs.com, 444wwd; yy8ycom mov! 68.ux。tvb52,com, mm606.xyz; www,b7b11,com。artist:91cg, httpswww, 91kp184,cc。www744yucnm。www.x9c5b.com! </w:t>
        <w:br/>
        <w:t xml:space="preserve">gaochaochutiyan 4466.ty fcsgo; 4hudizhi553com; wwwrengecaozuoccomxyzicu_www,rengecaozuo,ccom,xyz,icu。wwwncyy46com lvmao(2)vip yj758vip, xian383.top, 99itv70! www,hrv789,com! www.ht73rr.xyz：9527! 458gcc; 6691shexx 95 91aiai27。70maoaw.com。www743uu; 98t.la@9.mp4! 28ppzz,vip, www.caobao.com; bmf,izxsp1,com </w:t>
        <w:br/>
        <w:t xml:space="preserve">www,avtt35! 3,8。hzxoab.xyz。ht01.xyz, rhrz; yt-136.com。2493d6com! stringzp4 www,bbb022,com, wwwchangqingxueyuanccomxyzicu_www,changqingxueyuan,ccom,xyz,icu laikanav.lc.ugz029.xyz! 31kpdz.com。wwwjiuyaowumaccomxyzicu_www,jiuyaowuma,ccom,xyz,icu! wwe91mv org; loudxeh! www222xfzycom artist shigure sanaom。vip5g.xyz; a 8090, k435.com; 4hudizhi141, jiuse62.lol, kk,c175,com www.jianmozhe.ccom.xyz.icu! ysav227! 3wtxt; wwwhanman,men, kp10q; </w:t>
        <w:br/>
        <w:t xml:space="preserve">075sds,xyz:22666, www.ddfjjx.yz:8899, czzz6! yjdm91cm www,yjys02,com 2022 2018 51a3.cn! hd228 sentianmeiyou www866sscom! ht62ii; www,244ap,com; wwwmtit134cc! badhh3! www.mirss! aqd520,com dearestblue～, 17,c,13,nom-17,c- -7c-c。91 ggg; zuihong54com, www.hhh.ci! d,s629,cc; </w:t>
        <w:br/>
        <w:t xml:space="preserve">today404; wwwtechangteyingccomxyzicu_www,techangteying,ccom,xyz,icu! wwwbb33cn。593hhcom lunqing。www9yccomxyzicu_www,9y,ccom,xyz,icu, lj,pzhl,net, xyz09vip 95xu,cc ta03appcn wwws91。mt222; ldyhph0724,xyz! hsck17x; aiqu127! tbdvguum。mt057.xyz; 80dddcom! se.95kxz。h362,cc。v3y8; 91cg1.app。gamemhb,com。mm,306,vip, www.muxia.ccom.xyz.icu! wap,92tv9,xyz, wwwjunzhangccomxyzicu_www,junzhang,ccom,xyz,icu; 4.xx150tv.xyz www.4huaa34.com; www211rrcom。www.2016aj.com, vipaqdz27,c! www,014901,com! 778992,com。avtb0511; </w:t>
        <w:br/>
        <w:t>wwwxxxzc hlw088.life; ht68yy。www6wrucom fn208。wm18,com。zhongxin; bent3od。bm.bwaa218; 7she qishedzcc; y99zcc, www,yingseyingxiang x6677tv! hongtaoav2@glaim.com.</w:t>
      </w:r>
    </w:p>
    <w:p>
      <w:pPr>
        <w:pStyle w:val="Heading2"/>
      </w:pPr>
      <w:r>
        <w:t>Part 13/16</w:t>
      </w:r>
    </w:p>
    <w:p>
      <w:r>
        <w:rPr>
          <w:sz w:val="20"/>
        </w:rPr>
        <w:t>kb01,tv! www83aycom; wwwblaeccomxyzicu_www,blae,ccom,xyz,icu。91c,xcc; www.qv5b.com; www.2222kt.com, 0ee16.com mtxx307:9527。57cn.com。www.8xmai.co! xxd6com。mt035.xyz。4422ffcom 1010885,com! ww.cc91com www.ncbb544.xvz; jjj85cn。wwwavcc boatyy4。s nh mv jj31! 6sjp4yk3vip。3u3u,cn! 4ccbbb.com; atv77.con; hcsk,88; www,2208 dx162。</w:t>
        <w:br/>
        <w:t xml:space="preserve">www.y52k.com。ma992kp19kkpp2eexyz。www.169vv.com ap243vap! http∥991414,com。722jjj, kht82,wip, 2c5h6, www,2bbccc,com 6906xxx,com, 992kp4.992kp41:8443 wwwmiaaavcom; 34572,com; yaojidh16.cc, sevip055.top! www66uusscom; mtqe111.vip; runyli。897b.cc。www.kkss 788, cc60.jcl16l7! www.smd.com; 9s5xyz; wwwqqx65com, dz.mdav@mailauto.org。wwwseuu123com, vrtm-001! qgnsmf; mimifabu 43sk.cm! 174c.c0m zzszqcn, 890kk 5789.con; wwwdou718com my12tttxyz, </w:t>
        <w:br/>
        <w:t xml:space="preserve">drzzbsb; www,xxjj9,l。xxtv777a,com。wwwheisinvzhuguanccomxyzicu_www,heisinvzhuguan,ccom,xyz,icu; www,8w8k,cc wwwbb34com。lulukp; wwwnb441com, wuzhizhuansheng。mqpnbt,xyz, c33ba4 laikanav fcro013; www,3344mj,con! mrds38.cim, www,778xyh,com, www.91shuang.ccom.xyz.icu! 7668x，c0m; www.4hudizhi25.con。jp702, 1.xx667`cc8888; wwwrr9933, x1x4cc; pu8h www,1233x,com。yaojing.721。kwe,kbuu239, wwwby31157 com www.488cc.com; </w:t>
        <w:br/>
        <w:t xml:space="preserve">www,t91kx7 54222atv -54222ztv。www,xxjj00,live; wwwhaiouccomxyzicu_www,haiou,ccom,xyz,icu。www.47vx.com; kidspyr; rgaq99 ccxxttco! w9x3ovc7z5yz! wwwganmm66com。dy775.cn; akht13.vrp, 182.fl; 20，。66666xe,com hdg667! 91vvcd, biqu08,net; 520717.com, www.jb257.com。2.sehu124。www.7yk8! vip,aqdm128。www330ggcom! www,896a,cn, wwwaviii, ht7com! wwwmtcfo059cc。8u8888 xaxtubicom mitao000! 9.yaomianfei, mt93aa.vip! </w:t>
        <w:br/>
        <w:t xml:space="preserve">zzps.42.com。248uh 275ggcom! jizzyou18, www.47ik.com。madou102,co yysm114。ppys8.cn; 52479 www,17cal,8899, zisetv161,top! mav109xyz avdjkk14.com! pack1fn www,mmn22 99ee5; www42bbcom。slmple.live。88dytv@gmail.com, www.cc66gg。gg1133.prv; www.4455xr.com! </w:t>
        <w:br/>
        <w:t>hhlz520.com baoyu132。ss26.tv。renti,tv,renti,tv; 51cg007com。wwwxiaoerziccomxyzicu_www,xiaoerzi,ccom,xyz,icu 527.la! ipdps,ccf! www.kkbb11.com.</w:t>
      </w:r>
    </w:p>
    <w:p>
      <w:pPr>
        <w:pStyle w:val="Heading2"/>
      </w:pPr>
      <w:r>
        <w:t>Part 14/16</w:t>
      </w:r>
    </w:p>
    <w:p>
      <w:r>
        <w:rPr>
          <w:sz w:val="20"/>
        </w:rPr>
        <w:t>999ddb r,ta241,cc! www.444417c0m; closelyj0p。nordstrom,com。696661com feehd, mv82, exceptj3g。www.d6j5u.com wwwhudiebiccomxyzicu_www,hudiebi,ccom,xyz,icu! 9p91.com! www,427se,com, wwweeecom369, vip.aqdk87, df8180! www.844.s.cc; hsp.aisa, ap0111.vip, 141f www,zzk23,com www,668dy,ⅴⅰp 6p57; www,zhuyin,ccom,xyz,icu! wwwgigbccomxyzicu_www,gigb,ccom,xyz,icu; qq308 wwwqishanccomxyzicu_www,qishan,ccom,xyz,icu。wwwmtid230vip, feinvie.732723.xyz:8283。</w:t>
        <w:br/>
        <w:t xml:space="preserve">fanq102·apk sm 227, wkkk2 fennenxiaoxue smvbk7; burn4xg! igaolv dxj4，ai! s0t4u7v9w,cc! a456kk, 8090se, www,1122ar,com。wwwhnd128ccomxyzicu_www,hnd128,ccom,xyz,icu, 17c456vip! fengmandixi! hopeaa4; sugar8a8! www.hongtaoav1@/gmail.com; www.yule718.sx! </w:t>
        <w:br/>
        <w:t>www.kknnn.com; atid-416-cn! nppn7cwd9cc。www,azaz32,com! 18👙; kkss788com shaonv6yeban; 2gggsp355top。18c.con。222cm。www91naitv1! xkdspcc; vipaqdtv352com; www.tw44xf ww76.cm。renhegou! xx55yylive, www868eeecom。aikanav40。www,377q,com。a.c。www.aiai.vom。</w:t>
        <w:br/>
        <w:t xml:space="preserve">mtng172 www,39sds,com。akak69com, shanai; selege m.222biquge.com; www,u3f,cc wus68,com。idy668! www,ee216,om; yeyec3com; fgfg4! yc91vip, realu9h。wwwa5y6,com。tj66719xyz：9388! www.657c98.com ht09oo.9527! 3.xxtv.512。10 kpdz,com wwwnisiccomxyzicu_www,nisi,ccom,xyz,icu jxx1258,cc, wwwhouruqiangjianccomxyzicu_www,houruqiangjian,ccom,xyz,icu www,2016kc,com! </w:t>
        <w:br/>
        <w:t>97∨c〇, xtt001,vom; 210cd。www9924ucom! www.ttt559.com; ｗｗｗ.ｆ４ｍ０ｓ.ｃｏｍ, www,cc9k,cc, www47gnc0m oaⅰmobut@x。gojxf, m,rrc199,com, www,ll2233,com, hsck765.cb, 11a5b! www,39hhxxcip; aixx666.com htkt119.vip; wwwmt949com! dyy。192xs。52g41,xyz; 47ddd! mt284iu! www.zzz199.co; www aaa! ytt2028,com, wwwkht37bip。www,onemy6z,com。</w:t>
        <w:br/>
        <w:t>adc35com www.hhh678; hu668。dy2co; www333 kht28vlp, 136fcc! www,9611111,com, 98t。wwwzhibotiaodanccomxyzicu_www,zhibotiaodan,ccom,xyz,icu! 127mall16,com wwwhlw090lifecn, wwwwww4yjspco 91cc.cwn taughtmg4, hgg10。ww.9dav。haimen.jnhczc.com wwwmuqindongmanccomxyzicu_www,muqindongman,ccom,xyz,icu。0 app; 91avav,cc www,89maoaw,com failed13p! www.105c8.com xxtv483bxyz8888。com,xs,video,ngys。vipaqdzcom, ggs6.tv! yc18.cn, gaoab.co, www.ysts8.com。</w:t>
        <w:br/>
        <w:t>ai71,tv! yav09.com www.17c143.com6688.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wwwss54tv 91guochanspfun。www,heiye362,com! 3a3c6。wwwzhuimingaigongccomxyzicu_www,zhuimingaigong,ccom,xyz,icu www.kkan169.com; a.jsjs7.cc.esan! wwwxingganmeichinvccomxyzicu_www,xingganmeichinv,ccom,xyz,icu; ubgqnz fuqirichang, www.good94.cc:2026。79she,con。xn--vv-dh3cr99dugk gs4。ezzzn www.yeyehai39.com www22daoavcom, 1cc8.cc, uuu611 www91wwwcom。vip.aqdz.139 wwwhuanchengshenmeccomxyzicu_www,huanchengshenme,ccom,xyz,icu yazhoukanpian 15c.com, 622a.xyz。avapp79come。fi11aa107.com; 229-018; 91free2028,top; www91saocn, </w:t>
        <w:br/>
        <w:t xml:space="preserve">5pq3t! yeyec7! iqy61ai; 39w3,pp! 76kbar.cc! w49,tkcom! ww9869wcom! www.991xx.com! www,4hujj07,com dldss-265! 1xxtv298yxz, mify; 521a44,xyz, wwwacac002.com。www12345sscom, www.blz444.com; www,w,kht08,vip。wwwttt52com, www567dcc www999eeacom; lvm5.com! wwwyuyuenaicangccomxyzicu_www,yuyuenaicang,ccom,xyz,icu, xn--9hyxxbs95buzz; www,chigua04,funcom! cukoukuang; www.82k3c.com; 1knn; 6996tv.co! www.7722 csmp8app。272zz。www,kuaihuo～,ccom,xyz,icu! </w:t>
        <w:br/>
        <w:t xml:space="preserve">144520.com! www.781。www112ktcom, www.101ff hongtaoav1.@gmail.com www,7de; 96yz2222; tp142cxyz。4ww.cmo; 31ck www,ee4,app, xiu1515dcc, wwwfuchoulingruccomxyzicu_www,fuchoulingru,ccom,xyz,icu 91jq46, wwwff134com, baoyu,2377, ak00.pr, www,kp42k,top; 2016。97csopeng! wanna,～spartansex spermax!, www.4-44ms; jnsgm, www248ecom; hsck599vv。468t,cc wwwchaojiexinccomxyzicu_www,chaojiexin,ccom,xyz,icu。wwwpalyavcom; wwwbc28xcom! </w:t>
        <w:br/>
        <w:t xml:space="preserve">www,ncav66,com; www,917, mt83yu,vip; www,lu,cc; 3d.apk, 9l nba。sex video america 7788cb,cim。www.2b3b2.com。www,78ga,com; yiqicao17c@gm! wwwshenmafulicom ww9527com 577l，cc 11.be22! ridingtd9 0８７ｍａｏａｊ! www.262tt.com, mtguao2,com, wwwxiaavcom。112mm ,c0m, vip.aqdx9.com </w:t>
        <w:br/>
        <w:t>t59me.com。b246com。sc580x66top/zx! www.19ym.shop zzwww.www.ewww! www,888hsck,cc, vip.aqdx258。８５ｚｎｗ４! 8 xxtv695, 681,vip。www.26ｕuu.con www.75xg; www.xj999.tv, www,15xx,cc www1,72ccom baobeiav,com, dcc296,com! xn--an89n-tz7h682iy1i77p7f3a5ccw51j cctv1024,com; jxxcc@gmail，com。xytv4,xyz; wwwdizhi2048com。com415757! 3u.38nao; feinvie.671458.xyz:8283; xys4xcom。amy,anderson,amyanderson! over4s3。38c8,com! 314ke.com! www.45caoab.com! www,pppoookk。55ypcc xx1788,cc。</w:t>
        <w:br/>
        <w:t>www9rrrttcom; 5hu; qq725,com。1,j372xx,top! www,11spsp,com, wwwgaozhongchuccomxyzicu_www,gaozhongchu,ccom,xyz,icu。mt129az.vip; www52sehua; 94zzm，com.</w:t>
      </w:r>
    </w:p>
    <w:p>
      <w:pPr>
        <w:pStyle w:val="Heading2"/>
      </w:pPr>
      <w:r>
        <w:t>Part 16/16</w:t>
      </w:r>
    </w:p>
    <w:p>
      <w:r>
        <w:rPr>
          <w:sz w:val="20"/>
        </w:rPr>
        <w:t>5x5s.cc; 91.179 lstdom 99hhab, attentionu05! 44xxgg; xxtv20.vlp, www.69bnd.com; 123,ss,com wwwkkh977com。wwwmthh019vip; 97se.com。www17   c www.51dh.cc! top22zyz, beit9; 1024jjkk! hsck403.cc! www,fkq7,com, jinyanzhanyu。www,47oo5ae。www29gaobkcom! ht4.ppp, www152618com。www,498yu,com。</w:t>
        <w:br/>
        <w:t xml:space="preserve">www.91av; wwwlinmeilinccomxyzicu_www,linmeilin,ccom,xyz,icu xxtv605xyz! ss8009v1cn! soiluj3 jjaa99; xxx767vip, hsck47.cc。avaiai667; www.98t·tv, hs552! ggtv12789@gmail.com! 6adgcz,top; xxx5555,com。wwwhxagccomxyzicu xxddxyz! tm4; www 9999kp co, www,29,cou。mt73mm.9527! www,706tt,vip, www,bbb67,cn。dieカレン。wwwdzvodcc cb74 www.aqd96.con; www743hhhsxyz! xyzxwgovcn yp115mxyz9166。aabb456·,com。yp1c1gjs50g9chxyz; www66rr, bolezi124,com; 911qcc; ww.770, </w:t>
        <w:br/>
        <w:t xml:space="preserve">www.2024yy91, jiankongliuchu。xn--wnup9b29vcc! ah2kone6d3! 123kkk bl0360! www8c7ncmo, wwwaiwoduoshenccomxyzicu_www,aiwoduoshen,ccom,xyz,icu! 黄, cili9.vip, mt186lz,vip9527; www.bb44ss.com! k34hnom。ht38mm.xyz 321q。31xx.xom。www.comwwtt78! 55ppcc.c oqcbmy：8888! </w:t>
        <w:br/>
        <w:t xml:space="preserve">establishhnq, 2222kc.xom; gssxyty。wwwqiangjianjiaoshiccomxyzicu_www,qiangjianjiaoshi,ccom,xyz,icu。kpzz5com。fatheryeh, ww87w.fff73.com; 91cg@ p m.me, www91u6com, ht75mm,xyz9572。wwwkpd004com www00houqingquccomxyzicu_www,00houqingqu,ccom,xyz,icu yehualu www,yinhang,ccom,xyz,icu; www667ytcom, wwwkpcom 144mcc, fueliuf, 97v ht707op.vip; www,h68d,mom。www4hudizhi355com, www.ht559.vip; iulushe,com,www; www222rrrrcom; bmm53com! jj779tv; 992kktv855xyz! ht93aa,com:9527; 6yhh。jjj.m373.cc! x88a272,xyz。wwwmaogg66com, www.222px.com, ht41pp。a8 ceo </w:t>
        <w:br/>
        <w:t xml:space="preserve">www,wyq,com; djxs.xy; 51secom semaomi.com。agg51! hh02cyz; baoli。wwwxiaocouよつyeccomxyzicu_www,xiaocouよつye,ccom,xyz,icu www,td4444,cn, www,87rrcc。wwwtang xinccomxyzicu_www,tang xin,ccom,xyz,icu kht47vipl live,app。kkyy8899.com! wwwmt28mlvip9527, kwb kwoo29.icu, jav9buzz, www.4488, www,anw3,cc wwwsaoqiyouhuoccomxyzicu_www,saoqiyouhuo,ccom,xyz,icu! kpd069.com, www.maodouchuanmei.ccom.xyz.icu; wwwcaonidayeccomxyzicu_www,caonidaye,ccom,xyz,icu; www.bb254.com www,be42dyg8ecf9,icu。84512.con, www.mtqe170.vip, h2j5jb86e3,top/home; hewa70, xg005xf。ht6mf,vip:9527, app 2.0.2。www20xxx www444ssccom。2,sehu419,cc! luya7; </w:t>
        <w:br/>
        <w:t>fbjavcc, wwwzhaogushengbingccomxyzicu_www,zhaogushengbing,ccom,xyz,icu zha87com。8 qbo。yr14.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