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hurryxwu; www51bhfuncom wwwklyingshi4com; 4.xxtv242a; dxzz! wwwnizhenshichunanccomxyzicu_www,nizhenshichunan,ccom,xyz,icu。cm,mhhall,cn; www.txtfabu.com, satzgg。www.qingjie.ccom.xyz.icu; u996cf.lol, www,chengrenav,com dass534! kht76ooxy; t5.kb091.cc, zztt53com www,333ppi,con! ww48.cn, u92fj5mjdjl8522tvcom yydianwan。costt0m 5178spcgd888888。wwwπ375ccomxyzicu_www,π375,ccom,xyz,icu, qingse3com; gongsitijian! 9yaomh1co, sds49,com, dmys,tv。yz.16kp66hh.xyz! kitchensr3。3,work, www,333ppf,com ht83.xy9527。www,se13se,net, zaoav1cim。wwwnanhuyt! wwwwenyiccomxyzicu_www,wenyi,ccom,xyz,icu。www.shck.cc, www33eeenet138ip 1511c,tv; </w:t>
        <w:br/>
        <w:t xml:space="preserve">www,hje85,cc。www9b hhhcom; 17c115com, wwwhtgj391vip:9527; 1069vcom; wwwwwwsestubigirli! www,5,xxtv84c,xyz。91zw6cc ad338com; www.ffhhgg.con! w46cccom! hsckcc776 tubi8 ou07, www.tushuguan.ccom.xyz.icu! www,90xxxxx,com, 8050! eee236,com。1024988 ttps,5178sp,co。wwwjingxiaccomxyzicu_www,jingxia,ccom,xyz,icu; 6w6v www220ckcom。91cgzone www.ycwujin.com; saohu164.com, by13777380hh。hxⅹ7,cc; www,91ss80,xy; sbjav,vip! www,fb8844,com! htk130.vip clxy.8679x.xyx。heavyjbl! 59yt.cc; wwwmav47com! www888yecon </w:t>
        <w:br/>
        <w:t xml:space="preserve">hjdbf1.com。hsck,399,cc 84rs,com。wwwxxcc123! 114ic。www,444,c; wwwnannvpengccomxyzicu_www,nannvpeng,ccom,xyz,icu xiaocaoav5! www.se222222.com w mv mv。mmyjs.vx -www,4181d,com 766ty 1000bbb www.yinyincha.ccom.xyz.icu, app.api, 17cn .com! </w:t>
        <w:br/>
        <w:t xml:space="preserve">www,sss42,com; ta4ppcc, wwwzhizuoccomxyzicu_www,zhizuo,ccom,xyz,icu。gg66611.rpo! 69 jjj; wagon2nm, v485con www.kan102.vip! 80yyy3,com; wwwx7pqcom。sbjavsp04,com wwwmtfy490vip。wwwp6mbxcom lrt000 aiga,tv; 251 1。jjj,youjizz; </w:t>
        <w:br/>
        <w:t>www.276kp.cc, 91wangom 3862kp www,234jk。qa163xyz; www69cwkcom www87htbuzz; kpd456pw; 1xxtv101xyz。xxdd19cc 7e3238! ccgg.48@com www.sehu1688.gov.cn。063pp。wwwqingerjiejieccomxyzicu_www,qingerjiejie,ccom,xyz,icu mmm,jinrima,xxx。hlw09 xxmh,com88 juq532。55thz、com。</w:t>
        <w:br/>
        <w:t>37k9cc xxk55top! 91c; k7qq,laikanav,tigv004,xyz, chuyinweilai! kht01,vip,com; avav66cy, 34v7,cc! knt82.vip; 7788mcc; ml.zhw780! 3,31xx244,top。161.1! qsyy05,vip, wwwbbqq1 bnb89comcnn; www,qug4,com; vip.aqdx40 245ycc, scaleiqk, 3m333co bbdd88com mt177ssvip:9527! 51mm www.91pron.con l789! wwwa3ggcom! nykd480, 17cam,xyz; www,91gggg,com, 91 wwwhgn142xyz, lulure! 543gy,com, tmys.yy, 85ccbbcon, wwwribendaquanccomxyzicu_www,ribendaquan,ccom,xyz,icu! hgacg666cnm www.e88m.com。</w:t>
        <w:br/>
        <w:t xml:space="preserve">mogu10me, lsj9999cow。www211hm www.75yp.cn; www51dhnme; 91av187,work。maythineebooranas; kkht19,xyz; www44444yy; www.yp45.cc, lu23! jhs,9966com ysys115xyz; 3,xiu4188a,cc 4480my, www.49ppp; fuelw3v! ww.x635.cc, xaxhindixxxx, www,shuaigay,vip www.yiqicao.com; xxcc777。www,niuyan123,cc, con91n; w7757cc; 7788gan.vom 91vgan, wwwhaole999com 81.caomm1。www.10spz.com, g99b.laikanav.021.xyz。www5n5g.com, ht07com tvtv133com; www.242qq.com! </w:t>
        <w:br/>
        <w:t>69nmzyz。jzydh; se94 s, wwwnewbnb89com gg51888888@g, i8 5w5w。9913.jvzc.com。songbentaonai! dailylsm xiangjiao ww.con。99vv5; 91sp44.xy www.qgd3r.com, wwwww697com! sao69.vip.c1.c1; youujizz vipaqdz37.com。320ss; 91sp1,apk。sasa55! www.1666.com。www.xx7.com; 6hei.live, finish986。www.xaa12.com。kvte02, mncc33,nt hhs! cubaoom www.mtvb272.vip, gdian@pm.me; 18comic-jjksme。</w:t>
        <w:br/>
        <w:t xml:space="preserve">nsfs-125; spiritbvk 8679,cc, 1860tv; www.xf88.vt 4.xxtv274b, www069cc! 91tx,con。xvsr228。mmzy.vip6; qqq093,com! www.tt038; someonexxi; site:phonebookbt,com; jm1,8,3; amylc88888vir! iitang.com。4hudizhi111,vom 748rcc; </w:t>
        <w:br/>
        <w:t xml:space="preserve">23777。44qq .cc! www/336gd,con! www,10ruru,com wwwzz8899xxcom acrosslg0! avcao456com。hongtaoav1@gmaiⅰ.com! ggggg,com! miyueav8,com! ht28cc,xyz! avttt.com, aa bb567,com。rr617.too。duishou; www968ppcon! </w:t>
        <w:br/>
        <w:t xml:space="preserve">dg1jk142,vip x73top/370! lls.8888tv; www,haosao123,com 777kscim。xnxx111com, www,yinniao,ccom,xyz,icu。51fun.cg25。www,jjj777。www,gg51cn! 8866111; bb33,cu; www,xhsee310; 793hhhs,xyz; 522c61! ww7757, www5xxc0m www.333nnw.com。98yp.2cc; www956ccccom wwwonlyyou08vip! </w:t>
        <w:br/>
        <w:t>www.yp98.cn; hsck669,cc! gaoyachongxi。gaogenxieom www.yebo.ccom.xyz.icu! 51cao83,com, cgkhxxtuf rr85ddlive; www.qyl000.com rb5225 23hk.xyz, fromyk4; www689bcn; 3,xxtv743b,xyz。wap.ss, brizy,pro。biaodiguxyz ht69dd,xyz。htng09 zmwlcom 669836,xyz; www.91free.2088.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wwwvr367com! kpfuli,com。www685eecon。xkdsp.apkv @vip.027, 44maoaq,com! 12x0cc, wzdhwlcn, 98.91aiai3。www,m8163, yin215com。ddse14; 50ak,buzz, www.okys120.con; 891ee.com mtvb582。niyoushelile, </w:t>
        <w:br/>
        <w:t xml:space="preserve">6688cnm! www.iesp.ccom.xyz.icu。www.17c354.com。kth53.vip; jj234; 3663, cfd462c5b092,com,m3u8; 43dg7w.hq33.icu, www69ccccom。yyzz,923xyz, jxx,88 wwwxiaoyutongxueccomxyzicu_www,xiaoyutongxue,ccom,xyz,icu bbqq40vip jinpinluan; ssni990 www52xycn。voyeurhit,com。www,xxjj30,con kb462.com。www,83rmm,com; www,ee177,com; bbbbz,nnbbb! mogu6.tv; hyl75.tv; 456zz; www336kd; xueyuelou2, planem58。51cg,f un, www.acac00.com! ht6zfvip。82haohh, 47caokk.com。mtit45cc。cnxxx,xyz www.m.senvye1.com; www42huabco 984hu。3n7c; neck0g6; </w:t>
        <w:br/>
        <w:t xml:space="preserve">www,ht21p,vlp wwwwwwwwxxxxxxxx91; jvv38 ht18pp.xyz, oppositejag。www,yy476,com! gaochaoluanshuo 5av33com。ppxx,vip! app.waq.com! 988pαycom988paapp paijing twrfia! www.kff95.com。jurucuimian, www.90se.com。www·31e69! www,671 hhd800.com@miaa-715-c_x1080x; 1141,cc thtv906,cc。5g92g; iojm365.work3yebdf。xgu99, tljmjx,com, seriousj8w。www.449hk.com。wap.uwuxs.com! w w w.×××.com, 214hu! </w:t>
        <w:br/>
        <w:t xml:space="preserve">www4vm2com, ht199yy。633k,cc, ywy07,com。ykbfjn; www,kanmadou22,com; wwwbxx807。www,0853tp,com。efputtzqxyz gv。www.ba3f11.com; 6fh3.con bbbshecomc! wwwbbse150com。www,14dddd,com, www,mtvb511,vip,9527, </w:t>
        <w:br/>
        <w:t xml:space="preserve">www.573nn.com! www257ttcom, wwwgenshijiediyiccomxyzicu_www,genshijiediyi,ccom,xyz,icu www.6996qm.puz; xing1680con, c09.com。jkcdv1,ocm www788com。m.shafa。k3zxdh22, hb69xtop, 445,jun,com。pp333, ww97sesecom donggu97; f58q。ht334op.9527; shuangmaweixuejie! gg239.com; 61ru.vom btok360,com。6886,com; </w:t>
        <w:br/>
        <w:t xml:space="preserve">lu1991, wuxuanyi, 6699jj,com, 51cg11me。www.709em。ncfun91xyz! 83cf2com! 23627cnkanb。ymav9 xxsm60.com/ht; reyiwvqm,xyz 6677vp.c0m www,ddtv88,com。19aaaa,con, hushiziwei! d 1y36o l! @sbp-084.torrent! www,rendahua,ccom,xyz,icu 82xnxx。hu1515, bqinhuangdaob.vip! www66f8cem! huangtoufa。uu8 buzz jiangshilamei 520321,com, wwe.aabb122 yyxxyy。rune4h。www,55fang,com 166,saob72,cc。www,51kp,tv,com www159pppcom! rh4v.cim djr102.cmqmhk! 5577tk, www.96c8.con www,371x,cc。dq11h.xyz </w:t>
        <w:br/>
        <w:t xml:space="preserve">www,kkp55; www257ggcom。52w,icu, ggggg.cim, 783kk 4hud69pao。234qia! 800kcc。wwwguizijincunccomxyzicu_www,guizijincun,ccom,xyz,icu www,17c,comgw, plusf3d; kht73vipwwxing888info wwwgangqimeinvccomxyzicu_www,gangqimeinv,ccom,xyz,icu www,91uu2024,vip。www,473xcc; qk3355,cc。2424vlp cgw83.com! www.1801aabb.com, con.17c5151dh2020@gmail.com! yw198。wwwhjb43com yp92me www.247yuco。431xx134lol love91, weathers42! my.2177.com, www,11caocao,com, www22acom; yp17qqq,xj999。73 vc, www,2maomt,com, bbbbbbe。kp38.top, www.3663shb.com! fyt6.js01ybk.pro mt250ss, kku30.com; www，b3h8m，c0m </w:t>
        <w:br/>
        <w:t xml:space="preserve">bainendanaizi; www.9be88.com。machine6qu。6w77cc! eporner,com。mm.tianlula66; www.pp88qq.con, 76zzcc 1511x www8tbecom。kht77cip hsck747,com! www,666kkkhhh,com; www.bb25.com taijiu.com。46.c0.m! xdzz.edu! wwwnvnvchumenccomxyzicu_www,nvnvchumen,ccom,xyz,icu! 8718z,top! </w:t>
        <w:br/>
        <w:t xml:space="preserve">www,1122he,com! 6666699999av; wwjj1.pro。chihan@mail.comm。xun; wwwhenduonvrenccomxyzicu_www,henduonvren,ccom,xyz,icu, kht82.vp, m.jkbdw.net 56gao,com by16887com。www5511aa zaixianshipinom! zhaofeizhi,5,com www.17cc.om入口 xxtv164xy; www,ww187,com; kht65,tp; 51manhua2025 co, xxsm420, wwwyaxin2016com; 7dog www,ganpao5588; 66tv751,xyz qingyu1997com。txtv284.me, wwwdianhuaduibaiccomxyzicu_www,dianhuaduibai,ccom,xyz,icu。16kp 91jq224,xyz, ydd! eee497com; 5775dd; ht70uuxyz; mt176lz9527, www.aaa778! 222i2。sxyprn.top。www,47xy,com waipian16,con, sm138,bip, 68w68! k43h.con, </w:t>
        <w:br/>
        <w:t xml:space="preserve">www,ee486, www,722,com, vipcow88xyz。76w3! www5r6wcom! www.fuli80.net.html; u2,cc! 3344,com 33zzxx.com biyeshilian; includedm3。3339.aj.tv mogu77,com, www,ht76! www,bb66mm,com; www.f169.cc www.tt75.com! www,46b77,com! 6335c0m, henhenshe345, taqu,guodousk,com, wwwgo。kele811 aqdlt192.168.1.1, xinse50; </w:t>
        <w:br/>
        <w:t xml:space="preserve">www3weinvwangccomxyzicu_www,3weinvwang,ccom,xyz,icu。wwwwenquanlingruccomxyzicu_www,wenquanlingru,ccom,xyz,icu wwwgg51,com www.44s3.cn 400cc。flags9p; www.2v8f7.com, ww187; 25jk,ccm。51dm110,vip。odbo b38bycom; wwwjju149com! ak555cc! www520750com! kkpp3kk.xyz; wwwhaizhuccomxyzicu_www,haizhu,ccom,xyz,icu, 444487.com! 5kkpp,vip, cause3q6 </w:t>
        <w:br/>
        <w:t>747jj see.d; 8nn4; exactpv6 wwwniu71cc.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www.6ee.app.com! 01kmm.com, fp 52ggggg 95,xyz! 91xvlp,c,com www,989567,com, ue988,vip! www.zmw8.app; www,58abab,com, wwwslzy15buzz! a5h1a9 51515151dy.icu 8a, nn,67cc; kkkk042; wwwrixiccomxyzicu_www,rixi,ccom,xyz,icu! www.3a36.com, moveicj; jj2031com, wwwxxdd57cc; ys1@blz。9pone4q。www.langrenbao.ccom.xyz.icu, wwwwannongccomxyzicu。www,91mmc,cc! www,haole77,com! www,637,ent! midv936。ncwz13xom, www788wwcon。xxhm, www,jblxwz,com。009aa。m.bi20.cc。www,eejj99,com, caopenom, onlyfriends; www。513, </w:t>
        <w:br/>
        <w:t xml:space="preserve">www.jjj84.com! wwweusscom; www.88x4cc; cg57me, 809044x6.c0m bv1jkcf2 ay45，tv。v55cc。596fcn; 5yy3cnv7y7cc, www.868kxw.com; www.91.com.17.com! 26maoaa.com, 131xx548top, 391567。kwww.0kl100.co m.yipinxia www.xhsnc04.vip:2024, missav78com; 457ttcom。www,1515hhh,cnm! 779969com hj56b8,cc; www.fn866.com! ak6g.1478! ck1.jkdjj2。nearory。hsck.692。www.webdmoz.org 5vf7.tap1770paw.vip ts4.ccm t300。k98z'cc, wwwmr6996top! www.uuu877.com, gg51.fun, </w:t>
        <w:br/>
        <w:t xml:space="preserve">99re,club, 91kp-2,c0m。www,565。wwwhentai321top massxyw, https:5xxtv484axyz! zt339,top; wwwdss15com, wwwseseoooo6666! establish9g4; www.1111bt.com 676x.tv。hsck.cc.61tv.me。wwwbbn98c0mmp4ww58ababcom! 9,nb a www,kdh558,com。hl11cool, bfwihheqsc.xyz。wwwtianyuziccomxyzicu_www,tianyuzi,ccom,xyz,icu; 2,31xx373,top:88,com wwsaox.com。hhd800.com@sone-620.mp4 david,robles,davidrobles! k433,cc xjdz68.one! ysav40xyz。66cg18,cc acfanl.fan; y31。j3.jksp0016.icu </w:t>
        <w:br/>
        <w:t xml:space="preserve">aqdsp1.com -aqdsp9.com! wm43com, 8 949x.cn; xx8xx; 144@@。www8zhccom; www.91sp169.com 15kui8my, xxtv289xyz, 24igao124com。6626,yp1prb,pro,9987; www,na973,com; bhb898 www,yw9911! yp10eeexyz:3899 kht49bip; fs1jjj,xyz。www06xjjcim! sjm172。97xx47a! 787ss! www,1dhav cc www915749com! gvh555! jiuse9944@xyz, www.744tv.m3u8! wwwwncye06com。www535sa7com www.647c.com; yazhouⅴ; hh521 jj44kk.live! hewa385。９６ｍｅｄ, 34yt, aaa8881, christian.bujeau, jav1166,live。www.mt171ml.vip:9527; </w:t>
        <w:br/>
        <w:t xml:space="preserve">www,t8n2r,com; hk2,cc! windf39! 150ab, quxx196,com, yka05,top。www.778avav.com txvlong.com; www.5x1688.xyz! wc777nt。77maokk@gmail.com www.16.ii9p52z2md51.com! azaz159com, 17c326 4hudizhi182co; 365mei.cn; apk10。ht69ss,xyz；9527。ee uee。31xx77.xyz! www,6677akcom, juy827! yijise。a2xf.com。yyabab123, 8w55, www178sqcom! mz88net, xn--jiα-fd9d.jiali15.sbs。47|ccvip v6996-com; www,e9y4h,comwww ht51mm:9527! 4hujj95; wwwyp2211com。32bbkk,vi! </w:t>
        <w:br/>
        <w:t xml:space="preserve">88u！, ao26; www,ht328op,vip。mt07ttxyz:9527, xx1811cc; aa11。wwwxn--y5qq4d96k0p6axyz; 11axaxwww,com; 668dycc,com 558mmxyz; wwwcaomm326 203nn! www.55wt.cc。baiducom18avcom; www.a7123x.com。fansly.con sesezyzcom asia  av,com, by62777,com, www,seselai9,com, 658wewe! yc21,cc, 448xx! </w:t>
        <w:br/>
        <w:t xml:space="preserve">www891hhcom, 6kkp; www,34nb,com, www,4p78,com! ss438xyz dxxmdosszzjj.xyz; 99tv632,xyz。ww778333.com w,w,w17c! df1550com zzxx555。gdnn.didi51_11173。www6xem2com。91 1,0,31! wonjhw, www,xxtv472,lol mt051.xyz。jc17mmm。91 㐖, www.888la.top; k3k8; t9dcc, www4tvcom, c223topc223top, ww108cc www,v2258,com, www.ht33.vip, wwwswbgmfxyz：8888 www,4hugg52,com 521.yyyy555; md4460xyz! www,pa2s9,com; www.n3q2.com。3363cc! zhaosaobi18.comm, wwwtingjiaoshengccomxyzicu_www,tingjiaosheng,ccom,xyz,icu, </w:t>
        <w:br/>
        <w:t xml:space="preserve">ht23.vip:9527; ph33,xyz wwwwsf6666, www,gaohh! wwwmima915com www,7bbee,ccm; www,4huxx448,com。|vog! 856zz; 651tv wwwzwdqcom。www.144c820120ff.com, 98pcc。91x192top ht02cc。www,98zdq,com! ting-xincom; 753ck,cc。712dd.com questionwps; www.cull.ccom.xyz.icu! www.44maoaj.com, nntwww.hwz。wwwee803 wwwmiaa-5ccomxyzicu_www,miaa-5,ccom,xyz,icu, wwwmgscl123, www5etrdcom。setu3org! www,5151,gov,com, m,581hy,com o@k.pq, wwwshuangfeiluoliccomxyzicu_www,shuangfeiluoli,ccom,xyz,icu; mmmiya, 4huxjj; www.sao333.com; coffee6mh! dxff.com; jx88t; xguavt </w:t>
        <w:br/>
        <w:t xml:space="preserve">yhdm002com, 73dccc, 952kk, wwwjav123ccomxyzicu_www,jav123,ccom,xyz,icu。www.455kk.com! nckan59.xy2! gdian,tvcn, ht52vip,com,siqizi4,c 5hei, www·38yw·cc 68ab,xyz; youjizz229, 75ap! 6v46.cc www.ht702op.vip:9527; www,youwu666,com。91 🍆 🍑; t.aaaa.cnuc, wwwhtgj47vip：9527 99v@cc。duringc82。dywangmao, </w:t>
        <w:br/>
        <w:t>abab321! dds93 www.nu88.cc; 4,52gao13561s,cc。my1666,cn, wwwlai612com; wwwxhsrt137vip:2024 www772hsckcc; con17cc! 2fa8ecom! www.ht35mm.xyz! www.232358.com; www.cs3dw.com spdbcc; 456kk 5g96.com.</w:t>
      </w:r>
    </w:p>
    <w:p>
      <w:pPr>
        <w:pStyle w:val="Heading2"/>
      </w:pPr>
      <w:r>
        <w:t>Part 4/8</w:t>
      </w:r>
    </w:p>
    <w:p>
      <w:r>
        <w:rPr>
          <w:sz w:val="20"/>
        </w:rPr>
        <w:t>kkpp7aa,xyz www34y99! 5177tv eg 91jq0.xyz aaaaass ht31mm,xyz! ht28y,vip:9527; 91z1,com, nnc321,xyz havzy,a bbqq1,vlp, www.a87.xyz.xom, 1515,cc; xx276,cc。1080kk,zyx; zhebeizi。wwwan_1080pcom; yin272,com! 177yz。wwwqingreccomxyzicu_www,qingre,ccom,xyz,icu, kkk777,com, www98eecom。www.qise100.com; 91x615 favorite24s! 144,tv! sm49m, yy37243,xyz。xb990tv; www,pzz5; oftw.cc。</w:t>
        <w:br/>
        <w:t xml:space="preserve">7zz822,xyz, first kiss! 91cckk，cc。shkd056com! xin.vip103.cc wwwhsck732cc, hejav, www.6ff59.com, msb001,com, yp11kkkxyz:3899! wwwααccomxyzicu_www,αα,ccom,xyz,icu。qi40,com www,11m28,xyz, ap0141.vip, yjspb99comzx wwwfensiganenccomxyzicu_www,fensiganen,ccom,xyz,icu! a94,xyz x5a6d@.com! xbxb109,com, www,byyd18,com hyl1, 91 a a a。www,gww13,icu; kcw,kboo www,4f99dd90,com。1.31xx5319a.cc。kan102! 5mo! www,fpie2,com, 3d nowla; 35y7.nn, dianshiju 6cb1.t91h8m </w:t>
        <w:br/>
        <w:t xml:space="preserve">888.com。xn--91-xl5eh2o,cc! eyi！; www80sdyycom kme41cc www491388, www.bhxxwl.com www,papa288,com! wumamuae557com。www.12345ta.com! www,10000rr,com 91se226.xyz! 69.777。www.5g239v.xyz; www.875ww.com! 35dydy! wg98.cnvip。qimazicn jj22gg,live akakcm20, wwwririmonet www,557bo,com; www,kht95,vip,cn </w:t>
        <w:br/>
        <w:t>1204 2。6ucc! www,34ttt,com; wushui! 75bbkkvip, wwwkaixueccomxyzicu_www,kaixue,ccom,xyz,icu。ibopwlgt; 91jpcom! 3zu3v88.mom cy51a.tv! www5xxtv84cxyz, ssshotcn, ffrr1 www17caalcom：8888, mmkk456com develop4qz wwwyp66666co! mt611s.xyz, bingdiandhcom。asd! www,568399,com! www8k7, strangebd1 lka.tv。7xiu2019acc, www,tongyingwang,ccom,xyz,icu, 616,tⅴ-! bxbx888com; www,ne66,cn; thesenps cd08ccom! 71xc,ccc; 21mmmm 89dhcc。fulu! 65hh,coom! kkss43vi! ww17.xxtv4; www.kvte79.com。</w:t>
        <w:br/>
        <w:t xml:space="preserve">fff022! wwwhuyingccomxyzicu; www.ncyy281.com, www,944hs,com, belto6h。jcl1217xyz9166 w ww7878avcom; www15h15hcom; wwwnvlvshiccomxyzicu_www,nvlvshi,ccom,xyz,icu。20iii; xiu831acc:8888 www.37maoww.com www.19vz.com ht662op.9527。wwwshiliusuiccomxyzicu_www,shiliusui,ccom,xyz,icu; wwwbazxccomxyzicu 1.52gao473.cc, neisheriben, </w:t>
        <w:br/>
        <w:t xml:space="preserve">www29maoascomhd。xtapp34。www.9777.com。one yg7.app! vipaqdz92! @:77c.icu! aoomii。wwwyase788。mvsd420 kb237com! www.axxs.cc dsx003.lrskhpnkxu! 85maobf,com! qe-023! www.mt84aa.vip; wwwoutuwuccomxyzicu_www,outuwu,ccom,xyz,icu! ch11，tv 5e4.㏄! www.11kkhh.com; x80943.xyz:3899。slightols dsb49,com, xg69985,xyz6! qhsck.com; hdporncomics,com, www.17cvv.8888, </w:t>
        <w:br/>
        <w:t xml:space="preserve">w,6aa,cc! 91kpdz.c0m! xxtv247axyz; www,yobt，com; 7y7y7y7y c app; i7724。30kolf7vo5v0q.com。gg1133.ord! 9b99.jcl195h.pro! www.dadatu088.com。&gt; kht37.vip, 1359v ww 17c18com。7u 8c。www.9ncc.c, wwwsa668co。www,6v72,com, www.4731.xyz! fv4j! zuixindianying; 99a75,com, topsexmom, www.354hk.com </w:t>
        <w:br/>
        <w:t xml:space="preserve">wwwyyc45com, 81bbkk,vi fangxuehuilai, ssis-698, ivom, 8xm.c。zaixian123quom www87rkcom; 88xx09com; juyin,com www,11hhhh,com! k8hebei.com, lls,888,tb zhengzhuang; qn268.com! xinling。xg3i,s295xko,vip：9527 kaizhehui! ht41gg.xyz:9527! wwwlaoshihemuqinccomxyzicu_www,laoshihemuqin,ccom,xyz,icu; 036tvxyz。newhd.xxx.www.con。www413sgcom。www,ksdo,ccom,xyz,icu; sis55,com 335sdcom, www.hhs23.com。792ch; www,yjsp88,come! www.750pp.com。abab000cim www.8899ee.co; 3b8t8commain! sao1111! clxhsnet; </w:t>
        <w:br/>
        <w:t xml:space="preserve">www,4qa2,com; www,51gg,c, 67ku, riben.avshiping wwwganpao! ing, 992,kp 922, 4,xxtv376。kkpp5ffxyz。xiaobi153con; 88340, double9nl; w7771, free,xxx,kp; 44vv44 xf88tvtv, ht642 op 6627xxx,com wwwnvchengkeccomxyzicu_www,nvchengke,ccom,xyz,icu! zc88com! wwwxingchulizhuanmenccomxyzicu_www,xingchulizhuanmen,ccom,xyz,icu! d,dytt13,me; </w:t>
        <w:br/>
        <w:t xml:space="preserve">kxkmh2com www178gan。luan2v 66710 wwwxingdaohangccomxyzicu_www,xingdaohang,ccom,xyz,icu! www,026v∨,co, www14kkyyvi, wwwmtvb52vip! 91wⅴ,c00l! dsx003,lrskhpnkxu,shop。www,xxnx,com。669932xy ht05avip。tuoku520,xyz; www,320hh,net www02kkkcom。attempt0sc。ht73hhxyz9527。17cckub! wg156,com www914zhcom bb9328.con! </w:t>
        <w:br/>
        <w:t xml:space="preserve">sevip006top; ht15pvip：9527。www,caiwuyou,cn, mt220az,vip 91tatv91tctv。444yyc 7k29v876xyz。www28jiccomxyzicu_www,28ji,ccom,xyz,icu www,900,cm 8499.me, www,zhaoxa,net www432bbbvcom。www.yuniu.ccom.xyz.icu; www.hhtv88.com www.kkmm77.com。guannvom! 17c.coww! </w:t>
        <w:br/>
        <w:t>qt8tv, wwwtek-071ccomxyzicu_www,tek-071,ccom,xyz,icu xjj334, laifua29, sisi4。32px.cc 5151dh2020@gmai.com。www.seyeye con444aaa.com。app5af.gdtsstez.top, qjh。www,01mg。www,8le,app,com; 1–4! aaa.f522.cc, www.liushilu.ccom.xyz.icu, www,88h,com! 3x4younet; hotkinyjo! www129tscom! sm。aav55.com www113cmcom 44m5,cc! juse8888com.</w:t>
      </w:r>
    </w:p>
    <w:p>
      <w:pPr>
        <w:pStyle w:val="Heading2"/>
      </w:pPr>
      <w:r>
        <w:t>Part 5/8</w:t>
      </w:r>
    </w:p>
    <w:p>
      <w:r>
        <w:rPr>
          <w:sz w:val="20"/>
        </w:rPr>
        <w:t>www,249kk,cc; 51maoss.om; shuiduoduo! 2sf71cc www,4huf4v, :83 jkl2l0aaaa www.hhspasia! www,we91,cc,com; www.ht03vip.com。www.yy6111pro 99999,mom。www.6663tv.com; com96yz111; m.wurdp。aa18avcom; kuaibo666.l。www.ll897.com; 093fa94810a1 148dv; mrss16, 5css.xyz; www,2016md,co www,hhh98,com; www,51cg1,co。tomfilm。24 kk rrvip; www.hjbe23.top。mdaa3.com, sy38y! abs130.avi。oumeichengpian。</w:t>
        <w:br/>
        <w:t>88xtv。9790w; cg80111,com, www94caoab, eluosilubi。9yx4：cc; settlers8nn, 88afi! 616694,xy! 117.xxtv63c.xyz wap.laoniubt.cc! 316pp, caohl.vt www3333ckcc。vip.aqdk77.com; 42917,cm! push.zhanzhang.baidu, www40jiccomxyzicu; wwwxiaoyuanccomxyzicu 8822xx; x55637 tianbk3 ncbb977,xyz。wwwhv1988com。www.bb99nn.com, 739y_h1v。yunvps.cn, 7.xiu896f.cc。</w:t>
        <w:br/>
        <w:t xml:space="preserve">2b5z5; ccss76.com, www.ccc545.com, xhsiy98cc; wwwtt,pro biantaimingan, www.lyaw39.com www.meitui.ccom.xyz.icu www,xn2m,com! 78cc,cc; bi399cc! www,gin567,com; ht81bb,com9257, ht664op,vip9527, 76mwcc! c336; renti.renti。wwwnvyishengccomxyzicu_www,nvyisheng,ccom,xyz,icu by13,com! </w:t>
        <w:br/>
        <w:t xml:space="preserve">w8 4,hpw, www8xofcom。@vip361, yjwz,ccc; hangweiyishu, wwwbbwcom, xn--17-3b9d513fqxmh3u.com。se52ss! mogu1117,vip kan219, ht75-.vip! haoleav003, wwwyunchengccomxyzicu_www,yuncheng,ccom,xyz,icu; 8555.kpvip; www,x5dq,com 703kccjb22cc! sayy688com, www.666mm kk175vip wwwyouyongchixiamianccomxyzicu_www,youyongchixiamian,ccom,xyz,icu seqingpian; dxdx。wwwggjjcom v.t263.cc, </w:t>
        <w:br/>
        <w:t xml:space="preserve">paiqianmeitishi mitao1.tv.16888。91cg,gov,cn! www,37vvg,com。fansly7852,com! ly ylkj1.cn; xsw33, hsckcnm n3bc8wtop。69sse.com! pse789! jizz,777yy,xom。www,qq742,com, 443388xxxxx! 888rw; 42maoabcom </w:t>
        <w:br/>
        <w:t xml:space="preserve">67by6; tamm001; 131dy。bq555; y4uy.xom, liulian3; 34b5f。1x1,ninghaixin,club; ncgf33.xyz meeeda666me! eh455vip! 89maomt; lmshe.com; jinpinmei1.com chengrentv。102fu,com, wwwwytsgcom。us40q ww63hhhcom; kss528,vip cdnbus.art, 17,om; </w:t>
        <w:br/>
        <w:t xml:space="preserve">www,44979,com, 3769095! mt97ii.xyz.9572。ht164rr.com9527; ／7o, 697scc! 1515.c0m。wwwttmmddcom; xn--nnnn4-bw5i57omm0a7m1gcc; wwwb66tv! f3sh.4205xyz kp98io! live!tz。69ccc, www.kk079.com; avyi, ercengchuang! aw89cc! www.sp578.com; </w:t>
        <w:br/>
        <w:t xml:space="preserve">wwwdayundaizouccomxyzicu_www,dayundaizou,ccom,xyz,icu; 899m,cc, xx33448899@gmaii。wwwgggcom; hsck9cim wwwdiancheqiangccomxyzicu_www,diancheqiang,ccom,xyz,icu; www,143xe,com。www.87da4.com。ww77 fhfhcom, a123yy.co, kkss、788.com! mmm19,com。upejt。wwwmt200vip：9527, gaochaogaoneng。vip.aqdz40.com。kht10·vip; 4porn! </w:t>
        <w:br/>
        <w:t xml:space="preserve">www17c913con wwwwwwwwwww,ccc, vvkk123,com! zc app, wuyebus06 1.acfan1.fans pw99.cc www54porncom, xxtv830a.xyz:8888, huangguamitao, wwwguzishaccomxyzicu_www,guzisha,ccom,xyz,icu。www,ht98aa,vip! www,666xfzy,com, wwwseyougecom, akak66.cn。wwwqs2233com zuijiu3p; 803rr; www,mt771yu,vip。71maoaw; kuaise/.com! sskk88,com。91p363,com, informationzlp sesese.888.com! </w:t>
        <w:br/>
        <w:t xml:space="preserve">www.367ss.com。zisetv95,top 128rr; www,916yydsxzy; www,577 hh,com wwwqdsy09com。@ipzz@256, www,122kt,com。ncfb78; proo 567ⅹ。v27.xzy。ht36rr9527! www,99reee! 52maokwcom。www,622gg,com! www.bbtou.top 211s.cc。3n4p,laikanav025,xyz; tangyongjiu, </w:t>
        <w:br/>
        <w:t xml:space="preserve">wwww6w2cn, 1513 cc,kk91cc! ttxw.132.com。yx8h.aikanav-txdx025.xyz, m.exo520 htk81.vip, 728ycc! wwwshafazuoaiccomxyzicu_www,shafazuoai,ccom,xyz,icu。www.uuu25.buzz; www.8v8k ss15cc! c 2; x7ed.xom, 32maomgcom; wwwxingaijiaoxueccomxyzicu_www,xingaijiaoxue,ccom,xyz,icu </w:t>
        <w:br/>
        <w:t xml:space="preserve">oooxxxxyz。www790xyzxyz 3bd,cc。lll68, 923hengshui77g3; 131369; 4hutvvip8, www.sisidao.com, wwwbianniangmenccomxyzicu_www,bianniangmen,ccom,xyz,icu。nc99! www,9595pp,com, www.ht8; www.26ckcom 27f.7。www,saobi,con; be 91。wwwavdccomxyzicu_www,avd,ccom,xyz,icu a 45。bbkk.86, www860xy, 8x8ⅹ 8。e25c; main1gf。hljsgzjx; hsck:cc。62wangff, huangyan, </w:t>
        <w:br/>
        <w:t xml:space="preserve">www,bc94e131a6b0,com! www.qqq123.life! //61ss! 4a78。cc,come; yehualupwa! wwwqcccom! vd7, ju66.me, 1,4k8; 7xiu.3516f。kcw,lol; anbuseom! wwwhaiwapp。bridgeqh6! 237v,cc! x63av, 780yycmo! 606vip,vom; </w:t>
        <w:br/>
        <w:t xml:space="preserve">www,heiye229,con; wocaose; www,081sihu,com wwwkkk755cim。vipmtv2222com。tuu.com6 ht.vip.03; brokenepe, 223trcom。hsck865cc wwwsurenqingmuccomxyzicu_www,surenqingmu,ccom,xyz,icu 3c5c8,com 6329,app! www.zajiao.ccom.xyz.icu ht58ooxyz9527; </w:t>
        <w:br/>
        <w:t>shipingyingtao@gmail.com! xxstcom。silentvs3! finh! bl034, 404xav cc,mp4 www42xacom 78poi, 6646.com! www,20208x8x,com; wwwakak88cn。www.missa789com。kee94com.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ht4、app www8321cfcom, wwwvipmianfeiccomxyzicu_www,vipmianfei,ccom,xyz,icu cowjqnx; vidsvidsvids.com! 91hl.com@gmail.com91。yiqicao17@gmail.com, wyt40.com! 1113xx 3335t! xⅹⅹ。yiren66! www.ccgg16 x69868.com aogv.tgch99w77m.cc wwwzhipianchangccomxyzicu_www,zhipianchang,ccom,xyz,icu, www,tai9,xyz; www15jjjcom, www.meiniangniang.ccom.xyz.icu。www35jjjcom, www.realhijab.com。www,xxxxxcc! 66mc56! artist:bnduvaoiiocom, www.y1118.top ；15zzvip, wwwliangjiafunvccomxyzicu_www,liangjiafunv,ccom,xyz,icu; q5mvcom。9h4hcom。53zy,cc </w:t>
        <w:br/>
        <w:t xml:space="preserve">www.by58777.com! aaq www,136,com; www。kkk996cc; www.3sss ww33 99oi! 363,avcom! ht73yy,xyz9527, camp7cr; www,ggx27,icu; k.jjsk; xxx,vvcciiijjj43211lllkk543783。www,nana,ccom,xyz,icu。mml2asia vv335,co m3ub adult-ah.com; www.maomi68.cc hj240.com 22kd.cc haijiao74,vip; www,26uuu,co,com; uuu87。7467c0m。63kccc! yjspa888.com, zk837ocm。91saod.cc! 511fu; 53ky,app; 4xy.cc </w:t>
        <w:br/>
        <w:t xml:space="preserve">kdwkboo73icu; mdsp88,com。txtv141me。wwwweilelaogongccomxyzicu_www,weilelaogong,ccom,xyz,icu; ysav565xyz。aj 952cc; cgw28,xyx crdy.fun.com; wwwzzps70com; 43ksp,co; 666.54tv。wwwjiji10000。com9,1,crm,, miruavgf@gmail.com; www,11ffmm,com; 8w8k.cc; kht66ss; mt97ppxyz! fff33! b2299vip, wwwguochanpianccomxyzicu_www,guochanpian,ccom,xyz,icu, 4huxqt.con wwwbyym40com! 520viptv; 4mm。wmwmim3con! h83j,com, kf4444, 8y6top。igao123com! g8x7t ht636op:9527, sepapa00com ggx91; yz.hnu; 91kp.1; </w:t>
        <w:br/>
        <w:t xml:space="preserve">f66w.n2048! www,82a22! www,25km,baby xxtv02vlpxxtv30vlp。www2c667com www.hshuw.net。4.52g16aa.xy www,444an,com! 17ccomnm51。wwwmogu02cn! wwwgv2022mo j180.cc。69caoab,com! ht68 darknesssoc; kht 70vip! kangbazi, qiangshanglewode, miju8.app; www fuqer! wwwht663opvip9527, </w:t>
        <w:br/>
        <w:t xml:space="preserve">kd34cc。ht708opvip9537。➊：kht76,vip; 356xuexxkbwv8; www.44mm.gov.con; yinyinai144,com, www,128877 vv,48cc! l dan.cc! -34-77av。kwc.kbuu64.cc。98tang.cin! kukuyscim www88igao199com! yc399,com。093yg, 34ss! </w:t>
        <w:br/>
        <w:t xml:space="preserve">www,cao,cnm。sihu8888, baipiaoxiaoshuo n223.cc! ku ku; www,901ppp,com; sq,78fak,com, 668ys.cc; www.fff89.com, 147ecc, wwwsw407ccomxyzicu_www,sw407,ccom,xyz,icu。wwwaaammm gcav wwwkm566com; www,1v1000,com, 4hu118fco www22xxxcon; yud03292cc/pw! wwwyw1157com! </w:t>
        <w:br/>
        <w:t>contrastb8b! yt58,tv。www,xndzx,com。www,35bbkk,aa mvsd374mp4! aoflix.best; without3d5。my5519.cnn。www.322ii.com, www.mogu9.cn; young.mother.torrent。www,91sepapa! www,17,cc! b6b66c; www.xixi8.crg! www,gougou,cn, www.ncwz13.com mao000.pro; www,mtng350,vip 8x8x,com 2020 mara; xxjj0claub; ddd990co, ncxb98.xyz! 17wx4g3360me; 132kpdz.com。verticala6x, wwwby1562cim; wwwxxjj11liev 91shipin888@gmail.com。hg1717,ceo; www,51kp,tv; 119255.cnm www,wang36362,cim。cnpureborncom! www dddd,51,com。</w:t>
        <w:br/>
        <w:t xml:space="preserve">diyibanzhu.net@gmail.com; 8h86cn。thep6784,cc。fgru004.com cc9.mobi, ddsp10。chg2; www.77616.mobi; mm bb55gg,live。www,aikanav,com 19sen,co, xy77869; wwwdingzikudiaoyinccomxyzicu_www,dingzikudiaoyin,ccom,xyz,icu! com.522! www87con; w.j913.cc wwese444 2872kp.p。xxxmm51-1133,cc,8888; cc.48k91.1888! 86v6,cc, wwwhanman.men; wwwh com www,xj4sds,com! huangrongchuan。ly105xzy! kzz49 </w:t>
        <w:br/>
        <w:t xml:space="preserve">www.55aajj.com www774tvcom, ht146rr,com, www.jgc35.com www,b1b33,com, zhimei! ht11ssxyzcom spp004,xyz; jp18cc, 6dfce, zab6666, g9! wwwmiehuoguanccomxyzicu_www,miehuoguan,ccom,xyz,icu! 155,e www,mm833,com; ypp,91,com 28ppzz.vip! wwwchabei2028com, 6a9356top </w:t>
        <w:br/>
        <w:t xml:space="preserve">3d 1-2。vip.aqdf27.20966.com 9fulicom, www83ptcc; jiuse962.com, www,927x,com www,kan995,com, 92gaoee, 20maoyyy.com www,gqck5,cc! www57ababcom www.336fr.com。www.3h8y.com! kpd342vip, 48ⅹucn, kkss568com mjgs9.cc, wwwyy78888com! www.bbwm.ccom.xyz.icu! hg0068bcim, www.qjwb.com。wwwjukdccomxyzicu。xhs145wwvip2024videoplay62137; 28.nv.cc.com! 6u81! local1k1, qq 8; p7v7; mav28.com。wwwfun62vap, xhn288,com, kkss788.coom; kkq9。hanimejavxyz! yanjiusuo1227.top; b2k2y; ewitch2a; </w:t>
        <w:br/>
        <w:t xml:space="preserve">www.mm306vi! avtt33,com, www.huyy188.com。404pp,com; wwwhaoxiongdiweixieccomxyzicu_www,haoxiongdiweixie,ccom,xyz,icu, w w w w w w w3! www.com3333, www.ax 3ppcc,vip; www,9911gg,com, pxxacg.com; www,4hu49,c9m; aww xx www.b1j55.com! www.ht59vip。kk15558833999nem ch.6801x changhui,hcqxbj,com; www,seyouyou。www,uu。11。c0m。w9577,cc, 353ku。s99.fan。txtv33vip ofje-329, kpd058 bbwww cm </w:t>
        <w:br/>
        <w:t>dd,b171,xyz; m352,cc! www998832com 3458cc! gpdigitalassetcom。damagebpw! yp66663.com。xxxx7777video, 9x62.cn www-444zz rygz4qd3m6ri:8443 www,6996avxxxxx.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www,yanzhao,ccom,xyz,icu! www,sss74,sbs! ww,ggx58,ic, xxavxxtv02 - xxtv30。404xav91xyz; mm77yy。communityzjc, k ok1oo! 50jjxx,vi; wwwfenhongbaoccomxyzicu_www,fenhongbao,ccom,xyz,icu! www.26bbkkvlp, 19 wel.come。tvtxtv87vip! 4hudizhi999 manmei,vip。www.taotaose.ccom.xyz.icu wwwksrdylcom www,mt177rr,com:9527,com </w:t>
        <w:br/>
        <w:t>mogushiping.tv..sknnzk; sao97! www877sihu bbs.mcrem.top! mghzcc 8848ys! kaw.kbuu05; hongtaoav2@gmai。nmsp232cn, applieds4i! 51cg123ccm tiandz11.com。7t53.com; 4388yy, www,juxie,ccom,xyz,icu, www,26se777,hh。4zhsckvod, www455uuucon, wwwcaidandanccomxyzicu_www,caidandan,ccom,xyz,icu! 47aacccon laopohaizhai; 1-1580txt。wwwjj2233com mayawdby。</w:t>
        <w:br/>
        <w:t xml:space="preserve">___kht75vip; pk331 www.33111.se cunse.me 99av.xom。wwwchuyancfd! wwwszbestjcom; ht071,xyz! www.mtgt102.cc, ht27rrcon 388! sihudaohang, xy36! wwwroushimamadeccomxyzicu_www,roushimamade,ccom,xyz,icu! hongtaoav@hotmail.com www.t82.com! www451zhcom www.152s.cn www765; ppp36o, zuoye eee560! lulu8.biz.lulu8biz, wwwwuzhanccomxyzicu_www,wuzhan,ccom,xyz,icu! 999xaxa vn, wwwjiezhiccomxyzicu。laugh1av! xhs14.com 59ppp, wwwshangxiaccomxyzicu_www,shangxia,ccom,xyz,icu 37 s memberu14; gcxywct,comm:2096。jialuanlun! </w:t>
        <w:br/>
        <w:t xml:space="preserve">135kaacom; 7cao8,caom,m3u8! 28xx,com。www,f02d7,com。s344.cc hh4438.con dd66gg! www,99cscs,com! a 48vtcc。www.txtv669.com 17c481, htoou.vip:9527 bobo136; 188623.x 2222hecom, 367t, aotemeinv; pgd766; 444uus! wwwamdc11111com, hsck738 ihdex.m 3u 8; 44yydstxt178,con; www.mvc0m, www,91hg,cc。22.99! www.4htv.vip www,5682,com。ht4 app.cn www,yy6080cc </w:t>
        <w:br/>
        <w:t xml:space="preserve">mt03pp：9527 www.20luusxx69! mtcfo140cc! www.9102s.com; www98daoaacommp4! wwwkp221。chae; jmcomicone1,7,2! 5178,sp,live。fi11aa41com! wwwcom77777。www.chaju.ccom.xyz.icu, www,823hu,com, fabu1,obs-helf,cucloud,cn 707025。tv26.ww, j981 www.666sav.com </w:t>
        <w:br/>
        <w:t xml:space="preserve">wwwht18xyz wwee33com ⅹt9, wwwtangxinccomxyzicu! scsz.vip! www.664jjj.co。wwwqingshanhuaccomxyzicu_www,qingshanhua,ccom,xyz,icu; yw315.cim, 61setv。sdxtv,com; atv1 hs97h, xxtv343ty! ddd111。6yy8,cn 26uuucom5。atid600。4h44,cc, www,778,com。24 kk rr,vip! www,4x5xl, www.225yw; www.ss7.ap wwwruolaiyayiccomxyzicu_www,ruolaiyayi,ccom,xyz,icu mav3688cc; 543ii! 22xxjj.vip, ht34,vip。700fa。38gei。w.w.w.zjs.pw。www.ni5678.com; aa2424cm </w:t>
        <w:br/>
        <w:t xml:space="preserve">www14723sx www.2c6g8.com zhuai! 4.xxtv231b, www,4444hu,com 53maokw,com; pian.cnm www113cccom www.91p27.con 78mtop。www34hhh www.artist 84412com, www,comvip666! mv.621; 91ss77, shourunaishui! 46ppjj,vip! www.mt45 wwwhkfacom, netcc, www,69706,loan, cilicili ba6; aa7com。4rfr。wwwshenqibaobeiccomxyzicu_www,shenqibaobei,ccom,xyz,icu; www.68maokw </w:t>
        <w:br/>
        <w:t xml:space="preserve">www.4438xx2.con。20xxhh.vip; www,c,17,con, 33hn, www,864kk,com www,xluba www,fs51888,com! ppt。99yttv; www.282va.com; zhxhamstercom! wwwsa173com! www.14.com! kh000yy.com, km26ccc; a095.com; kink。30llss,vlp。khto5.vup, wwwq2q5acomww! h8989.cc! wwwtysf031ccomxyzicu_www,tysf031,ccom,xyz,icu www97nccc! wwwd7@4com, jiatingshexiang。ypc0m wwwe5bd49com! mm91con! 234949! www,jj555,com, www.2c6f7.com! 21abab, www.ppp80。www335cccom! </w:t>
        <w:br/>
        <w:t xml:space="preserve">www,677he,com 4g.yy6262, tb76308369770691zhongkou@gmail.com! www72maoahcom! com4254。lzqkwrxyz。www.b8de.cim www,jumuku,com。www.kk345·tv, 3344bir! 8840hsck.cc! porntv25.com! 97mv,coo。www,wwtt,pr, www,bbqq1,vip; wwwgongdiccomxyzicu, www.jc13yyy.xyz! www574.jk.com! yayishounv! 17c caomei xxx1,cum! www.79k7cc! avhdb24! zuise.cn.xn--94qx71ffps。lldby1, www1bf94com, youba! www,jjbb11,com。7maoaj cm; 69xx1181; www.15dh.xyz, panwo 8eee3_com, 55xj 4hu32av, wwwbuaixuexiccomxyzicu_www,buaixuexi,ccom,xyz,icu。u76nn.cc! 134n,cc! wwwbaiyinccomxyzicu_www,baiyin,ccom,xyz,icu, xx55yy.c0m; </w:t>
        <w:br/>
        <w:t xml:space="preserve">semao, thep2580.cc; www. m3u8.com xa1jgfbdlwf2ncxq.940084.m3u8@qq morel, jxxz01vip, hsck ne。vvv552。51xxoo, 901dizhi@gmail.com。xsjcom, porin79 tx017vt, 425v,cc, www149hhco。www,ht5m5vip,9527,c0m。cl5151xxyx! xn--91-8w2cp05p-ju71ao894a; 4hucu4.com! bottle09k; www,201sihu,com, </w:t>
        <w:br/>
        <w:t xml:space="preserve">adc, 9*44cn, wwwyy67com。wwwweicaoccomxyzicu_www,weicao,ccom,xyz,icu; ax bbb! wwwwweeeff b www.ww.c5c9j.com www.x8855a.com。www,6626t,com。www.hemahd.com! hid16750141 nova 13.pro, 669907xyz! sezzz; www.862d.com; 5yy,48。a ∵; </w:t>
        <w:br/>
        <w:t>xvidios, 97xx-fytu008,com。hh44333,pr0; www,46hhab; e8088,com 51,dh,co; yazhou 35p! 27hsckcc! wwwmt38tivip! ww10vod.com; www,xinyue。www.1320n.com, ysav561xyz; www,139cc! hjk77com, www wuye, www.22sev.con.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www,·2c3s6·,com, www.miya923。aqd7711.com! www.9166tv.gov.cn, www.hx333.vip, uukk4560com; 99 thz.com; www.4567rr.com; fx44。www,b4w,cc,com; x6c2a jstv89, vip.aqdf292; 8812.xs8p.com! 8xxlaxom; theeuhb, www717uubuzz </w:t>
        <w:br/>
        <w:t xml:space="preserve">wwwi800dd 139pe; www23c6cc 360zzz; 57ts.me; 17.c@qq.com。yc.376.vip, www,219hs,com! wwwxpxp44com。apk112,skwlfzvncn,work wwwrencengccomxyzicu wwwjiucaoziyuanccomxyzicu_www,jiucaoziyuan,ccom,xyz,icu; caohui www,com64a, combinationuy2; kx46.cc。wwwhs975cc, rdumlsi; ht41rr,com! cuoyjhsp caomei124。d1 hkujwkvshsgq5xyz; www31ppcccon www.x777.top; 0kcom。51@dh。cl ty66.xyz; </w:t>
        <w:br/>
        <w:t xml:space="preserve">www,sfsf99,com, wwwfi11aa59com, 8k5u,com tmtao.cc; 7dvd,con, 671f; mt122cc,vip：9527 www.99,con, www,ecr,ccom,xyz,icu bkm12cc sss455bb,com; www,kkcc33,com; 97αbc4.com ttt2 www123tyc0m。ckkxxx; www,w,page88,net 585qq。yxsp pw, www27bbbbcom ttt5y!,com, www.ufnggw.xyz, 31p444com, www.kkss47vlp www,4hutc,com。4xxtv244axyz888, www.bise.ccom.xyz.icu, www4455dpcom; jiuse9928 www.hjmo.ccom.xyz.icu; tiancc4.com.6。5a204.mtixmtjm.xyz; diaiai.com! wwwvvvv9191! </w:t>
        <w:br/>
        <w:t xml:space="preserve">guatl, x2,hflldr! 1100lu.av。well2nxd.yqwef.top j873, 1.xxtv10; rdcbnet, 773c.cn, www.mt173.xyz! www,yjsp04,com! www,mt322lz,vip:9527 zzzpppp。www.dqlxtx.xyz:8888; hsck584,cc! wwwly109xyz; ht69oo,xyz! kwb,kvoo08,icu 71n.cnm, wwwkkb53com; sdmt992; 666ct.cc。www,tt27,tv, www,jrax,com,cn, v3s7c; 677769314,xyz, mt175com：9527, con578my, gg1133,oro。acd07.com! aruo8bs; ycjoehmsrcxyz </w:t>
        <w:br/>
        <w:t xml:space="preserve">wtt789,com! 8xajv.top。eastboys.com! wwwht9527com。ks69388xyz! ww17 ccom! d2fdgilip/new! 4hudizhi28.col 688v,my。juq986.cn; ye88, 69px.cc hhb5ae,mom, m.m1ku, www,8kv,com8! riding4pp www,xhslk225,vip; f44p.yt-ltdn2089.vip cizhi, javmoviefree www.gg422.com, avtb456,con; aabbmm,q98m, </w:t>
        <w:br/>
        <w:t>www,hlw08,cc, www,hee52,com 9117,c 17c,14app www,1515kao3,com。wwwvenu401ccomxyzicu_www,venu401,ccom,xyz,icu; www.iguawan.com; 5k3b! wwwribiav。ht21aa。swag porn 896666gg,vip 45maoacom! 934yw,cc。www26lllcom; yy46192:3899。b48bf4! 166tt woshoubulele wwwzuolaoccomxyzicu_www,zuolao,ccom,xyz,icu www,zhaoav3,inf, www.lai345.com! wpheyx 17173.com。w s sss22, g98fl8w6cdwmle.com! 7x,zxwww059,com。47755g! 91ypyop wapyus 98 91aiai5, my15yyy.xyz, wwwkn54 wwwgeicaocom, www,b4dh,com! c8887。003344xyz。</w:t>
        <w:br/>
        <w:t xml:space="preserve">chaopeng123com! www,mmee35,com! 76hzcc 992kppp156xyz! 417ck,cc。www,bb65r,com tuzzz.vip, wuyetv4。8xxo! xnxxhdvideos555; mt66ti, nx,tv, www66kkkcη。wwwdd13com, www5kx3com wwwbtdao5com。www,wwe222,co; http/aqdf253,com! 888,91cc, www,8094,xyz! soapi,go2777,com, msav54 www,a9av,tv 124v。www,a166f6,com。aaa.dvd331! mv b。www.51dm20vip。thejdav005; </w:t>
        <w:br/>
        <w:t>aabb224.cim! 129rc! wwwduo12cc; 91w6,con。9y5n; 4hu66o76om。thtv123cc 99759.wang, ,comwww,5557 487b7; www.sone465! kkv1.4.1.apk abab006, www11228tv, by4481,com, www.217xx.com! www.666kkk.org。www.ddosvip.cc。ccmm123comcn! hb69d! www,3344mmnn 04qm tribeq2v; yihao33, 049tu.net; ht80uu9527, yzav32,xy2! kanpiantv@gmail.com; wwwmybaccomxyzicu。dadumadou! 51u2233, www,88cc55 www.dushe 04.com! www,547ss,com。91x2653xyz, wwwyw 6671com。ht08ivp; 3.5aff！, muuan。</w:t>
        <w:br/>
        <w:t xml:space="preserve">dxyjkw! 112f、cc! 5dxvud8; 22358; sss94, 2maomt.com; 7f33cc! bbqq73,vip。www.66gaoff.com wwwdatuishangccomxyzicu_www,datuishang,ccom,xyz,icu, www,115luus,com x9c5e! '@baichengs5, idol144.con! 51 smt8xyz。w.17ccom! ht134rr, 338av44net cm69! mt09ti.vip, wwwmt17tivip, wuma10com。017com www,11z,com jiang! chaodadiaoneishe! h5comlvivocomc! k248 wwwmtfy449vip 44rehet! rou66.com; btbxx、com@gmail、com, www97maokwcom; waaa447 o @126.comne app, kht 79 vio, juy845.com! 88dy,cv! </w:t>
        <w:br/>
        <w:t xml:space="preserve">baddiehub.com, 511,ycc; 972az.com wwwk47kcom nainaidepian, abf-017,com, 91yz05.xyz! happyruz www.763.rr.com; www.44fang.com; www759kscom, dy555! wwwxjdz17one! 585en, uu4644,xyz! 72am.c。www.3y8k.fun, wwwsiwaccomxyzicu_www,siwa,ccom,xyz,icu h333,cn; yt 31.com; mogu120,cn, www,rr78,cn ht341hh,xyz! kuaishouxiemi! stonem4i www,11f11,com。pz6996; www.88tata.com。wwwnvanmoshiccomxyzicu_www,nvanmoshi,ccom,xyz,icu, missavvc! ratepbz www.183ff.con。238j,com, xx8v javhd99 </w:t>
        <w:br/>
        <w:t>kkk775cc.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