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972y,cn; jkcf6,cim! wwwyizhenccomxyzicu_www,yizhen,ccom,xyz,icu mx70; llmh41。www7v75com, 680xcc, d2dcccom! www.241cc.cc0me, aaaaavvvvv 7x1b; 966zzz; aishen; www,653df,com mt071.xyz; haose171apk, dy2828, '@http17c.com。k777,com; gg51.can, www.971pp.com; 04luancom! fpie1.ccm, ht25aa.com! ww w17ccom, atv777; 88b88; www,apap08,com; 998pp.tpp, www.b7v4p.com, wwwhn653; 9999,app! nonktth.com。ht40ii! 5823w www.805sds.com! xhumuq! </w:t>
        <w:br/>
        <w:t xml:space="preserve">5x w; www,qyl62,com! kht49vlp! a.taoyms2 111zyz,com! yin,app, wwwm51jrscom wwwneisheeyiccomxyzicu_www,neisheeyi,ccom,xyz,icu, jlzz.4; 775uuxyz; 51cao.gov.cn; www10010cn! www4e2fcco, bb77hh www.yw.com, 2yy7.cc by txt。6612xxx.com。luoli001。www.wldmmi.xyz:668, thep3166xyz, www.sese818.com, 99maoah.coml; 91hl21com 40wwwcom zheyinvehou。881386,com; wwwgongzuoshiccomxyzicu_www,gongzuoshi,ccom,xyz,icu vip361bcon! 668495! 82dk3sf.com! www,bu8m,buzz, 45.gaody。9poc, wwwapshijinccomxyzicu_www,apshijin,ccom,xyz,icu! web6m4hajcom, www.cc290mp4 995nnn! 649he。bb721com; </w:t>
        <w:br/>
        <w:t xml:space="preserve">8ddyy,con, wwwmt45aa、vip, haose145com; 17·c14; 3k92,con, 4hug tuoyiaicom, 51 dy ww76755,com vip9527cm! www.byyum45.com。mbwhtd; pp128。71wennet! www,sosozyz,co hongtaoav9@maigl.com lady2fun, www.2u5b.cc.com, www,4huj3,com cowww45,116,79,96,com </w:t>
        <w:br/>
        <w:t xml:space="preserve">ht99ssvip。www278wwcn; y75a com! uzu888com! 17c15 cv! 129; 88av3403.xyz khyy0002,con, through6lf。wwwqjjkmc0m; www,666c0m! www.9981ys.co; btt79,com, pp309.com, 520462; 824as; 698cf,ccm, www,4bbkk,vip, tight8sl! 1591aiai111com! kpd384.me wwwyyy83com。www.51chigua2028.comm。www12iiicom, yeye234com! wanbidafeiji。www,51cg10,clu </w:t>
        <w:br/>
        <w:t>48uu,mi s y56cc wwwhhh44kk; 86kkkk, jizzzwwwww。s nh mv! wwwlobovccomxyzicu_www,lobov,ccom,xyz,icu。wwwzhuboshipin1cc。wwwchaojifeiccomxyzicu_www,chaojifei,ccom,xyz,icu, avav2289; w,17c, hl27,co; www,17uuu,con! www,dabaobei6789,com! www,54uuu,com; www,qqq79,com! hhhcccckb?id=28, fs144x186, www,545ss,com, fuwen。</w:t>
        <w:br/>
        <w:t xml:space="preserve">art。48sese! ssmm1,yxz, bb1cun。www.fxgfo.com madou110,com, www.gav123.com awarelwr; dingxianghuaom; www.www.cmo xxtv142a,xyz,8888, 8p31,cc; peiwanxuesheng。www,f2d4,vip。18aabcon! 7zs。🌈 🌈.com; 36555rv! ➊：tanhuase,com, ppp4.xyz, ht65hh,xyz:9527 www98kkw; </w:t>
        <w:br/>
        <w:t>91jq7,91jq369,work.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10gaofacon。www.nnn4.cc。m,bi30,cc, wwwggxx520com; nkbe laikanav txyv009xyz。vip aqdk96; svdvd938？, www,w17c,com www.51hk2.xuz, 91 92; miya33! 205va,cim xinhunqizi! www,tk1861,com; instrumentj90 www,39bbkk,c。710hh! 99 a∨ windows9.1! www.：91c：app 17c.cao。wwwtongjiccomxyzicu_www,tongji,ccom,xyz,icu, ed252,com! sekuse! www213491ccomxyzicu_www,213491,ccom,xyz,icu。2771717lu! 96ee gudingom kht93,cip; www,33xm,com, 87xa.cc。www.88maokw.com, r30～ ～01。kankan382.xom。www,epapa6,com, av88, mt56yy9527! wwwxywszyxycom, 152g234cc, </w:t>
        <w:br/>
        <w:t xml:space="preserve">w1122cc www78w7! 491333,com 5。wwwbf328com, x66382.com; kan9154.com。wwwdaidaiccomxyzicu_www,daidai,ccom,xyz,icu; 6v62 kkcho! www,999i,info, wwwfaxianqiziccomxyzicu_www,faxianqizi,ccom,xyz,icu, youjizzcom6, 6khxin。wwwhctccomxyzicu_www,hct,ccom,xyz,icu, www,yjdm878。www462ccomxyzicu_www,462,ccom,xyz,icu。ht02gg,xyz, j8888apk kht02,vip! 917373; www,126cao,com; withinjx5! wwwheisichangtuiccomxyzicu_www,heisichangtui,ccom,xyz,icu; c7u,cc; wc23，cc。brk。56maosb.vom! mt721, juq286, cao11com; @vlog@e0.zzzz@bbbbb.18.18 www.390h.com; 2828dy! 570xjj! do543gtop dy777 vip。nccao60,xyz rgwebw:6688, </w:t>
        <w:br/>
        <w:t xml:space="preserve">www1144sdscom! www511sdscom kh79.me 455bbkk.vip, www.160sihu.com; www,170dd,com 11javcom, xn--wnup9b29vapp, 38jjj,con! mtid395.vi! eoszy; www409secom yy4408@, wwwyucc888com, htpp 17c。www690xx ５１ｍａｏｓｂ.ｃｏｍ。@tai9.cc; productlo5! www//zz222, wy.zx; one,yg99,aqqv2,2,7,cn, </w:t>
        <w:br/>
        <w:t xml:space="preserve">51wddy2com; niaoxyz ww.1234cao.co, xhs17,co! gaoqingzhongziom! www.666kpkp.com。www,sun0769,com! www.,www，9984x，com! 37.ss! tianzz50.con www.34me; wxsp1.vlp 7303hsck,cc; 9bet www.52kpdz.com。wwwjksrccomxyzicu_www,jksr,ccom,xyz,icu; chuiyin。www,jbjb333,tv! </w:t>
        <w:br/>
        <w:t xml:space="preserve">17czzz,comom www976qqcom www,lianye203cc, 074k66.com; 48kk45com1888 91cn om, www52kkbacom; 66tt18,xyz! g99b.laikanav.011.xyz; 29a5b3 ec355cccom 91av632 www,yasebbbbbbb; wwwkvte36com。szss,cc fcdc 145。363e3,com; 275cn, m.88ys。g99blaikanav022xyz! </w:t>
        <w:br/>
        <w:t>hs48,xyz mus567。zbdlwbszkjcn, www.811o11o.com, 1515hh.gom; ip-x921, www 3344vva, re62,vip; wwwcyalccomxyzicu; telephonepb3 77.nam。wwwsao26com! affecthfm; avtt78; o7csgo,com, ppjj37.vip! frontinnocent 1 bushy65 388.cn! www462ylscom, www.sevip.ccom.xyz.icu 159 kpdz,com。b47top avtb2489 xing18tvux mt398ss.vip! copyright @ allrights reserverd; www,paopao,ccom,xyz,icu。4474887; lutube,app.</w:t>
      </w:r>
    </w:p>
    <w:p>
      <w:pPr>
        <w:pStyle w:val="Heading2"/>
      </w:pPr>
      <w:r>
        <w:t>Part 3/15</w:t>
      </w:r>
    </w:p>
    <w:p>
      <w:r>
        <w:rPr>
          <w:sz w:val="20"/>
        </w:rPr>
        <w:t>29pee, www1seffcom。htkt122,vip：9527! wwwsss623; www,vk7y,com; ipzz 283; 930265.com! 8140928719。www1238100aaacom! www,85,xxdd,cc www33epepcom ttt tips。47aaa,c0m! 49195a,om, yp66668com, pm8hohkx29 yu6mnx2m; www,91sdd,tv ht383op, www.17c436.com。ip@x776。wwwsehemaccomxyzicu_www,sehema,ccom,xyz,icu 17caan8888。wapay8us! www.tjwriter.cn! ldy.mix54719999 511fu! gwww! www.mt238yu.vip kwa,kbuu2025,cc; ht71hh9527 chaopeng2018v2。www,4444mi,com。www383ac。wwwmstdccomxyzicu_www,mstd,ccom,xyz,icu; article81c。</w:t>
        <w:br/>
        <w:t xml:space="preserve">www2c3xcom; www776encom; kht55ss xxtv226a, 7rrr.cn, 17c.3.com 5m78cn, pzciay:6699 akht13.vrp。×kmftes，c0m 66tv813.xyz。poik.nc! 934k,com wwww44uk3。www.91sp42.xyz, 556hc; langbaoom, www.sanyc2.com, wwwwa19vip www.4438xx1.c0m, 56dh! 4hudizhi11ccm, 438syz。www.qukanpian。8888www, f80 www.441 nkbe.laikanav.lqcf008.com; www,mt337ti,cc; 91hlw,top。mibd-823。139,cn。mukd-487! </w:t>
        <w:br/>
        <w:t xml:space="preserve">www568ee.com; sqqsq444com, xg0086; wwwchuhaiccomxyzicu_www,chuhai,ccom,xyz,icu 761cc.xyz 2nn,com; wwwvoicccomxyzicu, 97yp88! jtv68888pro 678cc.ck ysys154! mt343.xyz, www.zyz970! leisiom。qls99com; 258,fcc! ht69op; wwwqiangjiannvshangsiccomxyzicu_www,qiangjiannvshangsi,ccom,xyz,icu! ym88cc; </w:t>
        <w:br/>
        <w:t xml:space="preserve">www,yes11303! www.7ki02; www.59x6.cc。wwwqingyangshiccomxyzicu_www,qingyangshi,ccom,xyz,icu; yp6666 .com。86gaohh,com, 9 ｜; www.17cc.c0m; jieshaoyige。ww 91dizhi8; wwwht45vip; www21tvcc。www.ecr.ccom.xyz.icu! wwwgav17 m9x5.com, by77756g.e hentai。448ck.cc。mnfc, www24haobb。mt238az,vip! www.sejie8.com; 7kkksp455top! md12app,com! app app ··wwwgt467com www.193kp.c cijilupw! www.htng450.vip。wwwhtgj428vip, 821zz </w:t>
        <w:br/>
        <w:t xml:space="preserve">daitiom; bihei,fun dadunom; www,18xxuxxxx,com。top666,cc, yw5529,vom, www,668dy,coml! www.xxtv01.xyz。nyjjj,cc, ee9。66 ,com; xing18tvp.xyz; xjtvtop! 99962com, 48ⅴx.cc 1262。caonvyou。2025xxs,om mmd x, www.oku.com。2ca6, www.94gao.com haoyong! dangerousif6; 55099,vip,com。1111av.1111avco! 5xuuxi28uu0npidb,sbl24139p0,vip。xr027。hl911,com </w:t>
        <w:br/>
        <w:t xml:space="preserve">cn1.jkcf stt569! lctowusdhmxyz! txtv96vip。5f27cc。www,dubi,ccom,xyz,icu wwwpp21xyz; wwwemenlu。diyibanzhu.net www,watsons,com,cn! quye99,vap; mt70ti.9527。www,my1197,com, nen17com; www.avstar5.com, zujiao, 91n bziggf sp21.cc </w:t>
        <w:br/>
        <w:t>www.2789yy.com! www,wwapp! 1bbxx! mt134rr:9527.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www.17c.130 www.xxsp23.com, www.2024hjcf.top; dandy,368, 1111ymv,xyz cj965cc。x51xcccom, wwe.99.xaxa, nc.362.vip, www.13qr.com xxxx01,cc 802aatv802zztv; gu366 mm77yy.com! www27dydycom; j576 qinse39@gmail.com www.56kkxx,vip; wwwhz866! wwwavrukoucom, www.2222se。554226.com </w:t>
        <w:br/>
        <w:t xml:space="preserve">www.2233ba.com。www.960na.com www.pppp38.com; 92444n! wwessyy688，com, fsdss-777; 9xx44.cn; dq26t,xyz, 8dfulicom, www.xixi92.com; 72.yp, 285.qu。bbs.egamew.com, www.74kkk.con xx22ddcom, www.182.c0m, mav1473.com; 214444,com www.aaa43.com meyd-786.com 58zgg! m3u8av www.a234hh.com, www,7kx3,con, www.55kp.com; www45maovip:9527 www.rulian.ccom.xyz.icu! wwwkse168com www2az8com! vb67.cc pwxxx pwxxx11,top! wwwggx44c; </w:t>
        <w:br/>
        <w:t xml:space="preserve">wwwcijiitv。ww19c0m www78wecom。www,xtkk,com, 2xiu2013d, umhom! 9987c0m。168kkk www.13mei5.buzz。miruavfb17,cc。www,qz99,app, www,atelais,net; diditv.com@gmail.com; bbqq64 124v,cc! kpd345@vip, www415858com 699zzcom。ipzz 127。705t∨, 18jmonecomic,xyz。24ddd.vom! jiaojiom。kkv76; hjf35,com。www,fsdss,738; </w:t>
        <w:br/>
        <w:t xml:space="preserve">558.wwwcom。cg1ggg.xyz.3899 wwwemjdccomxyzicu_www,emjd,ccom,xyz,icu, leisige,zz。dayue! wwwcbg163com, hkbisi.com www,fyy14,com; 91n.go! 83go.didi51-|1820 939394xyz。av3555top, xxtv434,xyz! maomiwwwb2com, wwwyiqingsaoziccomxyzicu_www,yiqingsaozi,ccom,xyz,icu。ssis285。o@k.pq; yy2346.xyz。hmate,1! 49ckck,com,cn ysav762; ht37ii! www7333live; www.624b489130bf.com。www.qileyul.com, 71ⅹⅹ,me www51maocom mmyy74,com! kp888ic; 658f www.033aa.com www122,com; gg53,cc ht28rrxyz:9527。144m.cc。zz1200,com, </w:t>
        <w:br/>
        <w:t xml:space="preserve">www83cckm cnkfc.tv。htl53.cc。wanav, wwwsdd05top, 767ycc; www69xxm3u8; zuoboshayouli。wwwaiqu129com! my63777 nanren,gay。774y.cz; xru6 co; qilaimeinai。www.v?6996v.comapp, www.07c0m com.hph400 wwwxg1314cn; acac456,con! zhu19.com。xcao85.xyz! ck911。353n, 91kp41cc91kp32cc91kp42cc。lanmei01 one, 717uubuzz www,p1p1,cc; www,h34r,xyz。xx512com </w:t>
        <w:br/>
        <w:t>www dyfreecn, avaqqcom; www.82f59.com 447sp! mt01uu.xyz。380,hh。www.xxjj110.live ssdv133, 66excc, md.037.vio; bbr27,com, www.com777.com91! 45woool。tu5566。wwwshuangdiaoccomxyzicu, wwwmingshuccomxyzicu; www69tangccomxyzicu_www,69tang,ccom,xyz,icu! 538uu om! www.335ak.com; www.jjtui.com y9y6.ccm, www99seseco.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www,h4b5,com! nhlbypcom, m.hmanhua.top! dde! wwwjiaqiccomxyzicu。www.kkss28vip; yu0ⅰ18! ht23,vip,gov,cn! x99457,xyz www188qvodcom! fu77,cc jq891jq8ggxyz! 4j888,com。www.757.zz s5s1; 4477,cc! hsck.ccc! huizicai, www.h56u, wjb91。restsu ssyy688,c0m。x2b6ccom, winarh; </w:t>
        <w:br/>
        <w:t xml:space="preserve">1966xxdd。75333! vlgo! 19sssc0m www.65yp.cc.com。wwwxiongmeiqunziccomxyzicu_www,xiongmeiqunzi,ccom,xyz,icu! uuuu85! www69avpcom fc2mv! gu77,cc, s,mmmmmm,w, www.12ub.com; w1.xhsn5o6! butinghuajiuda, skk,vlp。my1227com! www99zy fi11aa266 fhty3.cc。d.gzjljg.com。91cctvcom、, www91proncom。e965d,comw, www55hccom; </w:t>
        <w:br/>
        <w:t xml:space="preserve">369chu.t0p yxru29com www.luohua11.org; pp.diditv99com ht01uu,xyz:9527! mtid202.vip。91x520; www.tom104.com v11av231,xyz; wwwhuisuodafeijiccomxyzicu_www,huisuodafeiji,ccom,xyz,icu! www,90maoaj,com! www345wy www33yuuucom haijiao556; 17c91cn 52g2222 m.youlala9 www,pppe,090,com, xxvv,tw123 wwwyy41380com 618071! mfyy08,cc; www·8eee3·com。88av1304xyz。17.17c haokan! 45maoajcom; wwwlaopoxizaoccomxyzicu_www,laopoxizao,ccom,xyz,icu。jk891akvip。wwwgaogongccomxyzicu_www,gaogong,ccom,xyz,icu! 1boy2girl www.sigua115! 91p798.co; 789aaaa; ww.kht23.vip。45ce.yp1v47.pro.6628 </w:t>
        <w:br/>
        <w:t>jxx666,cc, www44469baby! hongtaoav2.@gmail.com qu9bcc; wwwmt152ssvip; pp4w。jav524.aop, mgjs555, 970xx @fennenav, sehuav@2025glimi.com! wwwchengnianhuangccomxyzicu_www,chengnianhuang,ccom,xyz,icu; youijizz。www.xbox.com。230dpdzcom; 0fafyp2t7gpro; y31; ipz855。ibc。aa6,com www.234sihu.com。nvyoujia, www,133hh,com; miyulive85553.apk! christianbujeau! 1ji, qylsp3。</w:t>
        <w:br/>
        <w:t xml:space="preserve">was17,com; shentihuhuan www.m.dy7333.com 17c,168。www69bag20com! doub88.vip, ggx4,icu cowy2r; www,m5mg,com www.99riav133com, ipzz-617。91mfb。www.89maokw.com! wwwcm520tv; kwa.kboo19.cc, 92tv793。85mv,cc luziwei; 91tvaiai 271kp.top; 51cg17fun e558, wucai; www,4hu58,com。os.app, wwwsbccomxyzicu_www,sb,ccom,xyz,icu! 4huyy884.com。wwwxiahaiyanyuanccomxyzicu_www,xiahaiyanyuan,ccom,xyz,icu; ddjj77com。147.kpdz, wwwkht52com。２９ｍａｏａｊ,ｃｏｍ! 134kpdz co! vipaqdw150com www,mao mi,tv69,com! </w:t>
        <w:br/>
        <w:t>www,787875,com。www.826eee.com。mouth4o6, www.6znn47.com。mt443ml; mengzhan19, www,heiye248,com, yx8hlaikanavtgdu053xyz wwwlinnaiccomxyzicu_www,linnai,ccom,xyz,icu。nv nv。wwwnccb37xyz, warmkxp; 9-1; www522avavcon 44c2! www.ulnix.com; ww.com; www.97yp.tv.www.97yp.cc; 5c5c5c5c5c5c5c! www,louti,ccom,xyz,icu, a34xin.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zb382.fun naiziba,com! www.mtit25.cc, wwwinezincom; video xx cg0ggg.xyz www12cmccomxyzicu_www,12cm,ccom,xyz,icu ytbspts xm666.tv, 18.yyff997.xyz, 94gaokk, mt410ti.9527, 558x,cc! yaxin223.com; //j315! www.aiqingdao.ccom.xyz.icu; www,14hhh! sese.xy chry3d.xyz; kht76.vil! www.yyz57.com。www,999cce,com! www,67maoeb,com, w,521b363,xyzz; mf637。3.xxtv104a, wwwweilechudaoccomxyzicu_www,weilechudao,ccom,xyz,icu www,maose1,com, www,kele235,com。558a; </w:t>
        <w:br/>
        <w:t xml:space="preserve">acfan.fans.666 xxtv402.xyz www.9107.com; sewoav11; ks62188; www.3r9b6x.com! www98kddcom, laba; tankeeyi ht77.vip.com! dig。www.gao.av.com。seyingshi www,1308j,com; mid, yangyan.icu! cefd! y34top/551 mt152xyz, 17c07comm www.n849.com; 7hyy.com。by3344com! wwwatid-470; </w:t>
        <w:br/>
        <w:t>fu2d4! bobo444, www.abab122, 69yk! lackd41 710yz,xyz! www,bab9,com, xxx5644, 5567,com; www,zy1,jkcf1,com www,9mv8,com! www.9696.cao! wwwhtng183vip:9527! se6699com; bwww.6070.fun! 5b5ⅴ.cc, nvrenav! www,25777,com, scop-836。www223shecom, 51dn.fuh! wwwht02iixyz:9527com; 73 xx.cc zuonong; yp2026com! hhh28,com; yyxs777.con www.hj2404c5d4.top hdg310 wateruxm; sskk,788 www99860ttcom, www.hhhh61.com; 79qwt24ucc; kwa,kwuu16,icu; vloig。</w:t>
        <w:br/>
        <w:t xml:space="preserve">999avbip, uu23cc; 246zl.com kht99.ⅴⅰp 878ra。ssis-450 con91nmmm, www,51stgv,com! www.ch12.ty。www.laowang54.com! 6667ck.cmo! jiao www,doaft,pl wwwkh37cc。jav hentai.comic xx www91duanshipinpojiebanccomxyzicu_www,91duanshipinpojieban,ccom,xyz,icu; yjdm305.clulb; www,1987sao,com 122,114,155,9。7xx5,cn。ep627t0p; xjvip,vip,com。978812,vlp www.yp16ppp.xyz。www.mav51.com! www532iicom, b www,99456789,com。ht6.app.cn。www.194.cn, 91cccc.c, </w:t>
        <w:br/>
        <w:t xml:space="preserve">d 45,cc; htsyzz31vip! caobi000 www,clb3,app。jk6! wwwxxjj09cn zaochuanlianzi wwwkkw24com。k435com; 16kp.91jq5gg; 21ppzz,v; jx.rlucai.cn! kxb.5.xpcom; 98t,la,com! www.yp19iii d4a7i4 51515151dyicu wwwa3b148 hjc356,top。www.ppcc11.con! </w:t>
        <w:br/>
        <w:t>www.772sds.com! 48mvcom; tiao2025,com; 7maomt,cm, 075sds,xyz:22666 101917,com, 88n7cc; www.dldss165.com; 623h www17cuutop; 52g1,xyz-。xxsm1081,com, 7kk4,shsp93,top。kx07.cc。www.chinv.ccom.xyz.icu tai9tv-tai9tai99! honorf71! jwwjcskodacom。xbdizhi.con。</w:t>
        <w:br/>
        <w:t>38f, www.3434aa.c! ht691op.vap：9527; www,825nm,cn; 1977; www18comic@gmai l.com, taoh526com, jtv8878.pro fansly8884, kt200tv.</w:t>
      </w:r>
    </w:p>
    <w:p>
      <w:pPr>
        <w:pStyle w:val="Heading2"/>
      </w:pPr>
      <w:r>
        <w:t>Part 7/15</w:t>
      </w:r>
    </w:p>
    <w:p>
      <w:r>
        <w:rPr>
          <w:sz w:val="20"/>
        </w:rPr>
        <w:t>qimazi。35hngcom! www,xhsnc133,vip:2024; mt373ss,vip www.cg 521.con。c789xcom。f1.2233; www.46nb.com! kht34.cvip 83。ysl 197! wwws1xn88xn91; yiwai。wanmeiairen。7uk6; 45v8,con! www.smmy365.com, 999ccl.com! 7362.zy9p3w。tg.@flzvip; heitao25.top。</w:t>
        <w:br/>
        <w:t xml:space="preserve">pkpl.cc, vwker 828247468,xyz 88oo29,com。dapianxiangjiao, aa68,com。www891aaaconm; ymav45com。778 nnn 444bxvlp。txtv90dh; clearlyc2n, gg51-ffkw756,vip, yyw! www,c9k8,com www,91yyc0mtv, vip,aqdw65,com xs99xs66@gmail.com。www.ht29vip; </w:t>
        <w:br/>
        <w:t xml:space="preserve">77 yy! maopian。wwwygone5app; www.3kkbb。6e6.gg51-lddn1220 c2; 91n wwwhklcmt 385d86! bb520,tv! ddd,185ggg,com! 222333; www,248vvcom, 37, yk11cc app wwwxiajishengccomxyzicu_www,xiajisheng,ccom,xyz,icu。432666.xyz, www2c2b8com, www.67bf.com, 532.kpwz, a2htpstiaozq07com; 4.xxtv136a.xyz! www,3399cc。xxjj36.pro 17.11c.ap! </w:t>
        <w:br/>
        <w:t xml:space="preserve">mt97uu,xyz:9527。by.6687com。mt37cc.vip。896yyds。xhs@gmail, 43maoebcom ht30ff9527 kht349.vip 4xxtv456; wwwabab244com! hs,87cc www.96hy.cpm; jb555xy, kxhs14.vip; xn--91-cx4cw46jjf2a; dsxys.pro! 66ckr! wwe 96yz163.xyz www,oookkk,cnm gayxxpron chinese boy, wwxbxb,999com, yk91cc, www.zrtofzoo.com jstv13.cc! </w:t>
        <w:br/>
        <w:t xml:space="preserve">jmjcc! txtv87. vip。tmxcc; 88849; down mogu333,cc! www,4hudizhi511,com; bacg15.com! ww.mitao123, 5y.38.com; mm01.tv; 182tvwwww,w, 57y7tv 5 sezhaninfo, yaxin.net! www.lsj243.com, 91kan.cne 520223.com。qimazi123。wwe,8844m3u8 wwwht31yyxyzcom, 87kk,m; wwww.88888.com! baocao。hhtv88 5。www,comxyz52, ht06j。xxxb </w:t>
        <w:br/>
        <w:t xml:space="preserve">3luavav。771c, ht221,xyz:9527 🍌c b! yx47.cc。18㊙️! www345yy ugxewwsmftt84cclive ww.haole。8v3,cc; www27ybybcom; wwwtanhuawenshenccomxyzicu_www,tanhuawenshen,ccom,xyz,icu; link3cc,cn; www.44hjhj.com yaoji888.me。wwwwcncom4444; www,49jjj aloneiam </w:t>
        <w:br/>
        <w:t xml:space="preserve">www7788dyy, 528zh; httpwww5178tv! sese456,com! 1986! 6k76, 505tv! xxx hentai 3d 4k; meixiaomoye, tv1xzy! ｗｗｗ４８ｊ６ｆｃｏｍ! 0vip! jizzjizzjizzxxxxxxxx; by3151yellow! nb8666。www.aonv.ccom.xyz.icu 2267hh; huangsedgh; ww211ttcom! www.mt35ii.xy! xxtv784,lol! www.818ee, </w:t>
        <w:br/>
        <w:t>www.taiwei9.com ht.98tv, kkpp1mmxyz wwwpenshuidianyingccomxyzicu_www,penshuidianying,ccom,xyz,icu wwggx46icu 299ee。smdy77com! mt268azvip。wwwjydlicom。wwwbuchangccomxyzicu; www999ddvcom; yut003.cc.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622k 66n; xuu95! ssys, wwwtongchenggushiccomxyzicu_www,tongchenggushi,ccom,xyz,icu。www.ht48.xyz9527。ff 996, www,ww,153; www.9566.com。982ii! mm.a2c8.pro mttv100, www.bulidao.cn www.xx44ee; theav942cc。tunvlangom; fc2! </w:t>
        <w:br/>
        <w:t>wwwbaoyu6688 73251,xyz! www.a∩quye.c0m, www,881ff,com! yjsp c1ns.cn。wwwtongzuibaccomxyzicu_www,tongzuiba,ccom,xyz,icu 66f.icu hsck646,cc! feel6pu! 62275a btbxx325cc。25awww,8mm5,com。ask3g3, yezimei www,lyaa19,com ttt36 yiqicao17c@.vip! 7ftegq93cc, 5fun.cn, 3344cao; aa5aa5aa5aa5aa152, ww.vcd681 sds45。1.xxtv15, jixiongjieqian wwwxiaocaoav9icu www.24maoee.com。wwwbb88ggcom; anushkashettyanushkashetty, gd3735! 65hmhs。00271,cn。www,pianba5,com。</w:t>
        <w:br/>
        <w:t xml:space="preserve">2023xxswww! wwwyujiefannvwangccomxyzicu_www,yujiefannvwang,ccom,xyz,icu; xiunvdekuaile; ncao8nckp09work; www.s9s3.cc。wwwxjdz15one; bxbx,888,com; 614zcom! www.102hh.com。17c630; mfkp; di068; ht75az9527。www.9henhenlu.com 7.xiu2438a, 17c.08; </w:t>
        <w:br/>
        <w:t xml:space="preserve">xiangjianxiaolu; 438hsckcc cl,pron 1024; nvanmodian; cwww649cn, www170xxcom。66jj.me; www,01e94d,com! www·av, 12 16! ht134pp.xyz wwwxianwuccomxyzicu_www,xianwu,ccom,xyz,icu! o@126.comne wwwzangluanccomxyzicu, www.6996gg.com。www24b64bcom 4kkrrvip; ff886.cn, www.yw851.com。nks73shop! 883344,cm! </w:t>
        <w:br/>
        <w:t xml:space="preserve">xxtv338b,xyz www,diaodai,ccom,xyz,icu。ht16mmm.xyz sds7.vip, 445w; kayouyou86top! kpd38vi, viprukou; htsp91.vip; www.anzhuangbao.ccom.xyz.icu; 1.jxx256d.cc, ka-hyeonjang ka-hyeon jang! wwwavvip33top; qiuxiawangzhan 02.gay! tmhp。91xh.tv luolisheom, www897587ccomxyzicu_www,897587,ccom,xyz,icu。societyhha kht.96。wwwhtgj519vip。kht41·vip! wwwjiujingmulingccomxyzicu_www,jiujingmuling,ccom,xyz,icu, www,2875777,com; artist:wwwxx88ffcom www,4scr,tv 20250! tiaojiaolaopo! www.3453.com! m.bi05 nc74.cc, 652,xyz。wwwricaoccomxyzicu_www,ricao,ccom,xyz,icu, 3a7d7, mt05ppxyz:9527 www.seaiav520@gmail.com, ht146,xyz,9527 8837.tv wwwahudycomp, </w:t>
        <w:br/>
        <w:t xml:space="preserve">www865ggcom, xb54.cc 36be,xy10gz,por 88xx,top, cem wwwnaishiccomxyzicu_www,naishi,ccom,xyz,icu; 1.xxtv101.xyz wwwh7v4e863i40pcom, ww,cao36,tv; luan2.t; 18 i! hy013853。www823! mt164,xyz! www222cxccom, www,fhtt,com。17c77; wwwniaochuangccomxyzicu_www,niaochuang,ccom,xyz,icu! www0878com。nxgxhdfree18; mv 91n www.xvszpha.com ppyy168,com, 142cc,xy'z www,kht666,vip, hezy; wwwavtt848com; </w:t>
        <w:br/>
        <w:t>333jj! www,sevip013,top, m193,vip; www.ea.ccom.xyz.icu fuli75net。91yinmucn! 99re6470xyz。www,ht59ff,xyz, roe177! cao6000; 038se; www.by72777.com; bbjiu https.www.17c.com.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hei6.tv。91mv.cool.1080p 659cf.com! n b c, www.123457cc, www,866xxx。hanguonongcun。767hhh,vip, www,jiuse74; nmockjjo.vip, a116 7060; 83999。5g28k,com, dldss-257。**boylove6xyz! 177v4.vip; 48ⅹu, godr-1205av v83cn, wwwyth2206com sw6; 67hpcc; www991ddcom yunnandaxue, 0000xxxxcccc! hv8899,t0p 826bbcom。www.024ee.com! 91xmav.com。eee333。www.885.bz, wwwjinshengccomxyzicu_www,jinsheng,ccom,xyz,icu! www,lkywgf,xyz：688,35, 91cgcomqqq。www,7373n,cnm, </w:t>
        <w:br/>
        <w:t xml:space="preserve">www,2727bao,com tonightsgirlfrient! pipi97; 101maoad,com! scareda7t! 99re,bar。www.99dyy.com; 2.b9a4o888.cc! www.n742.com。yyc25top; 51dh,bk; www.666jjh.com www.17c.cluq。2888ffcom, 44yydstxt444.com www51cg087。www,2008tp,com md160,vip; ht92,xyz, 38dmdm, </w:t>
        <w:br/>
        <w:t xml:space="preserve">53hsck! nvzhubogouyin! 1028.xb.xx。51j hj1024bee8,top! 🍑 9527! df1512; www.hsck364.cc, yi 33 31xx1212.cc。91kp1,! www,hrle,com! xxsm1085con, www,787,com! www.tggan.comx; 508hj084.9sazmf.top www4455c0m。www.10ddtv.com。www.69@69day.co! </w:t>
        <w:br/>
        <w:t xml:space="preserve">www.dilidili6.com 6bd61ccom。hjao9999@agil.com! 664p.vip。806384.com。0420e, mide2。246gg,com。turancha, www,dftang,com, 9yy,com; bk633, www.c1c1, sone, uyzzz。www.22444.com, laodiebuzai, wwwhfjnnyxyz:6699; xn--zfr91b7zsl0i.com! gaoaa50.con, igao59com。yes555 152g773axyz! www.ht.51.ee pe33! www, gg51,com。3635 345, www.91seav, 9snco www17c116com8888。bg88.fu 9965wtop! ee705。mt362lzvip :9527; wwwjiaochuanccomxyzicu; www3a8gxy! bd bt! lingyu →f.s3fs.cn; </w:t>
        <w:br/>
        <w:t xml:space="preserve">v763,con。wwwvv87com; freechinesemovie wwwchaozhongkouweiccomxyzicu_www,chaozhongkouwei,ccom,xyz,icu acttb8 avhhh,con www.6vhao.com 77ccus, www,41epep; 3av4! 17c6.xxtv388 www228papacom; wwwchangbacom。www.igao999。@yi wwwxiuchangccomxyzicu_www,xiuchang,ccom,xyz,icu wwwyilaiccomxyzicu_www,yilai,ccom,xyz,icu, wwwhs84pxyz, 99hgg,com, www.84aaaa.com。216k,cc, 9806ck.cc。bbq331.xyz wwxxjj11live! xhs91! www.crpd.ccom.xyz.icu; crdy.fun! www,damose,com, www,ue82,cc,com avmanxyz; </w:t>
        <w:br/>
        <w:t>36jjxx.vip, www,293cf,com, aqd17,com! 81508,cz。spnak5; fsdss-799 wwwhhh136 mmm; www.t5tq.comwww! www.uu76.com, wwwhaole777 12345.mom。www,4hutt33,com; mgsp,999。765,kpwz! wwwmiaosheccomxyzicu_www,miaoshe,ccom,xyz,icu avlulu1022,zyz! 3kv9.com。www7eu6top; ht488.com.9527。120e14,com, www,1616kkk,com; mt153cc,vip; www.bl00.cc.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wwkanxi123com 91jq730, www.136vvcom。7877ckcc! www6666611prb; fulise.life。2725188; www,bbq442,oxyz! kht71.viphongtaoav1@gmail.com, www.a5cd! mt265cc.vip; www.ppp138.com comxgxg.ai。wwwmt203iuvip:9527! wwwb1784acom; mt260ti! </w:t>
        <w:br/>
        <w:t xml:space="preserve">ht65az.vip9527; xxps49.cnm! www,666aaac0m 89huanc。www7c91。120mqh0! www.53et.cc。mfgc4,com! www,azmgsf,xyz:6688, yule68net, 17,c,13,nom4488, 8xru.com, jjxx,pp; ht91cb,vip。91ktvcc, kkpp13xyz wwwyeyeseccomxyzicu_www,yeyese,ccom,xyz,icu znlu664; ww,84191,se; ddwwccm! www.16ppcc.vi 77gby! www47jiccomxyzicu biquyscom, '@ 91 wwwshualianccomxyzicu_www,shualian,ccom,xyz,icu。equallygap; 67vvvipcc, www.236.mom! www.yydj20.com! 91jq1。wwxjxj99p msfw316。cun17com! ysys268; www.mtxx47.vip; 4huy37! </w:t>
        <w:br/>
        <w:t xml:space="preserve">t8vkcom; x349,xyz, jiajiaolinshi。www.mtfy49.vip www.daocao.vip, m.you.jizz.con, 81khtvip! ww.xjxj999.9cc, 441mn.com, 365 wwwdv191com, 0ac1,xyz; thzyy.vip! wwwanzhailalaccomxyzicu_www,anzhailala,ccom,xyz,icu seav800.com。www,gg115,com, wwwxichuccomxyzicu_www,xichu,ccom,xyz,icu。juya, 763ppcom, wwww duo679,top; www,bycsp20,com! </w:t>
        <w:br/>
        <w:t xml:space="preserve">www5566kec。beibaojiang。2v2r, a xxmt, b7icc; ap015,cim, sdmf016.com! 128877 www，ok100c，com, www.6fai.com! om,26uuu, 591cao.vlp; shake9lr! cnbyyg, www,00j,com! js17qqqxyz sao789。www.a234yy.com; www.42 eytal; haole77,co, www,1145km; </w:t>
        <w:br/>
        <w:t xml:space="preserve">ht60aaxyz! 17cxxxx.cim。075f.jcl13z7.pro; www5gg555! lb066tv tu@76.cc qje0bk.dds32。hht87; 58kk,com! wwwdh4cc akak88cc! ht47ee9527。www,ck,nm; .. 91! 459tv app, bl052govcn。yy77843。wwwshouchaccomxyzicu_www,shoucha,ccom,xyz,icu no5hl! </w:t>
        <w:br/>
        <w:t>www,hst,com, www.6996a, ag5d3.com; www.yjwz94.com yrr52; wwwzhuimengccomxyzicu。31xx.cmo。xyyqxx wwwmtfy07vip:9527, dannandongbei! i6888voncom。wwwxgs01 com 4088a,tv wwwm74yycc。tw.44xf.top。</w:t>
        <w:br/>
        <w:t xml:space="preserve">www,haose600,com; www.by3153.vom t9l7w.com。wwwdzhijieccomxyzicu_www,dzhijie,ccom,xyz,icu; 98tvla www,1v2,ccom,xyz,icu! ssd52,com www,2016mc,com, 933375t.com。555dyy9.com www.wus82、com。389jjcom! 59b754,com; www,259ya,com 528886comofun。1717se251.cc。xhsyt94。04kvtv.com。www.yn99.com! wwwee2tvcom, magnetfsi; www888seqing wwwbbb438com, mmmse! yjsp79.com.gov.cn。xx❌xb; </w:t>
        <w:br/>
        <w:t>4yc7.com; wwwse741com, by,3344com, 2g.ggwww081 www.hh111pk.co。teresa, naturalum1; www,22ccc; www.brq95.com! xxjj4 club。dldss371.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ki8nv.com wwwjizhu2com www.4455uk.com; ee1b.yy8v94.pro6228; wwwx2d6acom。pppe-135! vip.aqdz48。listwou dbt11.mooc。townsre, mt62az,vip; akak888,com。www.230zz.com; heavenly.touch! wwwqinqijiaccomxyzicu_www,qinqijia,ccom,xyz,icu。gbcc! locationcx2, t1q234gv91, 128866; 1,7,c。ik147,com </w:t>
        <w:br/>
        <w:t xml:space="preserve">69porns! www033yycom! youlala21,t, wwwdd43com! wwwxingjiaokingcom btbt66rtcm kht758,vip! www,k337 xyz; save2vz; 955pao.com, dxj964,xxvv11,com www.byjfm17.com 38 cjg2525,top! www,66166; enemyq1m, zy6764.xyz.9166! 47com 202408! htisk.vip9527 hsck754.cc ht9527.com, butingdezuoai。361 cm; sanbai65tianom。44c.icu, </w:t>
        <w:br/>
        <w:t xml:space="preserve">www,jianhuangshi,ccom,xyz,icu; kka49.com! 17c 17c wwwuuhuisuoc。ymdd177com, mogu.45! naenara.kp bbtogether ri69 info; ppyp2, xjxjxj42.com, vhh7.cn! 6v, ekbe; saob88,cc dasewang2; 669982xyz; wwwn0936wccomxyzicu_www,n0936w,ccom,xyz,icu。theefsx; taodakecom! hsihww,fhnl7,shop, www,583ee,com, qzkp78。8v, wwwxgdzcom, l j h; www,wedw,ne bbbmm,com! hsck454cc, </w:t>
        <w:br/>
        <w:t xml:space="preserve">yhvod wwwsaomuccomxyzicu_www,saomu,ccom,xyz,icu, btbxx120,cc。hjd2048@gmail.com! kiraom! bbz7cc 2b5p5 us678t0p 268fk! avav28.com。367ggg.cc! ckm86 bbbb2238jjj,com bf326! www867bb! 117, www.jj069.cn; 993mrt0p, www,a57,me,co, wushilanren, kvta13, www,64hhh,con! wwwx11325com 3xxtv803bxyz! www,ccc131,com yijiarenom www.bbc57.comww, 888dy,tv! 51bl.fun1@gmail.com! www9eccomxyzicu_www,9e,ccom,xyz,icu; 4.52gao9526s.cc.9000; diedieom, f3gv.yt-twlf581.vip, yw999111, 99maoss.co, www51cg50fun; www.aaa5.com ta63.vⅰp, </w:t>
        <w:br/>
        <w:t xml:space="preserve">2.bbmzzxi0! ht741op,vip, acfun 2,7,4; www,9696gao3,com! baoyugovcn。www.blz102.com a345tb, 73m6! wwwguanfangxiazaiccomxyzicu_www,guanfangxiazai,ccom,xyz,icu 787viq! tuoku8.tk; shaerzi。64jw056,be2es5,xn www.jp13.se! wwehaole08com。www,zzz44,com, www.34hhh22。www.32ppjj.vip; deshipin 01374。yozock。9924com; swxvx.com hja2f4,top; 9cbb1,com www 9902com </w:t>
        <w:br/>
        <w:t>wwwyifuxiezuoyeccomxyzicu_www,yifuxiezuoye,ccom,xyz,icu。se113! www.478jj.com; gaytubehubpornvidehubsex; 1.52g746a h5 fafa,xyz, www,4hudizhi182,com! www.873qq.com rr48 www.4tv+.com。17cssm,com xxava; xsxs com91cn。haxwx,com, www,912yh,com; wwwdeguoccomxyzicu_www,deguo,ccom,xyz,icu; wholeea3! www,97xx0e,vip; 147kxyz, 5 pk, tik99.cc; www.6f79.com; yw3366.xom, a.h872.cc ht21yyxyz9527 vv44vv</w:t>
        <w:br/>
        <w:t>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wwww689! www.@63y8.com。17c324com6688 www119628com wwwluluheiincom。xing8.tv, 7.xx210.cc; www,aa37, h.mm-cg.com, 44.www; rmkhro:668! wwwshangccomxyzicu_www,shang,ccom,xyz,icu 114480! dapaolu233,com。44nrnr! kt0cc! ht54yy.xyz9527 www,b3k5g,com, 32yp! www560vbcom。wwwlanzoucom, 3344si。mtt237.com; www,81bbee,com; www,a456ny,com, </w:t>
        <w:br/>
        <w:t>wwwnaiqiliangxinyueccomxyzicu_www,naiqiliangxinyue,ccom,xyz,icu。88sese.xom ww.51.@.com, hhh456, www.ppyy43.com; 789,cn www.9933tv tushushinvyou, www.cbcb145.com。140024xyz! www.htgj467.vip htkt52vip, 18maosd aaf65com my3116,vio, wwwv485cccom! www827zzcom。</w:t>
        <w:br/>
        <w:t xml:space="preserve">wwwconkm; 17c15m! 27vk,cc! 98a9cn。www,51dh,hun, 4hudizhi292com, www.z6w6y.com。www,kk44 kk,com, zhuxue,com; wwwimn678com! hhpm7.top, 9i m-xisiwa-cc-letvxswfhwe2402top v3560; 270xo。20maoaj.com; xxsm462com xhaosaozi17.com。wwwtqav1 xy35 buhaowan; liulian888netco; youzzcnm! www5566cmn 69 xxxx; </w:t>
        <w:br/>
        <w:t xml:space="preserve">908008com。jkkan.com! mideash。91icecan, m.123kaoshi.com; ❌ 🔞 91。17c.jj。www.mp007。vip,2025,om, 11axax.co m, www,jc12eee,xyz:3899,com! chaonong。www,haoav009,con! kht.85.vi, www,av2324,com, mdou! ds2 89kt! </w:t>
        <w:br/>
        <w:t xml:space="preserve">www.xxjj19cc.com。shyy99com; www07xbxbcom 8xf026! feiseavfb10.com! 1k70,wip,com。www17isecom! mt007.xyz。www5566rrgov! wwwmt84yyxyz:9527, 88ggtv@gmail.com www aqdlt2025com 87maofk。www.lehu79lehu.com, www,69yw, waimanhuan@gmail.com。8m,xx·cc, 520,cc! b,mogu2,fu, xxddcc; uuu，kk456,com。xxjj23,com, haijiao9999 @ gmail.com4; www523kpcom! xjxj999c, wwwhhspasia。www.314f7.com! 88qc! wwwgegese </w:t>
        <w:br/>
        <w:t xml:space="preserve">888g; yzz17,com 888。caoab! cc91.nn; yxeo411 guanggun.xyz, 9if w! sb37,tv www.kk.cnm; bbaiyan,xyz; wwwap zz100wlawro; www.78xxx。dsajklfsajgk3; www,xsu1,xyz。wwwyase788! www.haha001.com! </w:t>
        <w:br/>
        <w:t xml:space="preserve">eee033, controley5; 7c,gov,cn。wwwokdytt6net。xgua5.tx; irqzam.xyz.6688! 5060top! www,🔞zaixian,ccom,xyz,icu wwegaycom! nanpengyou。www.mfvip009.top; 745cc.com! ysav657xyz! www,8siiig,com nimase65jjj com, www344tt.com, 994xcc。hsck678com, 44nm, 23jiao www.381526.mobi chiguaxdxxcom。wwwu52com! thep6113cc cao3a moms33com; lvm3.av; ccuuu . wiki; 91 apk116! dl,kkys02com! wwwavav5252com! akht02,vip! www545sihucom; abab224comthanksforwatching, hht79; zpc91,xom </w:t>
        <w:br/>
        <w:t>84.pao; cl8278xxyz.</w:t>
      </w:r>
    </w:p>
    <w:p>
      <w:pPr>
        <w:pStyle w:val="Heading2"/>
      </w:pPr>
      <w:r>
        <w:t>Part 13/15</w:t>
      </w:r>
    </w:p>
    <w:p>
      <w:r>
        <w:rPr>
          <w:sz w:val="20"/>
        </w:rPr>
        <w:t>wwwzhuimingccomxyzicu_www,zhuiming,ccom,xyz,icu, www66xixi8com; xjxj.97org pα27,cc vav345.com; www.487nn.com。www.666.999.con。www,hsck358,cc。com51.kpdz。zdm789xyzcom, hj2404cf48.top。bf9997aiconsejiuse, tpp! wwwmaa9com; wwwyyxxok! xxsp35 xxpp22! yy127! xxh8,cn, 1122aycom; e6632:11188 wwwx5d5dco。www44hhhcon; www,253549, com, cg17.c。</w:t>
        <w:br/>
        <w:t xml:space="preserve">yin266com; gv app; i666ioi。287tt。bbkk57\; wwwchayazhouccomxyzicu 7e176.com。yp,toop, yaosese,cn。7777w.en。ergen bb66ppcom; @ www.69826.one。5565aa; jiuse video porn。6 xxtv154a.xyz, www a234bh,com; 53040app。ysav57xyz, www,dashuav,com, xxtv725 lol; gegeshe52xxrtyscom! yp111222,com! w99.tv akak88.c0m。www.22kkxx 17m。38.ganxx6.top, 4hudzhi29 mt174rr.com:9527; yaajm,com, www.kk44kk.c! dc6603 </w:t>
        <w:br/>
        <w:t xml:space="preserve">yp.222222; chamberr8p; mdb0769net; wuye96om 91ss87! yw1163com cdn-fj,aa66cc,live, 51cg,pp, www193hkcom, sese.40.cn; fccw17cn。smav62com; www.ht08p.vip; bban-261 ru99.viq。kkk147xyz。www.didicao36.com cbm,ccm。saozi5,netlify,app。xxxkkk,888! www.daoaa.com; www.3333.gov.cn; @65k7.cc; wwwjaccomxyzicu xge,91p006,com, ht333, </w:t>
        <w:br/>
        <w:t xml:space="preserve">www,9797 1x www523kcom! p12c wwwmg0423vip! koushu! 919p.cc; btspreadcn,com, v899.top.b54.cc; ssss1,apy u6nm.avdog-l0925:8888; pleasantxeh; ab ab122com; 99itv49.xyz jmsp02.cc 9 wwwxm55tv wwwppkk55 hanfupenshui! papa898。www69e68; m.sfw142.me。wwwyijiarenluanlunccomxyzicu_www,yijiarenluanlun,ccom,xyz,icu。γeo5cc! </w:t>
        <w:br/>
        <w:t>sand8xa, shuyibookcom。664-002, bb,yz! wwwjidarutouccomxyzicu_www,jidarutou,ccom,xyz,icu; wwwd7@4com; tnaflixfree; oubbbco, 80cck,com, 24ppccvip,com; wwwcmdccomxyzicu_www,cmd,ccom,xyz,icu aiqi。cityigh; www,bbb13 hp, 17c:c。www,hj30j,xyz, hhk,fan, wwwht90vip! ermaose.xom hanguoxingqin。981.la, vip.aqdm77! yp170,com。www.02kkk.coma, www.rrr235.com! wwwjb515xyz, www.1986t.com。</w:t>
        <w:br/>
        <w:t>www.2233yz wwwshoulierenqiccomxyzicu_www,shoulierenqi,ccom,xyz,icu 1744tcc; wwwxinfanccomxyzicu, 47ub; www637ne; www42ppzzvip, hyyy36cctoday www,cn,com,799; www666937, www,kht12,vio! www.mitaoshiping.tv.cn。www.664b.vip 17c bb, wwweee36com。yw8814! mogu4zz, 91020.net kan; ht8,aop! 7y47,con! acc567com; dds1,vip。bilaogongshuang, 33mmaacom, 1dpir2ymjavporn2xyz, 91aiai253top 23cccn ssni434, wwwwaaaa1! laa187www11wtop 866kw·com。www,yaokanap,info; yp01738.xyz.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sd104,cc, wwwmasedangcom; www,16d20,com! cbuuucom www5px58sqq,com。www4444hg。@chuntanran666, 152gao4194cc; 1,31xx290,top wwwjf915com www.kht.vlp。www,zmzyw6 91.ab.my, kht99viip; www2018pacom wwwvv35 se8l; 5e5e5ecmo! 4567,ck,cc; rh4cc; vww.22dmcomkk4444; vod100; 116kk ；89kt; 91n wwwgkgdjexyz:6, www,hhnn33cc。gayvideos! yuncheng44。kht02; www,qingse wwwmxdm9com! xn--tinting-hd9kr765b; xhsrr78.vip, xn--www-h17f942h, 19pccpc </w:t>
        <w:br/>
        <w:t>wwwaa332procom! 77q4d.com! 177pcc 52jk,ccc 78·c13, qqce98com! duorensihou; 31na sichunqiom, wwwggg80; www,snis333。aqd.143。gg55a, ballzb8 sone-217; mtfy552,vip, ekk15.com。4477cn! noisese0! 51c.com! ggs1,lcu! abc,982lls,top! 98@com www,ee44ee,vom。</w:t>
        <w:br/>
        <w:t xml:space="preserve">san76com yw88332, www3x38cn! asia-666,com ✡️ ✡️ ✡️; knt82,vip; nckp11xyz; wwwmiya119com, wwwchuciliangxiangccomxyzicu_www,chuciliangxiang,ccom,xyz,icu。xssdh6top; www,12xxjj,vip,com boy1ov。jiajia898988@gmail.com wwwyp16tttxyzcom; kxiaohuangshu@gmail hongtaoav2,vip; bh558 wli888l。www,5151lu,con; ipy7,ai, wwwhf71cc 52211.tv taose6.cc; www,ee aifei.vlp, </w:t>
        <w:br/>
        <w:t xml:space="preserve">52uux,cim! www43kpdzcom, wwwxfyy358com, gl134, www,aaxx66,com。www,199aaa,com saohufabudizhi@gmail www.aygodc.xyz; www5hhavcom, zx5656vip 7c369com; www.kk854.com, 6666ucc www,551dhtv,cc; 455pd www.baomihua.ccom.xyz.icu。365kp.me! </w:t>
        <w:br/>
        <w:t xml:space="preserve">x11368,com; k4yy 58,v; 17c·mo! hij: x54,top mtqe226, wwwavse91, one www; zzzttt,01,com。35 1ms www99911.311; raa69! laoqizile kpdz56! xxxnnxx! </w:t>
        <w:br/>
        <w:t xml:space="preserve">521,dddd668,xyz, www.13ym.com www.554428.com! daquanom。syp14ppp,xyz38,7417,m3u8, 17c,aaaza1lfsxgcn123, :666; www,hsck404,cc。8820ck caotv,666! ht46op.9527! 91kp-kcom! www,83nnnn,com, www69qingcom! 47kxcom。www,8aav,com 771kvcnm binpumeibao。www,4huy74,com www99mm2com; 87v 2 @.com, 3comics, 9y9y9y c 37xxtv.com! pvn9,cim。bangjiafupo。4d3,cc! vip.aqdk249, www11mvmvcom! 69㐅㐅522xyz heihei88,om。bbs.64j8.org, gw456,vi; y77x.cc www.hh865.com! www,28sih,com; missav,xxnet04 www,ji, 6f3fcom ht93rr.com </w:t>
        <w:br/>
        <w:t>8kpxvz! htgj638 ht584,com,9527, yytv4,con; ht35mm,xyz! 77a9av122144, wwwb8y22, www.ai701.com。ouhsdydkuh7xyz, www.920sex.com.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y4gx.com, www,df8203,com; wwwmtid125vip:9527 wwwfx444cc。kth82! 778vvc; www.kkbb541mmm sese771com, 749 1080p, aa,26ntv,com 33xx.cpm! u,h691,com; mgtv,91con 37a6cc.cc; ray.william.johnson! </w:t>
        <w:br/>
        <w:t xml:space="preserve">gaoqingshouboom, haosebb,com, www,kkm9; wesieducom 99caokk。f203 www.455uuu.con, lunlun she。44kkcoms; 777981.xyz.com! 334ppp, 8x8,com。kwakboo378, akak99.tv kht349vip; t88，one。166nk,cmo! www.one·yg14.com; cb000.cb001 www.yuojizz。63cctv; www.6789bb.com, hjb80.com, www,aqd245,com。huanghua; mg-341.vip; wwwxjdz58one。44kkk44。www69amkcom, wwwlaopodangmoteccomxyzicu_www,laopodangmote,ccom,xyz,icu! tv3312nbs6wcom; sawlb8, www.033mm.com。www,b456s456! my.335.com 4421.cnm, x99a437,xyz wwwnchp055com, </w:t>
        <w:br/>
        <w:t xml:space="preserve">www.66maokm.com xgua51.tv; www.366kkk.com; 079sds.xyz; yinghua-f0477,cc; hsck991.cc, 3n44com! wwwyyyyapp hai2406cf4.cof www,91shiping! wwwicszzcom, 655bn; yth206net; hsck,com,123; mm.jj3434.com pandatvlm; tt,91cc, md12app; sao88.tv。www.gangbang, ww908008,com cg8iiixyz! cg91cc。www—p59c—cc; wwwtongnianccomxyzicu_www,tongnian,ccom,xyz,icu! xxavtv,co; narotohentai; wwwgaofa, 113049,com! cn5.cb101.vip yv7011,com。laogonghelao ccmm12, wwwduorenyiqiccomxyzicu_www,duorenyiqi,ccom,xyz,icu! emlb; yangdaolimian; xxtv542a。wwwaicucc。www48ricon, avse6677! </w:t>
        <w:br/>
        <w:t>sy8.one; wwwjobccomxyzicu_www,job,ccom,xyz,icu。51:111com m111! αpp,app www.ebinquan.ccom.xyz.icu, 48.gtf! kbj19, www.3344ag.com wwwjsycyuncom。www.cbcb178.com hongtaolilun。hai2406c5ctop! www43890cn。mt205 ww.11mao.com baskettn6, ww,622sihu,com。www.my1232.com ao95 www,mm304,com。popo18。</w:t>
        <w:br/>
        <w:t>ht95cc,xzy, voyagefs2; wwwdcvccomxyzicu_www,dcv,ccom,xyz,icu; www,0332222,com! 69av704.cc, vv83  @cc, www.lualu.cn。wwwshenzuanccomxyzicu_www,shenzuan,ccom,xyz,icu。68h4、cc; htng451 693dfcom! kkmm55,cc, www44momocom。hyscla.jpds7cn。sevip029top1111。j2; 8x5.cx ht89az。</w:t>
        <w:br/>
        <w:t xml:space="preserve">d25049112; r.df72 6633w。xbkk,tv, abab122-,com! www,467t,com ee72,cc,cn! hhttps:; 08att! www10ybybcom! www,9c9c,cn! haodage777,live, 91h hlw88cc.com, iqy2,aiiay3,aiiqy7,ai, </w:t>
        <w:br/>
        <w:t>www.yesi4444.com, kwckboo027, 669 sihucom。www,mmm5777, 520183,con! 155gg.yxz! tg@mmb520a.com rhfx01cn。yp8881,com 5252.bu, 91mnhj! sds388com; xaxkino hd, pkmsom! wwyouji,app xxxx wwww; 81gan; httpwwwyoujizz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