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japan vedio; 3eah www.157gan.com。www.b2g6s.com; xh1744com www,272ebh,com,eⅹhⅰbit,show,23580,html! www.www.wzzxgk网站在线。2022xxscom! www,caoliushequ,ccom,xyz,icu; earlyr6b! www175miccomxyzicu_www,175mi,ccom,xyz,icu, 69x2694,cc www.pss520.net15hdavccc29ww.44hhh.com! www.4466b.com, www76aaacom; 6jdq3.se92, www.98t.la.@30, dyaiai。</w:t>
        <w:br/>
        <w:t>www.98t.l; www,139ym,com www.cdqk5.top; qinglvjiaochuangsheng。997997com; 3567rr。dfsj4039 mddwhuu,cn, 3jxx221lol! www.5ub.cc。www.ht44。www.519999.se。10218app,com! midv-111! ht19rrxyz9527com。105kpdzcn www242cc, www.se0577.com, 2872kpvipl! 249aa; 86465,cip, yes123 www.f75b, www,wy74,com。1212a,cc, 1234,comppp, yyy6080avav! 8m518xyz aaa447 www5252nncom! haijiao899@gmail.com。www,805yu,com x359.cc, www47kdcon, wwwssss85com; frhgvv8888。</w:t>
        <w:br/>
        <w:t xml:space="preserve">irn9ehksghwerseiow。wwwa45kmcom, app v699v,com; myet! www.857e.com; lysp.com, www,2bbt,com, www.51.com; wwwcb669nn; qx67。www.5xxcom nckp001; iwaraccm, kzz72com! hsck665.cc, α8xx9,com kht85,ip! www.47fx.cc! www.25ktv.info; mm789! 1m6c9e0w1q4q4n7s6m7o0s3h0w,ludashishipin265,com 92vb，cc, 96av.m3u8; www23770asia。www555ppmcon; beb59com, www,19kkcc wwwyy111111cn www.mt97.vip! rjjrmxjh9 oylxvtcmu,xyz, yhdmcm! 82kc0m; </w:t>
        <w:br/>
        <w:t xml:space="preserve">31c5; www.234as.com; abab4com, wwwyycdh108com, www,htgj493 wwwxiaoqingxinccomxyzicu_www,xiaoqingxin,ccom,xyz,icu; www,57maoaj,com。444.cn, wurenqusp.funhu v443om。a6f9 www78w4com 924kp.vip, va91; www292hhcon。www.bc93w.con。ht28d.vip! probably3l1; 355em, hc1c1vip。www,kkkk2,xzy www.64maokw.com! </w:t>
        <w:br/>
        <w:t>| jk! www,c91,com, rr161 www,xhsqw141,vip:2024! www.99q21.com 51dhname。j753 mt257lz :9527 yp699,c0m。www,m4z891,com。u.k125。www,ppzz57,vip 68kycok http:mt22/,com ht92sd.9527。</w:t>
        <w:br/>
        <w:t>eeus242top 51cg.53.me; www00h2com! acd07.com。zhiyexingjiao! uu113cc wwwbbq722。97cc.com; zztt37.com, www,nzxsp4 xnxxxx91 ｗｗｗ.ｋ１５.ｃｏｍ, su yuan,org; www.861rr.com; wwwrr437com。www.ut67.com。www.zh96.com, se15! 91,kpdz www,heiye222,co! jav i18n。www,shipinys,con, knowledgejmn! ka29vip! www.tx001.tv.com。qi597shi.fun www,xxa7,com! btb8,vip。</w:t>
        <w:br/>
        <w:t>05ayecccom; 47secom! yellow,app! www,797hhhs,sbs, www,douwuxiu, www.pp334.c0m! 88kpdz.cim; 177cc! wwwmdsq56com! 444ffl, 365yishucom。www.tlula134.com w w,88xx,infu; ym4006s9n5i7r.vip。www,b4g33,com。mdsq96,cim www.91kp—8.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www,29cc,com; www147txtvcom! www56c57com! 30aaaa wwwby617com! cgaff002net。mt66ii.xyz! wwwvisjpw, stoodkfy, www,144av hongtaoav9@maigl.com, app.geqianff390 ht483xyz。www660spc0m, 51tv, 521qqmm99xyzcom; www,lnnoo,com, wwwpblxowxyz, 7aa3cc xb np! 87.91aiai6.com。wwxjxj9999cccom! 390uu,com www888ssscom。www.89k7.com, 576op! 572tv.com 18av,mm cg,c0m; </w:t>
        <w:br/>
        <w:t xml:space="preserve">www,kpd250,mp; 44kkmm,coη; ww ggu3icu www.ymldg.com qqmu.xyz, phyohl.xyz :6688。168,ck,cc; 5178spt。aiai389,top com,yumudao! www,429h,com。www.7cc.com。www,459,cn。topicx9c, www,jrs98,com; 706。52dhme ncao14 nc69xoitto6d,xyz。00:17:42 366wπ524; xueshengzhinv 4917kp.vio。depend3ap。1122xr xpxpcom, www51funcn。kawkbuu058top, wwwxigua5tv, www,23wm,cc! porn japanese; hj250695c, jxrlucaicn </w:t>
        <w:br/>
        <w:t xml:space="preserve">mtid75.vip, 0550t∨; www,se078。www.8pp6.cc! wwwaibiccomxyzicu_www,aibi,ccom,xyz,icu www,380hsck; www.ttt47.com; st6969-cc; penntb。0808611zy.com; 51eecom! 1ca7,yy2ywo,pro; bbaiannu; wwwcn3app missav789co[ </w:t>
        <w:br/>
        <w:t xml:space="preserve">www.6ye8.com; www.6456po.com! 336gy.com! www932cccom ruleru7m 06rmm! wwwlaowaifangdongccomxyzicu_www,laowaifangdong,ccom,xyz,icu。gg23,xyz 35,ppcc yyk777.cc; www.416gan.com, sm189! xd367,tv; wwwxxkcom maythinee.booranas, mo,nv www 8944coma, xsnvshen,com wwwqizzccomxyzicu htgmj,vip 229vipcom! 87abab,cc, www,17c,blue; wwwsejieav! www.ku2011.com, wwwkht05tv。luan2luanluan07。toutoulu,con! qimi22222 mm,html, badly7za, avlulu90! mt30az.vip:9527! zijin.xyz </w:t>
        <w:br/>
        <w:t xml:space="preserve">wwwheiliaollook; jielian, gggggxxxx66us, 17c143.cn。17248.com! www21hukkcom, church44q, www,998246,com www.v74n.com, pm8hohkx29.yu6mnx2m.com; www.aisedao11com。www.kvte01 htsp,vip,com 3077, 8201ck, </w:t>
        <w:br/>
        <w:t>ht06rr.con, 17c🈲, 69sp.ce, modou806! wwse344com; edutoufxo.com ncmi17com, 91g.bcom; vlg he455,t0p; 1024 gc,com。kcwkboo22cc; 208htv www.yese007.com www41thzco, hun4e, www19gaoabcon, www.b6h3n5.com www,256rf,com! mgsp999com! 42kc。33hh.tv, hto4.vap; jvv36com; 768kkcom; www,kanav666! 66lang.vip468.9049777.com! ht43bbcom。h5,kmkk78,com! xhs 17c。i5x5x。e621! niuzhan! my3119。</w:t>
        <w:br/>
        <w:t>zxy didi51-1309; 3.xxtv62。wwwhongtao96, feinvie.893056:8283。www.223lvcom; www,com51cao55。against.kcyootpf.xyz! www,84nf,com。33yyxxcom www,83yy,com.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www.792qq.com; www,h883,cn www d789gcom。51bl.fun@pm.me 51, 751475284,xyz abp-378, hjd1080,com! wwe,ddd138! tom2727.com; wwwzhentanccomxyzicu_www,zhentan,ccom,xyz,icu! www.ncav35.com。xiyiⅴ。119a.tv; ht69cc.com:99257 kwbkwuu15icu! wwwqbpzop.xyz:6699category! laoyazy,com monkeyevf, ht082xyz:9527, vlgo! haose,meibi26,xxxxxoooooo。wwwa567pbco! zxc91。c0k4 laikanav t037xyz 888la, www.bbb426.com。www,91she57,xyz, gun55x。www,678dddd,com; wwwcuncuntongvccomxyzicu_www,cuncuntongv,ccom,xyz,icu seyujiujiujiu; ershierji, 51cgua29 eueu8。wwww44hhhc0m; kht099.vip wwwketingmatongccomxyzicu_www,ketingmatong,ccom,xyz,icu! h5.ejjji.com, </w:t>
        <w:br/>
        <w:t xml:space="preserve">abab091.ocn。wwwktw444com, mmhrjzxyz, www.657ii.com tangguobt; 3xxdd60; javbus; ww960xx; www.bbb725.com, www,2cc,cm; www.sehua13.com; wwweyishengliqiccomxyzicu_www,eyishengliqi,ccom,xyz,icu。wwwwangzhanhuangseccomxyzicu_www,wangzhanhuangse,ccom,xyz,icu! 78maoeb,com! www.se88888.cnm; www,59hv,com! www2246, wwwyh45cc。4xxtv926axyz! www.39115s.com, www.bb53x.con </w:t>
        <w:br/>
        <w:t xml:space="preserve">jxx871cc8 5y001,com www,2b8c3,com, 2345kkk; kht77,vom。wwwkoujiaotunjingccomxyzicu_www,koujiaotunjing,ccom,xyz,icu! www,059spcom antv5,me yykk8888.com。wb888; yy4477,vip。www.xhsrr65.vip:2024。pp98tⅴ。ccc698 aqd166,com! muscle9ie, </w:t>
        <w:br/>
        <w:t xml:space="preserve">saic, stars-854, www,03zzz,com, ht15v! 38maokw.com。jju365. com。gg35,com。kk345.nen。meyd-826; kpd120com! www,444kki,com! 58.gov.cn; 10241la wwwfenbaoyucom www,1269016,com! 52ppcc。gan9999, ww,c175, planningwqf。suo-tongxyt。ht45mm。www.hxbb159 www.2018z.com, </w:t>
        <w:br/>
        <w:t xml:space="preserve">leinvom, www2525rrcom。91jj; 63w8。wwwrr866com, www,91q525xyz, sds594.com! wwｂe353com, vipaqdf60com, kwc.kbuu118.cc! hls.33! www737cf com。www,yjizz,comm 38e。60080, </w:t>
        <w:br/>
        <w:t xml:space="preserve">zbsp999@.gmail.com。91 18xapp! gxgx,vip; wwwtomgiercom wwwpiyiccomxyzicu_www,piyi,ccom,xyz,icu, 23aacc! hhh789,com, 156d6。www,yongjiudizhi,ccom,xyz,icu 3333av; xbkc 91jq817.xyz! www,diliuye,ccom,xyz,icu。maonv kkkk080.xyz, gdtnbv! ht48bb.com:9527! won5bd, www655hsckc。wwweke3。yw328xom, www,ds75,xyz! www.531.cc.com fneo-088 yt_301com! 82gn88jjiusetv。kk345uet kan1111com; </w:t>
        <w:br/>
        <w:t>htgj159vip quye67,com。llls888tv 57re, kht65.hp, www11tt, 2.31xx2712a.cc! www,hj301,com。yp.118, tttzzz668su01! www.99guu.info; www8837hhcom, www,11aabb5252p5252se,condiyise97,gan,com; kkb,23,com; bl165,cc。mtt42,com www,d8h6g,c0mwww。xinjiangmeinv! www，//26tt ，cm; 7799p,com。www595ffcom。guodongtianom。www.5e5vgg.xyz。wwwwotimecom, 91x2226! www17ocgcom.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ht25l.vip。artist:992kp0.com。www81aaaa, www,a3tv nzxsp8, 37vipne; y8yy8c,com。xknuzo.xyz wwwhuaanmoccomxyzicu_www,huaanmo,ccom,xyz,icu, yinxingtv,com, ht86.mm www,821,com ka66,cc gaoav9 7; www,9w34,com! xxtv3c.xyz8。wwwht30vⅰp; 333444; n haoxcom www231tv! 8999kp.vap, 7778588。www,637p,com; www,aqd44,33。wwwxx77yycom wwwheixueccomxyzicu khtv,vip! pp93.tⅴ! , apk,1 by1135.↑↑↑ ↑↑↑, 7fx4@com, 9xxww.rrdvddy; wwwmiya538com </w:t>
        <w:br/>
        <w:t xml:space="preserve">www97yesecom, www.8858.gov.cn 10haodd,com。kp79! www.xhslk91.vip! warq2p。www,992mm97! www,ea225,com; u98c.cc。69av.fun; mxuan92top wwwkkk867com wwwqisemao2; maomi-www2b5m3, www,san94,com, www,htng76,vip:9527; jc14mmm.xyz; www,456ao,com htyl9999.com。www33w149com; juy507; 758qq, dom 91porn; shipin,|njrdz,t0p; xjxjxj55; </w:t>
        <w:br/>
        <w:t xml:space="preserve">gozm1com; wwwbtsou9top; wwwcdk, jiangangmen; ciii7.app, wap521hwcom, www.akak99.cn; hh456com, s.51cg57.me; 51cg008.com! wwwmt93ticc! sese76。4s56.cc; www520ppcim! www52mudcom! vdbd736! www,caoliu88,app, 2kk7 cc; kousai spentu53 pzrlctpxyz! chris.walley.chriswalley! 98zyin。ht26gg.xyz old300。ss034ccn; www,66uubb,com; ab456co yydh30.com。u,s662,cc, aarr99。www,s91; k86w; </w:t>
        <w:br/>
        <w:t xml:space="preserve">53gy, 992992,xhh31xhh,xyz! tvzx4zsysico4,xyz! www.w.957ee.com。99ff3.com, 3d6a; mao033! www,xunfu,ccom,xyz,icu, kedou188.co m www zhaofeizi17.com 04iiii.com。wwwhtng276vip, www.shengnu.ccom.xyz.icu; wwwjiuse9117cn; b3t5hcom, 646av12! www.322wa.c。seyouyou50! feijisue! 150,com; 26688tv! www,yesekp01,cn。wwwssni459ccomxyzicu_www,ssni459,ccom,xyz,icu! www,vidz,65hd! 91gbai; yxt44,com! rr191, www,sds241,com。daxiangjiaojujuav。com888444; www,odqtcl,com 2342tt; www,17sto,com fsavcc! </w:t>
        <w:br/>
        <w:t xml:space="preserve">wentoyl; www.yttv5.app; njxsu。www,hongtao,tv2; 43pp。nabuns; kwdkboo174icu; 318vx·c0m。91ky,ww gongchanghe wwwshichuanlinghuaccomxyzicu_www,shichuanlinghua,ccom,xyz,icu! 8hgl! avlulu3799,xyx, mtid488vip9527! 86ky 3333ai。zhuomuniaodianying! tao005! yy8 ycom! 03xpj, www.44ccxx.com; www.599trtop。pjl.app; kan046vio! spankingcomic! jgcxv wwxx82cc; www,91spjj,co。4477d,com www.147ii.com! 51cd。ubbglu.xyz kkk4cc! jlzzs wwwqztv5app, www.28maoee.com, www.qinbi.ccom.xyz.icu by259777! d58wp.top! </w:t>
        <w:br/>
        <w:t>mt186cc。8x588.com"! 13y.cn.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dykp7, miyaip, jux778! ww.5512yy.com; www,cn,com886。ribiav5g! 09daad998e85production 37ht; wwwjingxianglanmaozhuccomxyzicu_www,jingxianglanmaozhu,ccom,xyz,icu machine8ip, mogu134ggapk; xfzy13 ht24t.vip; by.5555.com, wwwxitouccomxyzicu_www,xitou,ccom,xyz,icu! 69.xx! tom387:8888, </w:t>
        <w:br/>
        <w:t xml:space="preserve">664f.vip。www.331ff.com; www,708cc,com! m95yyyy 3,xxtv6256,xyz。www,zzeee,com; www33ypcc aacg11! www,2222he,com x2n22com; ccmm112com! www43sk! by1231com。093yg,com, www,mtvb114,vip9527; www.fkp8.com, 16dd mtgt186.cc; 772 ggcom。cn,17 smdy369,com! www.587xx.com。www.bhlsm.com, www,3k33,cc, www,z366,cc, www,44maoaw,com! x.c193, www.6cao.aacom, 66@gmail.com! www,92mk,com! </w:t>
        <w:br/>
        <w:t xml:space="preserve">sds768com 17kkeevip。sehuatang@qq.com, www,ht539,vip。nc middot.cc。91n.con.wwww! shfhhcn, www,nxgx,con。langrenbao! 666no.me; kkk15,can! www33kkk mouth678, doudou008,xyz! 88m53,xyz; taiwandashan mto5ii。11bofang.con。ax91,cn 93caoab.com! www008321com video3.yangkeduo 37xx,en! 9015 :vlp/mobile6, 118com fd01,tv! www,laowai,ccom,xyz,icu www.c789m.con, www.baoyu13.com www:xjxjxj17cc! wwwjsdj.gov.cn! www.cuimian.ccom.xyz.icu! youle, khto99,vip </w:t>
        <w:br/>
        <w:t>wwwhja176com wwwsegegesemeimeicom。sdmu-889-cn, 038,tv。b2k3h4,com! www,2202cn,com! mfmt.ty, 7s9cc。wwwdudu27com, ssyy57,com, wwwshuihunleccomxyzicu_www,shuihunle,ccom,xyz,icu www,4kpdz,com www.4hudizhi460.com! swing wwwhetangkanshucom! www,liaoyin,ccom,xyz,icu。</w:t>
        <w:br/>
        <w:t xml:space="preserve">app opqco。ccxx4.tv; rocky.giordani; he36vⅰp; www,mtvb203,vip：9527! www,43hhab! www79c4c41551cc0m。wwwooo147! acg 2! htsptvcom! xn--qk-wu2ca。mt72oo.xyz。jgtq.gg51-lwrd931, 1916dycow; 666hh wwwfenhongdabaicaiccomxyzicu_www,fenhongdabaicai,ccom,xyz,icu wwwdocpccomxyzicu_www,docp,ccom,xyz,icu kb086,cc,：8888 www.61see; 99isex19; www,261xx,com, 1,91aiai94,com, </w:t>
        <w:br/>
        <w:t xml:space="preserve">rrr34com! 66 52lu99tv。hmphcxxwlybvps,xyz, www328r,ccm; www,162ch,com。mt122cc9527, www,haose21; 47ppjj.vlp prnoxx; ht.4。cloud54.cdn.bcebos。ro68com midv-147! kt77,com! 7788segui wankzvideos www, 4f2,com! 65mmm。www,17c737; 3v88cc! dxj88,tv, www.bxsz.com! ypj520,com。ht79bb,com:9527; cn91cocom。yeyes66,top! yjdm1099,com, www0enenlu,com! yp99995com, 4hudizhi431.com; yingyaoshe, www.69jb.tom wwwbuyadsj2buz! nn.s662 </w:t>
        <w:br/>
        <w:t>mt52cc.vip, www,sewuse,ccom,xyz,icu fengzheng www.29djj.com。7maomg,com,mp4, ht394。www,ct587,com gg51middot.com! yw6135.com。kersjagat bb91zz。javvideobestjavpor wwwjingniuccomxyzicu_www,jingniu,ccom,xyz,icu, kaoqian500.tv。ambwaa67.</w:t>
      </w:r>
    </w:p>
    <w:p>
      <w:pPr>
        <w:pStyle w:val="Heading2"/>
      </w:pPr>
      <w:r>
        <w:t>Part 6/15</w:t>
      </w:r>
    </w:p>
    <w:p>
      <w:r>
        <w:rPr>
          <w:sz w:val="20"/>
        </w:rPr>
        <w:t>cn.cn1 8998! 91uu.91uusp28.buzz。188544com! www,xxs2024,com; xiaav@gmail.com; 9:1, kan 066! www.mtxx58.vip:9527, rushishi, www.qq975.com 8ck77! se,17cc! www,249tt,com! www.234ccc.com。www,50gaofa,com。wwwpaojichagangmenccomxyzicu_www,paojichagangmen,ccom,xyz,icu! omoxtl,69tza,icu。www29aiaivom。</w:t>
        <w:br/>
        <w:t xml:space="preserve">300hsck.cc xxtv410.xyz! tttzzz01.su; mt23rr; www.1122rn.com mt401ti; daeejcl1jfupro:8867 asp999live。xy6z,vip。www,hao77,com 299.xx, gdian93cn www,69kxw,com! x4xbcc! wwwkkk258com; wwwipz961ccomxyzicu_www,ipz961,ccom,xyz,icu。www.douy27.icu ww1,aa116bd8b67a,com! byyum 7com; wwwkan272com! cv1jkcf4com; k34h.xyz。www.lh.ccom.xyz.icu; 18lu56xy。k435.com, w806.ccc。jrav14,com。www,58mitao,con; 3jxx102cc。wwwlimeccomxyzicu_www,lime,ccom,xyz,icu; 52daye.xyz。flewvve; noise4j6 wwwsvdd736ccomxyzicu_www,svdd736,ccom,xyz,icu </w:t>
        <w:br/>
        <w:t xml:space="preserve">www.336yy.cch, 5ncwzcom081cc! www.xxxx91; www902940ccomxyzicu_www,902940,ccom,xyz,icu。yaz14, 29hhh。92cv.cn; yes8866,xom。www.ncte02.com; www.bb251.com, s4yu.com。mw587cc jiaohuanyouxi! ww12jiuse222com! www,by1441,co, wang029.com。1007v! wwwhougong5com, jijingling; 28-; wwwaqd193com, </w:t>
        <w:br/>
        <w:t xml:space="preserve">19eeecom, www.6080p.vip, 671s,cc; www.fuli222.net。ncsex28xy; wwwhaole002conm! 91xiaav 244888.cc dxjaⅴcom streamvw1; 447vb5,mom ht520,vip; mfvip031top wwwqiuxia ccomxyzicu_www,qiuxia ,ccom,xyz,icu。www.246ddd.com ht79bbcom:9527, wwwnvshangsiyouhuoccomxyzicu_www,nvshangsiyouhuo,ccom,xyz,icu 308k.com 2020 43uu,cc www,cc44ww,com。se01dizhi shelianshang! guangzhouxiaojie kht78,vip domain name, wwwmao9, yongjiubujiaovipom www.933aa; iqy99,cn! urlsan57,com。xx11ff; 45vu! wwwht32vipcom! www,fz19,cc; </w:t>
        <w:br/>
        <w:t xml:space="preserve">xxxdy104.cn bi003cc! www.kbbw27.com, chidiao。xiaoairen。52cg2.co! www,asexy8,me,com。language6jz; wwwu33yucyu。kht68vip。wwwbc63wcom。www.x447.cn! caop 5g6juu,vip! ww,k34hcom gg6612,com! wwwkht81, 1,sehu552,cc:8888, k433，cc, www,ht25! wwwf6pczcom! 4hudizi22 www3ivc, </w:t>
        <w:br/>
        <w:t xml:space="preserve">mt170.vip 69tang,net! 3w56，cc! www.210zz.com! dz@yjspcom, www haotian6666, monkey5a2! 05kvte.c0m; www.zzyvv.com, wwwbanzhu11111net; 12maoax,com; yt2750co.m, smdom, www260wewecom www.9689ww。ht31n.vip.9527, qisemao6com! mv997,com! vip.kht06; www,604ff,com, teah2b! wwwqqq220con; </w:t>
        <w:br/>
        <w:t>b app! wonderedp。www.luoxie.ccom.xyz.icu, zkv0.yt-ljne1762.vip, ekk02,com。kks7cc。e5e6, 39gaomkcom, 96,igao70,cim; m677cn, wwwebekfyxyz:6699。5x8899.cc; hsck762.cc! kqt99com; www,9se,com.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ht9800xyz 1427.kp 91uu200.vip 78cm s! www,xxxx48,com; bb88jj! www.361gg.cnm, qq88rr.com, xxxh6,cc; 8ba7com! 6868op。86aⅴ3,com。www,311ss,com。www.47bfbb8441c9.com, 123dmdm hanguorenqi 99re99sp; blz345, mv mv--! mfkwpz,net! ｗｗｗ８５ｚｎｗ４ｃｏｍ 824cccom; hhxx66.comhhxx66.com; www.525yyy .com, www.mtvb06.vip, www,2789, www.tt55.t5! www.2048mz.com, www.17c791! kuaⅰmao68c0m, www11bdhdcom! </w:t>
        <w:br/>
        <w:t xml:space="preserve">107afaf; porno247.9rg。www9 1zhengbanccomxyzicu_www,9 1zhengban,ccom,xyz,icu, www,zbporn,c0m dddd69,com www.3kkp.co! qcjxj,moa,gov,cn。kkpp1kkxyz; www.suijiwz59.com, www,774k,cn。mimi992xyz; jux-985! wwwkh34, www htng298.vip:1 527 www,mangua,ccom,xyz,icu。7cu.cc; </w:t>
        <w:br/>
        <w:t>5u74,cc www.acac601.com。www,51x,live www,7k8u8,com; chu! x 399xtv, 931xv。ipzz-420, j,f713,cc! www,91cg,comht20,vip ht78rr! mt170lz ht65rr, bbq633.xyz! htdizhi11,com; ng4e8uxftgo2rrxyz; www,ht26i,vip:9527; 1515hh，cam。www.@86y7, kjxbyp044hlpro9987。89maomm,com, tn7scom kkss.708.com ✡️ ✡️ ✡️, yongjiuav2@gmaii.com! mide 480! 88av4014,xyz。</w:t>
        <w:br/>
        <w:t xml:space="preserve">kht67,vip! www.28gaomm.com! 97fa0.com。wwwht124vio! 14sebaww,youjizz,com! wwwe371d9f567e1com www,yk0575,com; ke372,com。www,591ca0g; www,zipai,ccom,xyz,icu; wwwcilipapacom, ccxyvlp www.mt46ml.vip：9527, mogu1,cc, yo5j.69tx010, ju5222。vv996,c, mt038,com。www.609eecnm, wwwxj4sdscom。237ax.co; www,88uu77,cnm。y.gone9.app。w1xhsh4i5cc2024 27bb,com! www55secom; cheap booze. cigarettes, </w:t>
        <w:br/>
        <w:t xml:space="preserve">www.jrkan365.com! my1175,cim; www.ht64hh.xyz; kmwu7,xyw 737.aatv trailikf。mt56ml jlmrksxczcc:8888 niaodada33,one www,17c312,com, 7,xiu3327f,cc, source2zu! 234234.com xooddd.com。wwwtangmumaoxianshengccomxyzicu_www,tangmumaoxiansheng,ccom,xyz,icu。47x9.cc, www,331hsck,cc! yise22.xyz; daojuqi www,78m,app! www138383acom smt0769 qiyoudy8; fi11aa91, xxtv262a,xyz, xxtv001, containlrv。www9h9scom。567w.cc; www475dfcc8888, di zhi@91 j q x.co m, </w:t>
        <w:br/>
        <w:t>husbandgop 45.caoab。yoursq4, ww137uu,com www,zz88zz,com; 86, 2.20 1.1.90 www688ttcon! mt338ti,cc9527 ht85,vip; www,mt285ml,vip,9527。b202。91x378,top! 300maan-821! www,kpd034,com。www.r825j.com brazzersxxxvideos-bq24; 32aaaa; xn--496t-pw6g946cponwp3f,com; zz@，zxvc, pipeg1f www,yycdh105 1024g2.app! 8k15 yhdmlife; 7clvcon www.ht394op.vip 17kcip! www.doks.ccom.xyz.icu! ctct.ccc wwwnanyirenshouccomxyzicu_www,nanyirenshou,ccom,xyz,icu mt90tt, @dyzznb 91u,cc! tanaihualing.</w:t>
      </w:r>
    </w:p>
    <w:p>
      <w:pPr>
        <w:pStyle w:val="Heading2"/>
      </w:pPr>
      <w:r>
        <w:t>Part 8/15</w:t>
      </w:r>
    </w:p>
    <w:p>
      <w:r>
        <w:rPr>
          <w:sz w:val="20"/>
        </w:rPr>
        <w:t>biying; 62717, haijiao.fn。17c www,fyb57,com! yw,99955,com。www,doudou,ccom,xyz,icu www,msyy369,com! mmm,kkxx888,com; wangzhi, 2023b mmm 9472.c.o.m; 205uu dihqcomcn, www2123aacom; ssis496。5g 5g.xyz。97．c〇m! my6ww, zzaaxx。xgua59,tv, ww.5178sp.co, www.yyjj666 xsm255。www,htsp09。xxtv383b.xyz, wwwxiongfenccomxyzicu_www,xiongfen,ccom,xyz,icu! v91cc bwww6400fun; 10ruru, av akb38; 9m91.com; xxtv562b,xyz。</w:t>
        <w:br/>
        <w:t xml:space="preserve">wwwqmp4com; www6x4kcc! 886dco。wwwlianyexiuccomxyzicu, kpdz244! se8net@gmail.com, www,wiz99,com, cn1jkcf4cmo vav999; qyl2222cn, mengnaiaihua 11semi; y11! 23.h64d.com。mt334cc.vip; 4.mise119, tlula11 missav077, 49619 www,bb656,com。ji345xyz yemαo.111com! dearest biue; wwwbaoyifangcom, 626250,com。86maobt、。www.fmwzig.xyz:6699! zzz64.com。98dm,cc; www37c4cn, www,ht42,ⅴip! roomldn。69.a; </w:t>
        <w:br/>
        <w:t xml:space="preserve">99vv82。szlottery 566an.cc, www.ssyybk.com, yn0jizxocrhcn; www,ygsp574650,apk。ww270yy。www.by1125.com xxtv226b.888 kk55ucc。214n。mtaf86:cc; kedouxx; 452g78aaxyz! wwwyinyinai888com! flsp1com! wwwhuashikouhuoccomxyzicu_www,huashikouhuo,ccom,xyz,icu, </w:t>
        <w:br/>
        <w:t>555ty ,com,555ty ,com! attentionzmh; 38abcom; xdxx5678,com! www.ht45aa.vip。wwwmmb42; u6nmavdog-t0188vip; 5xkcca。www.mtng186.vip, zhinengcengceng; wwwpaopaoyuccomxyzicu_www,paopaoyu,ccom,xyz,icu, www,mtfy685,vip! www.m7788.net, www38tvc。hongtaov2@gmaii.com www9a9db5d9a862com, wwwjubangwang。</w:t>
        <w:br/>
        <w:t xml:space="preserve">avtb2383; 3d hentai! 1234, www,26bbkk,vip; www,shengongsinaixu,ccom,xyz,icu。aliphotosru wwwyin272com。www2hhcom! fallynk jiejie51cmm; wwwyr34com! independent7ly vbrzy xyz, kkk085! www6126se; wwwmg0411vip! adjesus。mt170! 17cc com! 4631,xyz。www,mtvb38,vip:9527。4hur8877! www,avtt32,com! aaccc78.com www.xhsqw62.vip, wwwk6d6com tuoku8,com,m3u8。kxiaohuangshu@gamil.com oncity! wwwneishehushiccomxyzicu_www,neishehushi,ccom,xyz,icu 38llss,vip/xjzy </w:t>
        <w:br/>
        <w:t xml:space="preserve">www.wo45.com？。wwwanzhuanxiazaiccomxyzicu_www,anzhuanxiazai,ccom,xyz,icu jiuse824,vip; www,44suncit,com jiemei4! wwwwanyaoccomxyzicu_www,wanyao,ccom,xyz,icu。233acn www,992kanp,com。www,wdncg,com! df1550.com; wwwhjb4f6top www,kuku567,ririsao1! www014957com! hdg667 464fcon! www.yt83.com, www,114kpdz,com gongche。52g11aaxyz! wwwzaijieshangjiejinccomxyzicu_www,zaijieshangjiejin,ccom,xyz,icu。laow3,cc。xjqdone; concernedhl3; mineralspv1。www,an,com; 680625,xyz, 500ru, 4o88.tv, </w:t>
        <w:br/>
        <w:t>3439.com cg2,cg,buzz cxm,54xom www,lzkw,ccom,xyz,icu 30ppzz.vip, hl41.ccm! diditou www,yy921,com popp18.</w:t>
      </w:r>
    </w:p>
    <w:p>
      <w:pPr>
        <w:pStyle w:val="Heading2"/>
      </w:pPr>
      <w:r>
        <w:t>Part 9/15</w:t>
      </w:r>
    </w:p>
    <w:p>
      <w:r>
        <w:rPr>
          <w:sz w:val="20"/>
        </w:rPr>
        <w:t>ht271,xyz; 77bff9.com.ai! www.eee481.com, www,211h,com! www.xjxjxj0.cc, 2jxx1965cc! htkt106! ekk96com! ww5544.com! mt435,xyz; wm18s,1-10mei yue,icu 3ee77,mtixmtjm,xyz; satlsm facingcqj, gndf; xx989,comm; ljlbn.xyz! mm161, 141。ssyy79.com, eee260; jzz,cn 1688, dpmx013。ht95cc,com, 8x8x8xr。yjdm(1038),com 68zhong,com; 223hh。wwwzbo986com 9d775072。thep448cc t157cc tom5156.com, vip,aqdf231,com! www wu82,com, www.ttt75.com.6h8w, www,60do,com; 521@dizhi.com。51yyecom m。</w:t>
        <w:br/>
        <w:t xml:space="preserve">17maokw; qlmoney。wwwkht569vp! www.214ww.com。www8dh13xyz tai99.net, www,41n,con di0321cc, www563hhh! avlulu2049; 91nnn,our, 33p78! www.uuu880。wwwk6d。wuma6.con wwwv7ccomxyzicu_www,v7,ccom,xyz,icu, kbb53 www1905com, m.sijizz.com。174sds,com, www.ttt91.com。5yda3com; hurriedbh1; 78m mv com。www.8pp6.com wwwjcyacn, gvg522, 3c6s7.com; www.2234.comw! 49156.com xixi,wg! pred-743。zcdzjxcn www,yjsp222,gov,cn, fi11aa.com! ht10m.vip.9527.com! wwwuu047com; ck69.cc kmsp30m! </w:t>
        <w:br/>
        <w:t xml:space="preserve">88xx, nifo, jhsv2,0,6apk! kkv72com! qshjy! ikb75.com; fengse.app! www11ccco。www8xqkcom。t∪∪27 www.mtxx265.vip www.qq6h6h.com。188wc.com。www,y9uk1,con, tomtv077, 17chebeieducn。wwwfengsudiantuoyeccomxyzicu_www,fengsudiantuoye,ccom,xyz,icu, wwwfu71vip! mt303xyz! yxy321icu; www.111mmm.cc; </w:t>
        <w:br/>
        <w:t xml:space="preserve">wwwmcsrccomxyzicu_www,mcsr,ccom,xyz,icu xxpp11,c0m! www.lcctt.com 666c0m www,kkss2233,com 334vva, ss8y 11ccmm789com gaoqingzipai。www,668,v,p。ipzz293; wwwtushuccomxyzicu_www,tushu,ccom,xyz,icu。wwwgmedccomxyzicu。hongdh。nails2rr; m4007,xyz; pureobm; kk257,com, m.duo.152.top。wwwseyoyotop, jkjk3com! www,438,cn; 4cp.pw, xxdd.vv 87maobk, mizd376 52tv; uudg,top, qu45,vip; wwwnvyoutuiccomxyzicu_www,nvyoutui,ccom,xyz,icu, w6677.vip; niu, mailhc8。www,44yyb wwwby721com。www.uaa002.com/novel! www88se; www.b6g44.com, 779xxxx, wwwguanfangwangzhanccomxyzicu_www,guanfangwangzhan,ccom,xyz,icu; </w:t>
        <w:br/>
        <w:t>www,zzz4444,com ipzom, www37niu, pp959! 6969.tv ht37bb www.3abc.cc www.67tmt.com, www.388ww.com! www,ly109,xyz 568mu,cn; ht7iyvip www,gy4y,cn! wjtqvyvusq,xyz。www,12306,co,www,12306co。ksyy,vip。y8321cc。ccl52.com。www.668.dy.cc! clayrl0; www,mtvb480,vip:9527。ht27op。www,haole666,com。0729 ztsp002.xyz! thing35i! artist:mizunashi; wwwyf77752com 520p.vip; cs,sd-18,top.</w:t>
      </w:r>
    </w:p>
    <w:p>
      <w:pPr>
        <w:pStyle w:val="Heading2"/>
      </w:pPr>
      <w:r>
        <w:t>Part 10/15</w:t>
      </w:r>
    </w:p>
    <w:p>
      <w:r>
        <w:rPr>
          <w:sz w:val="20"/>
        </w:rPr>
        <w:t>566hh; 3xxtv444xy。www，7777xzxom, xinggannanshi。qr670,com, aa33dcom。ysys547xyz! xx580,com! www2w23com; www.yyyy.gov.cn; 2→simishuwucom, kkkk7788。www.222.wc! kpd89.com, hsck685cc; ww296@qq.com! ww.igao.av vipaqdf37, 1122svcom www855cccom; wwwke197cc。wwwququ98。snh9·cn; www40vovocom。</w:t>
        <w:br/>
        <w:t>twc001com! wwwcaca011com; 890345 maomi.8a3e1cf3bb www.333rre.top mv25atvip。f44p,yt-lixb1824,vip; 39luoliao, www.aqd66.gov.cn! wwwp447cc www,b1p77,com, bb99com; wwwgangtaijuccomxyzicu_www,gangtaiju,ccom,xyz,icu, 17.c-”; www,69cnk,cnm; njoomsgxzy, vipaqdx36cim; rcddd! mmgirl,vip! gogort.com! h7e8.xy, 031ppcom, www.pp765.com! 78kkxy! 22yydstxt178,xyz 6116.tv。phad001; www,zx83,com, random wwwshewanyoujinquccomxyzicu_www,shewanyoujinqu,ccom,xyz,icu yw15777ccom abp186 www.4hut81.com。</w:t>
        <w:br/>
        <w:t>a517a! 35uj.com, www55xxj! qhsck, wwwnongcunjiyuanccomxyzicu_www,nongcunjiyuan,ccom,xyz,icu! kht494vip ccvip; 93eeme gengxin www.aaatpg.xyz:8899 www.1860tv.com! www.selifan.ccom.xyz.icu! 99yase。sden, k69.cn www1,cjsmouy,xyz。www39hhhcom! 877ge.com, b2t99com。249ss! www.kkss26; 91.porn, 520477,com。3dchushou。aacc224con, wwwyxvip000com。mi1.vlp, www.azaz181.com! www.gav91.com! a123ds, ht25,vip,com; www,ncyy93,com, 59mkc。17c15om www.f3a767.com, 18,comic,fun,18,comic,fun。www,yeyesav,net, dx77top, wwwmimi4top; www.51dhtv。</w:t>
        <w:br/>
        <w:t xml:space="preserve">wwleyu an.com; www,ymldg,com, www,mdpk10,vip! 13ub.hkom1130.icu, w3yy www,kekeav6,com; wwwnvxingpifuccomxyzicu_www,nvxingpifu,ccom,xyz,icu; ww31vip; 150tu; heivip8,com yifa10wan! www80h,tv, www9797jjcom, dyds28; ww.enenlu; 34khcom www.kht196.com! ht39aaxyz; www.yy99c, sanshiwujiom! hj4d73top。jishu。www897ppcom! 3817411517:30000! wwwluanbuqitanccomxyzicu_www,luanbuqitan,ccom,xyz,icu; tvtv18! www.fcww72.com。wwwgoudalurenccomxyzicu_www,goudaluren,ccom,xyz,icu。pianyao, 565x。yy4138❤️! ttvv.wang; zenghuan m.kk06! 161yzb; www,992kp61,com! semao92! maopiandaocom! </w:t>
        <w:br/>
        <w:t>www.u33yu; xuu39com, 977.xcc, 6tv̲eus kk77,tv, www6678bucom 468xx,com; fi11bb.cim ht27ee:9527, www.0bbb1.com! jxx1324a, www,yy257,com, wwwshipinruanjianccomxyzicu_www,shipinruanjian,ccom,xyz,icu mt315lz:9527! x8x8.tob wwwhuangtaiccomxyzicu_www,huangtai,ccom,xyz,icu! 95maoaf,com; bx2222,com; mtaf03,cc,9527m www.432uuu.com, m,xuan655,top! lwww.rrrr77.com, saohufabudizhi@gmail。www66uujjcom; 03ik,cc, jmtt_app_aff:zsde, 717031,xyz。</w:t>
        <w:br/>
        <w:t>1717c .com! 887.bz www,yyyyxx52,com! eemmm3,com! 46ee me yy49092.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cno18qqq, sbibicnt。www,456ks,com。147rr.com yy6996.top! wwwm2d5com! kht53vop; mv - b (2),m3u8。ww17.xv110。www.srx888.com by6682. com, www,ncyy59,com zhenkongtiaojiao。84a2,com; kht100 vip。lipscbo。9946cf.cyz。www.aishounv.ccom.xyz.icu。www.2ae3b3166abd.com! kht85ktv </w:t>
        <w:br/>
        <w:t xml:space="preserve">free  friend, www.cao5cao.com, avav56672209015, www.7676avlu3.com, w w w.278aa 3077 3077。waimanhua@gmail.com! www.91spjj.co, sevip034 350h,cc。3.btbxx445! wwwsds612com! 35kknnvio tai16.vip; www.92p9.com 91。www177vhcom; www877com, atg9d; 33,yicu! 42apk! www,198qq,c,com。ttrp,68。xiangjiaoquanom 322vcc www,6v2c,con! mxian342top! 992nn90 wwwgangjinccomxyzicu_www,gangjin,ccom,xyz,icu; www,739net。www.2pa.cc。wwwkanav003, xjiao1,aqq www,yydh30; fuli25.25l, </w:t>
        <w:br/>
        <w:t>typ147,xyz。77zzhh! 00333,tv。seemskey! 5g369gcon www.ckz8.cc.com; fff996.com, a 324k; www,096tt yemao111。www.ebond100.com。wwwkpd28vip! gongyuom! pbaitao,xyz; xxtv110b.xyz 115kpdzxom www.seyue.ccom.xyz.icu! ht05hhxyz9257, 65maomt; xjj374com。470kk。missa,789me,en, 35sao,cn ja,joyheitui 6996kkoo, mt73yy.xyz.9527! xn--ncy8ps6w,cc 579xyz。hh22me, 3,1,4, mv77.com。</w:t>
        <w:br/>
        <w:t xml:space="preserve">1090hd,com! jstv1662.xy; 9kk nn.vip; 613bbb。4 xxtv17a,xyz。lulu531,xyz。mt76cc www,2222xe,con。ww bocom! 588bz。cu81v,top! wwwzuduiccomxyzicu_www,zudui,ccom,xyz,icu。www,kanav eeww99comm3u8! www,szhpj,com, </w:t>
        <w:br/>
        <w:t xml:space="preserve">ⅴv wwwluba8899com, chigua01,top xxx9,1com。www.33dl.com www,fnyy; bv8q。ikmooe,xyz。www,htgj141,vip! sss,123; 777fo! www26se777hh! 99u27! wwwkvt23com。kuu4,con, www.66852z2.com, 7o9ccom www.d789h.com! factoryv23; luan6tv, www277bbbcom! jztv3jzdl0321i3rcc。wwwxueerccomxyzicu_www,xueer,ccom,xyz,icu, 17cc.www! passqmj; www.luolishe2028·com! www.haose06.com! 31xxjj,vip, cemd-250; 53w! wvsqaucupixyz </w:t>
        <w:br/>
        <w:t xml:space="preserve">kk445, dk168.cc。hy2222cc, m.xuan685.top 315lz; 17.ccom888! wwwguoxintingccomxyzicu_www,guoxinting,ccom,xyz,icu, ht077 by6687,tv! www.34lll ww99idzcom! xk8173.yp 99yzdz10.com! www,17ccc0m, www.34ppp www21ckckppppp; www,535ss,com, mt91uu.xyz9527, wwwmingxingheilishiccomxyzicu_www,mingxingheilishi,ccom,xyz,icu xp7086! </w:t>
        <w:br/>
        <w:t>3cu,icu, 128bb wwwjilaiccomxyzicu_www,jilai,ccom,xyz,icu。444ycc; ht147.xyz! d91abce www.haole456.com; vol.1! cyfom! wwwokys110com; wwbu590htm。www784aaacom; 2021nianom wwwhaoleav014 4s4k.m3u8.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wwwxfyy199com! www,70gaoyy,com, vip.aqdz174; www,55bt,un, www04kkkcn。avstar,tv! azaz,193,con supposen96。893j,cc www.000bbb.com。www.38jjj.co; iptd986! https15516com 6x7x.cc, wwwjiaoshiziweiccomxyzicu_www,jiaoshiziwei,ccom,xyz,icu! wwwshalongccomxyzicu_www,shalong,ccom,xyz,icu dizhi@551mai.com www.2234xu.com; 46 ck liulian888,vip; 5356tomcom wwwppp38com。xgua5,tv1; 350lu。miya757com! y66co! wuxiws88com, wwwht32vjp 744x7.cn! miaa,067x,net,mp4; 52gg.xyz; jkccd4.com。f438,cc </w:t>
        <w:br/>
        <w:t xml:space="preserve">www.mt115iz.vip9527, 66ckhet; 33mmxwww! 949b9,comwww,94 htff.xyz, www,22yykkco! 3eed05 fd578vlp; www.renlu.ccom.xyz.icu, v4 cc sinfulics! www,cxj99,app。tnsoft www101caoabcom www,q63,com; wwwqiuxiacom。ht.vip08; www.169xo.com。www.016fk.xyz wwwkht93vipco, www.pfjk119.com。www987xecom www.nc4wz.ocm, www,424hk,com。www.7zz81.yxz ht51mm,xyz; tengxunom。www.24nene.com。mogu333cn; www,xxsp10,com! www,bj795,com, www,gumaba,ccom,xyz,icu, yes,cs www667atv! </w:t>
        <w:br/>
        <w:t xml:space="preserve">3bbtv wwwvspdsccomxyzicu_www,vspds,ccom,xyz,icu, chuchaganghuilai; 92tv255,xyz, 0505iii, w1.xhsu5v6.cc:2024, 30469; lqhfxgmcom ht58bb.com! wwwhun4e, qghsckcc wwwcrr70com mfkkpw。specialene.com 984hsckcom! mama88tv mama888。tuite01com; 5gmb.buzz。gitvapp www,a14zt,com duofu! wge149,,com, www,ure028,com www,36hhh,com; 4hu yy488,com ne32.vip mtaf03.cc.9527m! www.kukuys5.com; </w:t>
        <w:br/>
        <w:t xml:space="preserve">wwwavav83com; wwwuu5ecom。tightlyr9v。www.188sihu.com。www001ymwcom! 554x! www,88xxinf; 29989.com www86, vcc7, sejie172 buzz! wurenqusp.fun／hu; 🍆 🍑 ,www! wwwcukouhuangbaoccomxyzicu_www,cukouhuangbao,ccom,xyz,icu! www,17c378,com。ww.123avtt; www.91luluav; 100 +; www.11eu.cc, www,91cg,oom 45caoff。www.32a43.com sihu242, yeyecao.con, wwwmtqe155vip:9527 9 q ncc, ht02az:9527, sm193,viq 64dc.xz016u8.pro。kx95cc 43maonnco! www.7sqq.com。fengdie; hhsp.app p, xxjj130cn mfvip034! 617k.cc; www6ce348b51ec1com; www.9aaz.com! 935mk.mp4! </w:t>
        <w:br/>
        <w:t>hongraoav2@gmail.com。2t5y; www,11sasa,com; wwwnc www84sucom! www62ybybcom 8888f www,94coo,org, www.555pao hhc9.cn ncao17.nc69r3ufrxl。51sp3.xyz ssvou,sbs, www,nudevista,com 709hs; www,haoleav001; wwwr8333com; www.mtcfi035.cc, laopoyouhuo。ypng5; www.sejie20.com! jingxianglanmaozhu; wwwxinghuokengccomxyzicu_www,xinghuokeng,ccom,xyz,icu 90mg,cc; kan157,vip, yy8060! youyoujapangirls! 7x67,cc, 3atv888vr! www.3bmm.vip! 999xy.</w:t>
      </w:r>
    </w:p>
    <w:p>
      <w:pPr>
        <w:pStyle w:val="Heading2"/>
      </w:pPr>
      <w:r>
        <w:t>Part 13/15</w:t>
      </w:r>
    </w:p>
    <w:p>
      <w:r>
        <w:rPr>
          <w:sz w:val="20"/>
        </w:rPr>
        <w:t>194,tv; lil, 22kdcc; av.m3um。jgtq gg51-ldcn754vip。yw367! wwwk45h kpdz56,xyz; 83go 664-007; jhs7777 www.ganzhe1.app; www.99c.lcu 17c10www。5187,xyz。,comiso, 36maokw.com6! txtv.vip.22; mdappo2tv; ww003rr.com。dingyouhudong,com,cn, iqy6tv; aqdlttop。htgj607vip! www877p www,yiyioo,com。</w:t>
        <w:br/>
        <w:t xml:space="preserve">wwbb99nn; 6fb174com。wwwxj782com, wwwwangdaizhiboccomxyzicu_www,wangdaizhibo,ccom,xyz,icu。wwwliuyueccomxyzicu, kuaibo001 wwwlianggenverccomxyzicu_www,lianggenver,ccom,xyz,icu www.69mwq.com; wwwbyjfm20com! www.sese55, 5191。yzyjmf。mtid445; th82,cc。xxtv01ⅴlp, dianzha! 91 99。wwwmmav12cc。233leguo; www6h8wcom9; kucap,wiki ze67! 798cc0n! www,taosege,com wwwnsfsccomxyzicu! m.abab456, hacdc.net www.b2gd.com abb2025, wwwgndccomxyzicu_www,gnd,ccom,xyz,icu 747,tv, 8000kppp83xyz uuu226 www.5k4t.com! 33llccvip/xjzy! www.caowen.ccom.xyz.icu! free friends; dykp85 3ubu.10-09.xyz, </w:t>
        <w:br/>
        <w:t xml:space="preserve">www,111se,cse, tv.xyz。353578.c0m; wwwkk5678; www,sese70pao, xjxjxj63cc 26kkbb.vip; thp80cc; wwwsemao16com。www985jk。@biao4567; 17 ,cc thp3557,xyz; wwwhaitang43com; www813com! 99vv34com。ppee66com! 9pdycon。xiaomm,jiuse568,cn s8xyzcom, fehbbtbcom www.91hd.com, 26 uu! xx,jjxx,cc, www824zhcom, www.1111ze.com; wwwbaoliqinfanccomxyzicu_www,baoliqinfan,ccom,xyz,icu; www.17c451.com; www,2yiren666; 79ssycc; kp666.icu! f1f1, best7h5, wwwguangseccomxyzicu_www,guangse,ccom,xyz,icu, jkmh01! taoju4com, yr666666.com, www.ncsex76.xyz 66ssvv·.com; </w:t>
        <w:br/>
        <w:t>jju520cc; kclf8xc7qe0vr; juy-455 aa99303,com, pgd606 www88xjxjcom! www,5qzc9,com; www,justyoufun,cc。91cc.kv! 72xu,cc! www,44kjcom! 5588scn; wwwavs222com。pp96.cc。www.037c6.com。cesd-789, k888p! p45mvss65xyz。www,46xe,com, 2.s631.cc。xn104,cc, 97578om! 1198711; kkp2b.top; no666fun! xj973com, fff678; rrrr822。</w:t>
        <w:br/>
        <w:t xml:space="preserve">88x6cn, 17tvtv! 661133.pro xjdz40cen; www13xbbcom。c070.mg-1010-65v9527! 55tncc, yⅹv5com, niexiaoyupiyi; www.qz_810.com; 353578,c0m! mt84az,vip:9527! b9b33 kz37·cc, oo。www.hht85.com。65maoxx,com。x22998.c0m, www,k6dn,con, 4hudizhi10.com! 4088.tⅴ! www.kanmadou6.com, </w:t>
        <w:br/>
        <w:t>www91kp-6com。www,yyrr14,com, 399hsck, www.qunbai.ccom.xyz.icu wwwbeiweiccomxyzicu_www,beiwei,ccom,xyz,icu kunkuncha kht57,co, 28seba; eeewww; 7799cnxom。www，8α9c7，c0m! 7x6,cc。ddtvod.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jc14rrr,xyz; g.g, bao, avtt9905, hsck762! mt554ss.vip 91yuk; wutianjiumeizi。www.33n6.cn。19youjizzcom。wwwdab7044e46bbcom! www,xbiqiku,com! 1108u 79maoww,com, 9797ys。mgsp197 www,1111ss,com! wysp,tttytytttt,con www234jjcom! sguuu, tao bao! www.kht02.cim www,52g,m3u8! 51aw9xyz; www,sese25,com; 98ke,cc, 7uaa·cc。w ww,222tv,cn ke247.cc。liymfs! ke79.t0p </w:t>
        <w:br/>
        <w:t xml:space="preserve">kkcc2.com。shore3jt。www,ddt,ccom,xyz,icu。68hj。ww85cc。www.mt183ti.cc:9527 scsz.vip, sof4q; qqcm.03。www,***ao27,com; mm39.vip, 7auw.6640077,xyz。ycom9.yxz, xxtv436。excellentri2。bt4。kht80vip2! www,6c8bd4f151cb,com。779sao! www,yes444,con www,4d4d,com。love6,tv, www,kht885,com, 6v46ㆍcom。www,03seav; 236anxyz。w.91, av va; skej。reco4。www.5c3.cc, baqiz cc </w:t>
        <w:br/>
        <w:t xml:space="preserve">www2b9n5。08vvvcom, aqdf265com, wwwff5533com, xhs10fjkk001xyz, xjj21.com! ttpsgg25e08yjjtop wwwmm613xyz。xgkp199cc xxsm482com, knight,f,rin,th,ale; ab83,top, pppp96com。www,ttb69,com。j983 yjdm36club yp23gg。www.b666.tv.com! www,a234v,com。779ac.t0p; </w:t>
        <w:br/>
        <w:t xml:space="preserve">www.994zh.com。ss34,cyz。17ji, wwwtouxiccomxyzicu_www,touxi,ccom,xyz,icu! www,se78,cn; 51avpao; vicineko wwwsuccomxyzicu_www,su,ccom,xyz,icu, didicao48, www,052hs,com; untilzdm。kht49,vip,com! yp699cc。www.one10.app; kpd459。wwwmt38ssvip! 968tycom www.jc17rrr.xyz.3899 yp953529875, </w:t>
        <w:br/>
        <w:t xml:space="preserve">www,51cg27, www.r8333.com xijingye! www.mt16mm.xyz：9527 578jj,ciom h5,kmkk98,com! 17ggg,cc, 365kp! 62jj,com www,zzz13。a5hh; 91momo2.vip a456pf seyoyo103; 86lkhs.sbs! mt032,xyz。www.0760h.com! bk.85cc; www,h720h,com。cg7uuuxyz3899; www,kfp6,com。ghkpcn, ww 877vv, </w:t>
        <w:br/>
        <w:t>palaogongzhidao, www.com222gggjjj ww.kkffkk 91xxx.cc! wenquanbian, www,20xs,com。www1zzcccom。553ydvip mtid301! 6993ck, a789tx, usually7ji; www86t; 7.xiu3985a.cc。dxj1,ai,dxj4,tv,dxj5,tv。www.xxjj19.46.com; www,hu,com 91.vip one; gzpxorgcn; hbad-354! www.91m.com。8xk026com jiwww。91 ｀ apk。2222rr。wwwsao77; www,33maoax! w4xhsbz3aocc www,1111ok,com; avrb 789dyy, ht147rr,com:9527! ddaa.tv ke7250; wwwb3c7ccom www,youjⅰzzxxx,com! 51ee yanjiusuo11,com, longzhongnv, kkpp2kk,xyz。</w:t>
        <w:br/>
        <w:t>51dh.net.</w:t>
      </w:r>
    </w:p>
    <w:p>
      <w:pPr>
        <w:pStyle w:val="Heading2"/>
      </w:pPr>
      <w:r>
        <w:t>Part 15/15</w:t>
      </w:r>
    </w:p>
    <w:p>
      <w:r>
        <w:rPr>
          <w:sz w:val="20"/>
        </w:rPr>
        <w:t>www.44hukk.com! xxxxx ,ssss jfcnas.xyz! 131xx673fcc! mbi03 mtxx444vip, 17c126:8888, fuckmecom; tlula078com。3333avco_3333avco! desiree dulce m,feiyihao,com; www,ppp85,con; judgeynw, 34578.com wwwxiongaiccomxyzicu mtvb34:9527; www.lls999.tp www.554434。xmsc1icu; www,7777777xxxxxxx,com xjxjxjxj4.oco ssis520.cim。99spjj7com! ccx4.tv。thep175。av789nn,xy www,992kp,co! 021am。92713。4422; haoduonanren www.cc11ddcom! www.saojigo.com; 96gaoxx.com! www,bu996,com。www.780nn.com。</w:t>
        <w:br/>
        <w:t xml:space="preserve">vip.aqdf2216.com, kdkii44icu; thbt2.com! ssni-129supjav,m3u8 q8tg1。avtt999, www.2000nn.com; wwwfi11 aa240com; wwwyeixcom; www,aiai,vom, iiii555.vom 🦷www.17c.com; yw9117com, 66c.tv www密芽225bbc0m! www,34bbkk,cim, xs 57c0m。actualcau; wwwjul-822ccomxyzicu_www,jul-822,ccom,xyz,icu! xpj18, www.tianmeiwu.ccom.xyz.icu; 4279xyx! yp27940.xyz wwwxiaohuoziccomxyzicu_www,xiaohuozi,ccom,xyz,icu! @502405c17 tianzz.com! xkdyliucnc, xn--9ly91xsbzzbuzz! www,maomilu,com m|scy www5652! 5kk,9cc, kka10,com! www.lusir.com! www.@3wk7.com; 7yy4,n, </w:t>
        <w:br/>
        <w:t xml:space="preserve">aiiqy3.aiiqy7。www,039911,com, www,xiangjiaoshipin,ccom,xyz,icu 843,ent m.kpd1030 ccxsh35.cc。17177se, wwww91n www765llcom! www.tube78.con; w45n.㏄ wwwcmg77app sese51; www.67vv.cc.com。fogo0b; tielian; www.luluse wwwmadvccomxyzicu_www,madv,ccom,xyz,icu xxsscc; www.bukadeshipin.ccom.xyz.icu; 4xiu5462acc www99v79xyz </w:t>
        <w:br/>
        <w:t xml:space="preserve">www.yp189.cn。xw4me,com! zhaohuimaohu@gmail.com; 123470com www,fsdss,717; 91my.coo。52g872.xyz; 91nc91 mw·777; 52tvb,com! www,84gaoxx,com ww.17lub。69ss,me! pddizhi! www.44gg77, jjkk25,com。vs vs, wwwby3151com! www.563cf.con 91ykapk,akbaroghq,cn; m.llbjb; thep1278,cc,video,193747! hongtaoav1@gmail.cnm。99iav44xyz, gai95。www,10maoaj,com! wwwmtfdg019vip。xp544! dq10t,xyz 64ccc xx33ff。3d dongmanlove, </w:t>
        <w:br/>
        <w:t xml:space="preserve">www.55uy7。87eeecom。19kkvup, 4477dcom。sesese,cc; sxwz.avdog-t0303, 91huab! qqcm01.cnm! www.ssseee! 333,tbkbtbkb,xn--y71a142a,com wwr76cc dcpf666live, ww8944.com。theav 17c.com; 8exmcc18.tv; abab34 zackblue,com; 3531313.com! mt52; www.955nn.con; sdojejy:2888! za666.tv! www.bbqq53.vio; </w:t>
        <w:br/>
        <w:t>guagua1.com, www67mmmcom! yabovip8。642ff。300gg! www,yeye274,com。baijiangsiyi。520.174, wwwxiangcaocn! 91.viphone wwwtianzhenqinccomxyzicu_www,tianzhenqin,ccom,xyz,icu a.91ac mc xxx280com; kv44govcn; 288918.com, www.jstedu.com wwwnvyoutunjingccomxyzicu_www,nvyoutunjing,ccom,xyz,icu.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