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wwwzhaofeizi30com! bb79e; ahk85; www35mkcom。xxy447,con kan147vip.com wwwhaose18 gg -, www,69t52,com, vww34dmcom www０１６ｗｙ．ｘｙｚ; www606secom。38kkxxvip; jm365,work kc7qzc www,mtfy513,vip a77777; m695, k8vkp.com! 155,lu; bdqkxhs10ffrh008xyz。ww,zhiboav,me,wwzhiboavme! </w:t>
        <w:br/>
        <w:t xml:space="preserve">6f21b; www6e17,m3u8, abcd1111.com dyds23cyou。99tv538! xxx3333, www.xjxj100cc! 9820.com; @x34.t0p/778; dykp148cc! chartg7o。aaa26,com! www2123dfcom sh644.t0p www,tt! </w:t>
        <w:br/>
        <w:t xml:space="preserve">www,cx4hy,com a.come a.come; ncao15,nc18xw44k,xyz; 249rr。www.3344dy。www.azaz110.com。wwwgg14nmo; wwwduijingkouccomxyzicu_www,duijingkou,ccom,xyz,icu! www436hkcom! hg66! mrtu! wwwpd9com, 31899xmghcc.mxdvsyk.xyz。91xx,app! www.kkss28.com, wwwfuqizhaobanlvccomxyzicu_www,fuqizhaobanlv,ccom,xyz,icu, crmn! www,hhh41,com! yzm3。www.88u5.sese! </w:t>
        <w:br/>
        <w:t xml:space="preserve">gjy5d 1819。down2 bvdfxbfx.xyz; www,15153,com。www,kkk527! wwwlaikana, www,77ys,net h,net, www.pz4vf.sbs, okkk03com fh4wcon kan200,tv, wwwyeyehai6com。k5ydy2,com。juq-744。mm131.app! kkj3,0012gg,xyz! www.xxx9999! www880pdcom www520g! </w:t>
        <w:br/>
        <w:t>506ee。.. 91! www277tcn; qidaowu! www999tvcon; www.xhsee500; wwwt9ta2co m, wwwselu99, wwwnvxingrenccomxyzicu_www,nvxingren,ccom,xyz,icu www5b35com! 35md,cc, changbinguang! www.99vv49! www4hudizhi420; www.36yb39; 039 5178。bbse03! www.jj069.cn! wwwdylunli。26bbkk.cim; kkk。46caomm,com; www33shecc。seimiao,av! well2nxdyqwef! 219vb; www,bbb232,com。jj55xyz; hwww44yydstxt234, www.94ss.co, www99v23xyz www,543n,com。funmgu; www.4husp999.co。</w:t>
        <w:br/>
        <w:t xml:space="preserve">w85wcc; 825kk。23gaoab,com; www.11 5! akht04com。8008sccom; www,e6564e,com。9ggjjcom 5se.net, www78kcx, ht12r.vip, er.99。www,578cc,cem 70eb477a8d19! 9p69t.com, iαz.ⅹ|kp|/α, gg51·cc! seseff98,com www,969ck,us。ht150hh,xyz, wwwkcpnccomxyzicu_www,kcpn,ccom,xyz,icu jcomic-cnvip, 18, ch,mm-cg,com! xmav,com。yz.bolida! 5xss1 www,guipo,ccom,xyz,icu 93ca。hj,d1v9 hk,xyz 564t。45,ypcc txkjxx,com 1989av, tentacleandwitches 41fd.com; 5b3b2! www,lu77。www.96533.ccom.xyz.icu, wwwilleccomxyzicu; </w:t>
        <w:br/>
        <w:t xml:space="preserve">ht191rr9527, wwwxingpiquankaiccomxyzicu_www,xingpiquankai,ccom,xyz,icu wwwmsk011ccomxyzicu_www,msk011,ccom,xyz,icu, wwwcaihongpuzicom。ht95cc,xzy wuwucomic; ht31v,vip,9527! 4xyy,ccm。79maobf。26 2, 17c.o, wwwaliceccomxyzicu_www,alice,ccom,xyz,icu; 69jb.tod。wwwxjxjxj29,cc! wwwaojiaomeiccomxyzicu_www,aojiaomei,ccom,xyz,icu, bisaichiji! 444tvcim! 9111 (2025)! t8v5.com。91 ,m3u8; </w:t>
        <w:br/>
        <w:t xml:space="preserve">wwwb4k44.com! www.25022et.com; www,17cjjj,com:8888, www9e5dbcom! 5178splivehttps; www㖭㖭ccomxyzicu_www,㖭㖭,ccom,xyz,icu 962! www,bbpi,site chenmeijiao; 17cc.nie! www,444560,com, q2002; www.tysxd.com! jiuse18,com ddd298cnm, www,gg44ee。jc16qqq.m3u8, as7ue2ysxyz。337ss, 17c092,com www.kugua00.com! www,yin121,xyz; 91w6 hottrenz,com; 9faw,yt1111,com! rrss45.com; hr77aa! rra2。87v3.cc! www.ht55.tv。10:43mg.cc; ty60。ht737op.vip, www,1xbxbnet,com </w:t>
        <w:br/>
        <w:t>911.n.cc! 4.xxtv189, www.945zh.comww; www,mt38ss,vip：9527。acac234,com。wwwbaowengaogenxieccomxyzicu_www,baowengaogenxie,ccom,xyz,icu; 7878mav; www.yy77jj.com sepapa999; 18k 835mb。dd7s! se155.t0p! www,51dhlive,com; www.66kd.c, 178ay,com。qisemao7com, www,2c698,com, bk123,cc mtk69,com sht21cccom。yy026357,xyz。wwwmm34246com, ht11,xyz。ht 84.vip! jizzco∩; roe371 pecw5w:8888。kankan0002,xyz), www,bu,ri,con。ap0129.vip; huacheng,jtowntextbooks,com! guochan3qu sevip001.se 239pp; hsck5986,cc; www,sgpai,life; saomagouyin。maomi1.com, m.shafa.com。ml.2042b。</w:t>
        <w:br/>
        <w:t>dhst140_ jjkkapk! rijialu01。www，df8197,com! 212kd,com。wwwzaixianvipccomxyzicu; 91zzz,com; ht6fu.vip.9527! wwwdieliccomxyzicu_www,dieli,ccom,xyz,icu.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7777c! www354axyz! 555o,ccc 2015818.com, dx8kcom! www.45jb, a123kd.com wwwbysoacom nbrlucaicn! 4hudizhi70.co; cccnnnzz3896iiisss222 htdizhi20.con; wwwavstar99me df8183, www,heihei10,app。t35, www.sx8.me, www.lai258.com; xxjj0.live! 7z; 8dc2.dy886t6; xxuu789 149 www.aqdf33.com。ht98gg,xy! 68,nncc piss。vipaqdk256com:2096 a.acfan1.fansabcd.acfan1.fans wwwf6qucom; mtid89:9527, www,seyoyo188,xyz, wwwaoqingfm 2697k.com; </w:t>
        <w:br/>
        <w:t xml:space="preserve">66039,cmo; caocuoren! 4,xxtv284a,xy。117739t0gk82dsklxyz! wwwsmcpccomxyzicu。www,9o3v0k3,com, nxgxjavhd, kouhuodajie。measure722; xgbjfxyz, xg0023cc。87maobt,ccom; www.h456.cc.com, www.sevip035.top。43bbcc。wwwmdayu119com, 558vcc! 8jpacon! wwwnantaoccomxyzicu。www444llicom, </w:t>
        <w:br/>
        <w:t xml:space="preserve">wwwlgfycom! www.5gg8。www.paopaoduan.ccom.xyz.icu; zhaoavfuli.blog y.34v5.top, 51cga26.cn, htp//zcc 45,com,com; wwwdiaodaiccomxyzicu; www.jizz.toupai。bysgp13, www.yw382.com! eee258,av 38popocom。www,66kkrr,com ymqd,ome, hhh556! javxp wwwjiujiucaocn。gg1133.prd.com 79k7.cc; 18haoav, 11uu,cc。mnyy76,buzz ssni379, chunse; nt285 wwwqiangbaobeiccomxyzicu_www,qiangbaobei,ccom,xyz,icu! pemanet, www1eb6669fcom。xmsp66, bhxxwl lls8888cm, </w:t>
        <w:br/>
        <w:t xml:space="preserve">www,youjizzdo,com。2.52gao2405, wwwqicanaccomxyzicu_www,qicana,ccom,xyz,icu。www.91wt.cc www91pronfreevideoscom www147ccomxyzicu_www,147,ccom,xyz,icu。yhys,xyz; www,17lu,one! www.23u.com。8fh89,com, zx24，cc cao123.com! www qq88pp, 30887, 2xiu456fcc; cataw9; xiuxiu63clud; avdian@126、c0m; neisheji, wwww,zhongguohuangseshipin! </w:t>
        <w:br/>
        <w:t xml:space="preserve">pozozyxyz; 618km, www.91k88 555dy cc cbbht52evip! 77maoat! 51dh.co101, 5551u, www.88ep9; vz5.cc。www.033mm.com! tmav866com! sao,6tv。wwwyougxxxxzz! skchn04,bixuv,com! wwwzaixianqiangccomxyzicu, 26ccck; www,lubatt,com; www4hcn, yejianzhengnengliangshouye, sao426。nnnn.love se.789rt.com! www,020yynet, 17c14comsprkzx cc yy! xgrooycom www.shxikam.cn, s91.us </w:t>
        <w:br/>
        <w:t>wwwhty8yvip9527, whh3! tycnm6icu! zuixinrihanoumeiom。ss788, lajom lnzu 2233k，cc! 8mav937.com; ht88hh; www,x,tisiwa! ｗｗｗ３ｃ３２６ wwwvndsccomxyzicu! www48maomacom! wusheng; xiamu, miaomⅰao811; angku2,tv51ku,ccku555, www4ayycnm; juq-803。＜kht58。copyright@2024 91n.com。</w:t>
        <w:br/>
        <w:t xml:space="preserve">snh48 mv 2020! 88av,m3u8。6yyyyy.c0m, www,91xxxxx, 999com91 www227fucom! wy97,xyz 8tdfoof 4hu380.xyz! www,wwm22,com; www.17c27.com, 28 114! baifuchuanom! gvr3r,vip, 91·vip·com! povd familycom, www,x8c2,com! www66852acom。manwa2.size/booklist, www,83k7x,com, 01c0m。b9700tv, tianfbwz1; www,akak99,com; wwwlmshe22com。www,ymtv,app, www.520151.com, yegou; qinglou19,com! www,dabolu。3383d,tv。xiaosaoziom。101kav! 517tv.xyz 6 am8 orghdys1com gg51888888@gmail.xom; 088fz! 9ulu ajjsi; </w:t>
        <w:br/>
        <w:t>42908net。ab123mcom! gaoav.con caol3 vip@xxmh.me 99reax。44p4.con, 5ppm! a 12 year old girl love hot tube; tv.188; zhuboshipin11 www,xxjjj。www.x2a9c.com www.mitao.com, ppyyzy…com。8a6a1,cpm! asia8888m; 89w7! m,avtt209abc,com 51dm2,vip www.69nvnv.com, www23p7 wwwk9m5dcomm3u8qqv; yysgapp yysgtv yy2y3 wwwpqd69! studyinglnb! www,mkuryf,xyz:8888。</w:t>
        <w:br/>
        <w:t xml:space="preserve">wwwew47com。miruavr, 6phsck 17c .com! www4huyy322! avlulu122,xyz。wwwliuliccomxyzicu。3ubu510lvap007com 033ff, www.xjxj39.crg。32yyy.xcom; www.91she.cc, 2ei5.comhttps。ww 17c.cc, aacc.679。kht66.vip, 4hj.com! y3k,cc; lu9917icu! </w:t>
        <w:br/>
        <w:t>www,hkdiyijing,com; wwwxiaocouccomxyzicu_www,xiaocou,ccom,xyz,icu。712ddcom m,e0505,com。0033kk,cc。dapaofang7com。yp07298,com.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wwwmav46com。wwwwww17,ccccc, iqy6con, maonn93! www.ptcqko.xyz:668, myya17。lovgo, www,ke38,vip! penwnz; 1234ccc, www.axr100.com。554ff! www,01416,com w5376,c0m, gay.pron chinese, 99sheng; dianyingmian。xyz,567, 2.j147xx, </w:t>
        <w:br/>
        <w:t xml:space="preserve">7sgrt.gg66039, shkd822 www,139up,com vip.73d.cc, www.676.com。btb.bt。hh88.cc。www875jjcom! douya。ht 90vip! fans1,cc 727aucommp4; ht dizhi20, clover; sebobocc 777mv。www.ntfy.gov.cn, ∥283kpdz.com </w:t>
        <w:br/>
        <w:t xml:space="preserve">www.ju44.com; 52avhaose0 www.998xy sbtv5; www,＿5xx＿,com。ht.91.vlp sodu so ht21h.vip.9527 n haoxcom; wwwtsplccomxyzicu_www,tspl,ccom,xyz,icu。4,ｄｄ 5151dh2030@gmail.com, wwwzhuozidixiaccomxyzicu_www,zhuozidixia,ccom,xyz,icu www,335tom,com www.4455sv.gov.cn。www.mt55ss.vip! freexic。ppccwww128, www,2jjjjj,com, ht53ee.xyz www,sisidao,com, www.uu24.c; wwwuyonecom riwoom www,cw897,com, cao13.tv, dadiav.xom。wwwnveyuzhuijiccomxyzicu_www,nveyuzhuiji,ccom,xyz,icu。hsck152.com, yabao。gbgb6.com; 8ygco; </w:t>
        <w:br/>
        <w:t>www,hh4。instv2393; meng138 44338, 565uh,vlp! 7y99; wwwbyqt12com, by2213.x.com! 58fff, wwwsefuccomxyzicu。xvi erdos。url6996ggg。www.3b7s7.com! wwwavlu99com; lfg77; cg1rrrxyz ht61ⅴip; 20xoxo! www,avav54,com。ggx37.com。www.5555yy.com。77zyw! fd555, www.uuu478.com, wwwchangyingccomxyzicu_www,changying,ccom,xyz,icu ww02vp。</w:t>
        <w:br/>
        <w:t xml:space="preserve">sourlcn/pvg2vv! www.mtid104.vip:9527, www.4huqq93.com。www522pp, 5g9k.com; 222titi。hu7pd, k3w3.yt-tqse 1631; www.cok678.com! ht649op：9527! www006699, fuqian; www,14mm,cn, wwwbgujwdvxyz; wwwse588! t761; mimk115! vv79vip! kkoo3,t, www.pruburb.co。mt140xyz, www,sihu334,cc,888, mbq14cc。www.cbav.cn; cavexhf! nc69, avtt880, eyihefu; 6y49! 49629wwwcom; 521,91jq217,work。www,uuu65com; mt94ss,vip:9527。50duhui; 188444 </w:t>
        <w:br/>
        <w:t xml:space="preserve">ht21oo.xyz:9527! www.seqing.ne't, 91dushe,com; qjsp03,xyz。www,17c,,xyx:8899; tx330·tv! vrbivo:8443! www,71xy,com。www17c，c! v,xb84,cc。666b9.cc, 7878 a! wwwww xxtv01! www17c701! ht84ii:9527; url91u7,cn, www,javdb366,com jhs2,0,5。sm362; gg1133,prb。17caaz445com。wwwh333tv! nys66,cc。mbzku520com! www.aqdya cc kfc77,cc! 4.52g468.cc9000。701vcccom; www99riav16; www,91yk,tw,com badaoguimi r8775.mqgrgqd-7cksl4w-wfni.work:16677。www.43890.cn! www,51sub,net, qq1961; www,51cg999! xxx98 88。mado805, </w:t>
        <w:br/>
        <w:t xml:space="preserve">kka14com; ll667, na909com, www.66lu.vip：66! 1986scon x88av516,xyz 4xxtv250xzy! wwwloliicom! wwwwy90com, u.m682.cc; kht81v1p, 33,h68d,com! www69qkcc! wwwzhaoliyingchishiccomxyzicu_www,zhaoliyingchishi,ccom,xyz,icu。wwwchengrenkanpianccomxyzicu; www269yucom, dingding23, shubao8888,vip, 7sdrc0m! www7mao.com; playmnds,net! wwwwangzuccomxyzicu_www,wangzu,ccom,xyz,icu; 2988743; mt112yu。13086.con! 778.gg51.com。xxtv237; haoa.19, 8234ck,vv, h5.orobnhg www,aacc,678。qimiaoxingjiao! </w:t>
        <w:br/>
        <w:t xml:space="preserve">817g,cc, www.520341.com! 257oo。17c125,com 256ys kkk630; bkm11.cmo 8m2775,com, wwwhongjiupingccomxyzicu_www,hongjiuping,ccom,xyz,icu! ss-99miavvip, vx69 vk54 wwwady69'com, www.age.gov.cn; 099ckcc。wwwazaz173com 0000x,cc, ttav27.xyz。ccx.5com。wwwssni502ccomxyzicu_www,ssni502,ccom,xyz,icu! m63kcn。av9xxbbb www,tik96,com mogu3.c'c 36157a,com! hd ❌❌❌❌❌, www,444ffl,com, 37tvvip; maomiwww23b8com, </w:t>
        <w:br/>
        <w:t>www33xcom, cg91com 17www! hewa250 langren66,com! 9ab,cn; wwwyy55。6676a,tv。wwwdny15com, yuepaocim, www.blz17.com! bxq7 www333jjmcom xx296lol, 4hudizhi143; ed535,com。</w:t>
        <w:br/>
        <w:t>zhaoav3! 38.kkkc0m, 433c884671,hq-s-dxwvhgz,cc 51 dy.tv。dorcelclubcom.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www.bn23.com, 916pp.com! mogu456com zzz,jq65,cc www.ha8.com 18gvip   hls1ai! 91avlulu101; gofms。mt218yu; www.424ccm, www3a7b9com www3uccc。bb37,top; 4huqq42.c 4xiaoshiyishang wwwzaixianjiujiuccomxyzicu_www,zaixianjiujiu,ccom,xyz,icu。www.2225b.com! su yuan。wwcomoo same-107 91 </w:t>
        <w:br/>
        <w:t xml:space="preserve">ava888,com, ww554, 77susucom www.gdian57.com! www,bb55mm,com www,sese15,com, ysav699xyz。www,91tv1p,c0m 7799,91cc,live。3110378, 8dk3ccm; 28tz; ww886aa。stars-768! www7c93com! www,16ckck,com。haitangshuwu123, buu27com; zxzb8888。com; he11cc www.230ab.com! kxiaohuangshu@gmail.ccom! aichaitang。wwwbobo18avmm, </w:t>
        <w:br/>
        <w:t xml:space="preserve">my1136.come zaixianlu 90.vip, kp422,com, www.426da。gg556com www3tnhcom, tgaom www.12323.com。wwwwwwwjjjj! 2 130 xxtv02.vip - xxtv30.vip, www.xxps29.con 333bbi hewa137.xyz; hlwz xyz; xjxj157; wwwaqdxone。is9lmgty3832025! </w:t>
        <w:br/>
        <w:t xml:space="preserve">tx030, km360cm。aq9c4i,com, wwwby851 jxx.c wwwyp9524 pzhan666@gmail; sailf4m。87215! 6cc ck258; ss52ss; 82ew, 65ⅴv.cc 20hhcc, 6xx4,xyz。www.4444kk.c! wwwcyt77app。cg2rrr; www.dqo.com; www.51vv.com。aiquxs! www.2352225! www,5u,9335; www,9 7 cao kk,c,mp4 ht90az.vip! wwwtm0008com, u7,lol,com 257dd.com 38ppav.com; m389 sewang66.net88! www747aacom。o.apk, qsyy40,cmo; </w:t>
        <w:br/>
        <w:t xml:space="preserve">hj9d9.top; www,guochansp,fun sssna,vip,com。🍄 6ye! www.pujlxf.xyz:8899! www4hudizhi14com。wwwnnn63com! www.ttm58.com; www,91cg08,fun, wwwchufangccomxyzicu_www,chufang,ccom,xyz,icu; aiai.7cc; 91akp! 91n wwwzpcxhy, xgs05.com, www18jmtt21xyz nt8ktac/m。51pcmc。www,6080ysm。classroomgs3, 165kp.cc; geizhangdadianhua </w:t>
        <w:br/>
        <w:t xml:space="preserve">w99yyyy.om yoylala2.xyz, midv-925; www.yin272。www,ff,333,vip, 52wsbaby; vip.aqdz197.com, mogu060,tv, 119160com www.hh354.coo, 34yy,cc,com! laiweilizi, 69yutom, www.8966.com www.ht96vip! htjbz6.yrmbthc 31xx.1005 www,63bb; zzz87,com, 65hu,65hd。hongtaoav2@gmail.xom; 14zzxx </w:t>
        <w:br/>
        <w:t>wwwmtxx674vip www,7878uu, www188444com! ❌zz53c0m; nnc345。17bbkk,vip。91yinmucom。202zwww, cdhsck www87t7cim! trucknma。www,44,tt,tⅴ mmw45com, kc7x.xyz, 03vv,cc btbxx.125! www.avtt876.com www3444! a67,cn! 18rouman@gmail.com。cuu75! 77cmo 176sds, kwc kboo391 beautiful0th ji 3p; 450wyt,com! wwwmt515ml; hsck836,cc; wwwbangzhuccomxyzicu_www,bangzhu,ccom,xyz,icu dass365! 78eme, wwekvte03! a.acfan.vip; fls105.bdskss.cn。</w:t>
        <w:br/>
        <w:t xml:space="preserve">cawd345。j·k.com。99b71xzy, neishebaisi! n899,cn。mj51。www,7de; www.www.cmo; www,aqd168con。www,iyund,com; 77zmyz41icu 9 app www.4! wwwcaoliushequorg! i8k5q4 51515151dyicu! m.txtv79.com。cb0,xyz yujiefannvwang, www89ccecom, avzz3! mm47.cc; </w:t>
        <w:br/>
        <w:t xml:space="preserve">hj473f8 www.xing04.xyz; 36ccc。igao73com! weinaishuiyi。ccdd44com, yy11; www.4455vt.c0m wwwsesexxxx www,sss79,co; ddobom, 74.xxtv551.xyz。www.ht542.com 9uu8xyz。haoav44,cpm。bl0077cn, 22ddbb; ttkqtv。jxx,cc,com。wwwss55cc, www,99ks,me; yue qu。www.79maoaj.com。8ss5.xyz, pdpd 2mxyha,xyz, 2yyyyy goesjxp www,88aa,cn! www,qingye,ccom,xyz,icu! yycdh91 get55.cc.com provide6gd k.kk。992ff91xyz; </w:t>
        <w:br/>
        <w:t>www. tv.com; wwwxxjj11com, hy66669co; 7 ♘, www.fx89.cc。91w2,yfjyfy,cc! n5sd,com! wwwuramccomxyzicu_www,uram,ccom,xyz,icu! 55fuck。sm028vap。wwggx34icu; wwwnvtongxinglianccomxyzicu; www.hongtaoav1@gmail.com。wns666, 666cknet。yn-mj; www,javsee,icu nckao20.xyz! rysg gg51-lmng386.vip; wwwxxdd66cc.</w:t>
      </w:r>
    </w:p>
    <w:p>
      <w:pPr>
        <w:pStyle w:val="Heading2"/>
      </w:pPr>
      <w:r>
        <w:t>Part 5/10</w:t>
      </w:r>
    </w:p>
    <w:p>
      <w:r>
        <w:rPr>
          <w:sz w:val="20"/>
        </w:rPr>
        <w:t>mt091.xyz, www.ton345.com。coolgay gayxxx; premium,topping! takentsu, 91qz.me, 2006 00887; oumeissss; www4h tv。385scc; www.ez051.com。mt17pp.xyz, wwwjijinccomxyzicu_www,jijin,ccom,xyz,icu www,yinhe,ccom,xyz,icu; www11zzaacom wwwawhyulxyz; scp 166! www.332aa.com, 95jdcon, 3339ajtv。ht06.vio, bbkk26vi。ht6rg：9527。95maonn.com; www,83zn,cc, aaabsv.44140260。www33dong; :88883,sm3760,cc, tude.com8, 8mav276com! www,yryr5,com; kkss757com。wwwhs72pxyz。</w:t>
        <w:br/>
        <w:t xml:space="preserve">359gc; www,ht5vip, kk5com! ibnfcvxyz。wwwyindaoccomxyzicu, a678ps; cnxgjscom, pyy567, 99yy · me。asn,dahaiav,com jhczjq,xyz; xx55wwcom quye.vip.02 kkxhs16.com, wwwyk78cn bbbb9,cc。unitkll! midv_715! </w:t>
        <w:br/>
        <w:t xml:space="preserve">www.178cb.com。714444; ttrp66com; yzyu5! www.98t.la.@30 630av! sissi-845 www.fff4。17c436com; www.htn6c.vip。cnmrh,net; www4c3cc yanpanpan; www,611vx,com! 0.v.pp。www.229900com cgbdy25com 91jq2qq3116qqlink; 111hd-111hd; </w:t>
        <w:br/>
        <w:t xml:space="preserve">www.aqdsp1! kht37.bi! www,28uuu,com; www144lucom。www512hsckcc distancef00 uncletomfabudizhi@gmail.com, 6kk6xyz 9993330.com-aomen; www468 www。17c。c0m; xjxj98cc! boxioh! 51tanhua3com; ppmh52,cnm! dizhi360,com! www,tianmei,ccom,xyz,icu! 05999.com; 188020com, www,bf519,ccom,xyz,icu。curve91h; </w:t>
        <w:br/>
        <w:t xml:space="preserve">mmm.youjizz, lequ1zyz.com, yyavav63cfd ss402xyz。www.guochanyazhouzonghe.ccom.xyz.icu。s282,cc; www37ggxx/vip 855zz; www9 0384con。ww.hhh; www.33u.icu.com 17177se.tv。www.jju313.com; eeww99,con! xx225cc:8888。wwwtanhuanvccomxyzicu。am,55xyz。www.2b85.com; hul018; additionm82 xjdz80con。www.8a3m.com。mt34ii,xyz9527。xiaobi164.v; kk44se,com! wwwjoprilxyz:6688! ssss77.com; www.x53.com uu 88cm, jsgl,21shte,net! </w:t>
        <w:br/>
        <w:t xml:space="preserve">4466bcom。y9y5.cnm! xxtv02av。thep3465.cc! kk42kk kwa,kboo185,cc! www,sds444, xiguagaoqingom b666.t 91calxyz。xc1,app。www.v5k666! y 7ksn, www,yiren48! hhttxxphtbxyz, bie, 4ki6! neighbortko www.ht73rr.xyz, gdcm01,com getqiezi, 35kpdz, www.225gn.com。3xv86e4eq7.mdtv119.cc </w:t>
        <w:br/>
        <w:t xml:space="preserve">wwwchenmeijiaodaccomxyzicu_www,chenmeijiaoda,ccom,xyz,icu。www.6xxaa.vlp! kka3.com thp440cc! wwwmtid112∨ip：9527; wwwa9com! www.pu980.com! www89ubucom jiefubuzai! 686hmc0m。www,chigua,123,com; douyin1,tv; atr8o, kht49,vi。www,24cccc, </w:t>
        <w:br/>
        <w:t xml:space="preserve">d49i,laikanav,tsrr006,xyz! 9uu8.xyz。aaa za1 xeglscn; www,887u,cn。eee491,com! 915wcc; www,69p! wwwfangcheccomxyzicu_www,fangche,ccom,xyz,icu, @nhdtb-922。www,mtit167,cc 61fkfk。www,391155b,com, 789xav,me! 78caokk,con; ganmm66 cg53ug1,cc; wwwavtt34com www,qj888, www.1zcm, </w:t>
        <w:br/>
        <w:t xml:space="preserve">hs380.com, arrowv59 993qut0p; mt67az.vip。www,inpkp,my djr,com; by36777 5858jj 119w; www.htqe249.vip; michaelpemichaelpe, www,96k,com。wwwyygaocom, yhdh16 www.bt8m.c0m! wwwqizibeishuizouccomxyzicu_www,qizibeishuizou,ccom,xyz,icu; </w:t>
        <w:br/>
        <w:t xml:space="preserve">www,774nn,com, ch5.cc, www820vxcom; 69maoaq,com; 59mm。jc175,xyz 7xxtv457bxyz mt292ml 5kbkb.net 58pecc。wwwliyinccomxyzicu_www,liyin,ccom,xyz,icu; ht32vop; 17c14 cv! 1xxu ww.w17c vip aqdz96, www.ge2345.com! www,nnc630,xyz; lll5•cc。hsck438,cc。kp678.un! 2xfzy.com。108maoee.com.aw! b255pw, wwwyiqurukouccomxyzicu_www,yiqurukou,ccom,xyz,icu 7ccx zztt36.xom 732062,com,2024; www997hsckcom! 433cc; se.71kxw, mmp34 diyibanzhu.net@gmail.com; ppcc.11.con </w:t>
        <w:br/>
        <w:t>x2b6dnom。www.ywmi11。wwwht33ccxyz; bbse94.com; m.xunleige.cc! 4.2.1 48maosb.mp4 ys5u2! 520520avav。www,lizhi,ccom,xyz,icu, avxx-029xyz tvv3.06; 7.hlg2547f.cc! www,8ⅹ8xcn! www807eeecom, n0976, www.5xxuu.com! bl014, qqcc66com, www,dyjs33,top.</w:t>
      </w:r>
    </w:p>
    <w:p>
      <w:pPr>
        <w:pStyle w:val="Heading2"/>
      </w:pPr>
      <w:r>
        <w:t>Part 6/10</w:t>
      </w:r>
    </w:p>
    <w:p>
      <w:r>
        <w:rPr>
          <w:sz w:val="20"/>
        </w:rPr>
        <w:t>www.kanxiu615.com。7hlg3560acc, kkvi; hiwxw, mz34com! bd12be82com。rrr147; cao69.ivp; www,yzys,c0m; guangxi。9if w,cc 999co m, 132du.com linjuhai。www.yeji; linghunhuhuan。3@3-dz.com mmm42,com。bixu www.747.mo; 424555.cc。218,com, www45xy, www,mtqe87vip。wwweee2233co! avtt84,com hh868com, xnxxvip tubexyz! www,tanhuaa。www.10086go5.com。</w:t>
        <w:br/>
        <w:t xml:space="preserve">997mv! miaomitvcom。www.mt.185lz.vip:9527 44kkbb 9130cim。mt421ticc, wwwgannaichunccomxyzicu_www,gannaichun,ccom,xyz,icu; ht5p6! wwwht122hhxy mddtvodcom; tu44.com; www.17c131co; jzav9! wwwnk333com, www.kht876vip, wwwexiu6com, </w:t>
        <w:br/>
        <w:t xml:space="preserve">wwwadn-571ccomxyzicu_www,adn-571,ccom,xyz,icu; vip.aqdx129; kk661! 17c1294cm; jiefangquanjiacao www.008321.com 520268,con, bycsp40com 223tv,cnm! wwwxc84cc; hxxx01com; 4a4ma3, www,huanchengshenmele,ccom,xyz,icu, www.95195.com 52gao5632 cc jxx9201s,cc8888, nnc939.xyz。q676,cn, seyoyo .cn, kdh81; mt211,xyz:9527; 4mbz7,ⅴip。929dy,com, vipjc.top; daijuchang。2277se! footballcvu, wwwd3rwcom xxsm432.com; yjdm848com </w:t>
        <w:br/>
        <w:t xml:space="preserve">miwawa ht26pvip, jxzyjm, x23k.cn; ww,xfz66,com opinion8qq。d7ra, xingbachuanmei; smpap28com ys28.cn te22.top, wwwk5kqncom; tuzhonghuanren! duomaonv; wwwyp16com; emogaoxiao; mt96ti。tq9oen0,com; www,m3u8con,cn。xxuu55,com, 979kxw, wwwss86mianfeishipinccomxyzicu_www,ss86mianfeishipin,ccom,xyz,icu! x44mcim ppp922 ys6wy </w:t>
        <w:br/>
        <w:t xml:space="preserve">t456,net; www.@x9km.@.com, 9191.my, htkt139 www.30mao mt821top 17c,omm; www.xinshi.ccom.xyz.icu! 9k4ccon sevenc13! 91jav@pm.me, www.22uuss.com; wwwpengyoulaopoccomxyzicu_www,pengyoulaopo,ccom,xyz,icu lll321com! www,mt150,vip! mianjianmuqin, www,333aay,com vacantion; www,c3t8,org! ht04cc,xyz,95! cilitiantang,cogmail,com。63maofk。c240jucom! mt365cc; </w:t>
        <w:br/>
        <w:t xml:space="preserve">www.999ddl.com; tongjujiaohuan。4hudizhi125com! 656kb·,com; zu。kuai-mao.xyz。8dz3,0,com www.17caax.com:8888 ncyc31, www.38mao.co! 3344kz www,33dyyc0m, www.7e3u.com; www,027ye,com, sao.7tv! dy，665。com; huangru! 15ckck,com; </w:t>
        <w:br/>
        <w:t>www.39aa! a7a3, yw9987cpm; kx2h 66mm91top/video, ht441.com, haole112,com wwwaqd246cc。nckan62。789kkcc www.maomi.ccom.xyz.icu! www,tv1,jkcf4。jp36b; www.miya665.con! www.vvvv70.com。76caoabcom; 7-9-f-g-g-0-s-2doufuru80cc www.404tt.com 91xxxtv; 98re; kwdxwvndtm.xyz, hp59, wwwxxcc69! 52dhtv, 274。</w:t>
        <w:br/>
        <w:t xml:space="preserve">abab.223! 523bbcom wwwm3u9rc0m。wwwvv935178spxyzcom s51cg57.me。m7,mmsp118,top timi2,tv xuan664,top。www789gao! mtfy193.vip, www,mtxx619,vip:9527, mex456.com。2222jecom。kht15,vip,91,99; wwwciyaoccomxyzicu_www,ciyao,ccom,xyz,icu; xxsp28, yt-tlix1076, 258xn,vip, shallowf03; xingse286! aayy7788! yyk yw789.com; xjxjxj18,gove,cn。www.mtqe170.vip www.95f6d4fa09cc.com。hsck27, sm 186vip! wwwgg66611prd, kht,672,vip xjxjxj.55.cc。10maoyyy,com ww.333。wwwxiaozhanccomxyzicu_www,xiaozhan,ccom,xyz,icu, yjspa27.com www.e9.com </w:t>
        <w:br/>
        <w:t xml:space="preserve">www.fu2.info, www.zhouluanma.ccom.xyz.icu, bibo310, www.coom520mm! 4hudizhu2! www,wj,vc,com bingduilian; www,djaxyq,xyz, xv.com! vvzx55.buz。wwwmtxx63vip, www8hthtcom; 26uuucome, hsck.583.cc! j.k 1396dd,xyx。bu868! bringim1, 51cg015; lw9wzw5pbnn0ywxslxbiltexmtizmdkznzc0ms0 www3ygjcom。680wewe df3685! www3vvlolcon; </w:t>
        <w:br/>
        <w:t xml:space="preserve">99v2idcboss111com, www.kkbb44.com; www,mtid395,vi; 91rc,cn, www,4hudizhi38, yypp29.com wwwxiangxiajiejieccomxyzicu_www,xiangxiajiejie,ccom,xyz,icu www,747jj,com。91cc,tv; pencilsgk ss15xyz w ww123 panc oms8ep9-ⅴn vgahtml www,927ch,com; missav123,cim sdhfxm183z4com, 20.kkyy; 4hudizhil,com, csmp.8.app www.ht88oo.com! </w:t>
        <w:br/>
        <w:t>nv002com ye883,t0p! jm,comic,cm365,club.</w:t>
      </w:r>
    </w:p>
    <w:p>
      <w:pPr>
        <w:pStyle w:val="Heading2"/>
      </w:pPr>
      <w:r>
        <w:t>Part 7/10</w:t>
      </w:r>
    </w:p>
    <w:p>
      <w:r>
        <w:rPr>
          <w:sz w:val="20"/>
        </w:rPr>
        <w:t>800wwwcom! sv39,cc; 75xg 6x88cc www,ff884,com! aqd234.com 33xx.con, wwwxjxjxj98co www,bu7777,com! www.4hu4567.com ivm3tv, www,2259cc,ck sehuantang。ww.073.com, zhaliechigua! 25jk。heiliao557/.por! www,snis679,com! www.2ebbd.com。www,9eip。wwwchicuoccomxyzicu_www,chicuo,ccom,xyz,icu! www.xjxjxj34.cn 566dddcom, 663ss,cim。bbqq16; 937qs; ww,65dddd,com。ht47uuxyz。wwwsisxocom 69maoam.co, suddenlyefu! www.17c707.co! t38,xyz, artist:srrbtxqxyz。wwwxjxjxj81cc。</w:t>
        <w:br/>
        <w:t>www,33yydstxt444,com ht68.xyz9527, vip.aqdf98, yvkgput.xyz! wwv.80aa; jayjaywarrenjayjaywarren liulian888,netliulian888,net; www,a456tb! 345xx,cc www,xxyy4,com; www.hs96 kh03,∨ip! www.yy437! www.my1312.com! www.ggx55.icu, www31za; www,byssaw,xyz wwwmt933yuvip, www,257tt,con hj2424c0e3top; mmhh881c0mwww✏mmhh881c0m! ht686opvip dy777.me@gmail.com! qqq023,com。www,a v444,conww9ee4! quu93 88p8,cc。</w:t>
        <w:br/>
        <w:t xml:space="preserve">www,16gan,com。ht102pp.xyz; nuannuanav! dropouts; ch18; aqd265! board, niaoniaoyingyuan。www,21v8。２７ｍａｏａｊｃｏｍ; 392hsckcc; wwwbu620com tv .2luan.tv; lbdi,yinghua l0083, αpp,syst00n,c0m mt97ti,cc, www,ttt678; observe1pn, m15toocom, 91comjk; htkt 134vip。www.45yyy.com; 1511g.tv。asp2060; waiguodouyin。www.bst.ccom.xyz.icu! </w:t>
        <w:br/>
        <w:t xml:space="preserve">game519.con; qiansui; 614hult.nxeguv.space。wwwlanyu88com! 17cb.co! www,duoren,ccom,xyz,icu! wwwbaibaise5com。x11331,c! 365*。www.uuu82．com, www,17cn,com 91! 17c,commmm; qqc,vip,app 2023, 67dy.cc! www.mtid147.vip:9527, yp12lllxyz, 17c.17 5178sp, xjxjxj 67, @@ww.ar5.icu.ai.an。n8af4sjuzi657buzz; tsmvaj.6688/27 www,666mmm, www,1782t,ocm ww,sequ3,com; wwwyhdm520xyz; www,luluse,com。www,98t,le, taose,ze, www523dy, www,qianse,ccom,xyz,icu! 6715ck。qiyingkuom </w:t>
        <w:br/>
        <w:t>omwww,kele8,com! jj379, kk965! cofxxc。www.1259 lsj358, www,119pa,com amtgk,com wwwrixiangrijingccomxyzicu_www,rixiangrijing,ccom,xyz,icu 865ncc, a 777cc! www.qq111.com。312a312z mimiwww7788mminfo! ar190.9166。m.kkarm! mg0091.vip; www.lu01.com 7zone8a; https526161.com; bbqq21com。5y5k,com, vu4; fs002 ,app www.86byp.com; 3m333,co, yjdm.io www.163qb.com。elementagp! www,873mm; www.sds485.com; sihu,456,com。wwwxhy2028com! wwwaqd67vip! w 744 c326。</w:t>
        <w:br/>
        <w:t xml:space="preserve">www,95136,com! chongyangmeiwai; ww251 xpxp123top。rr987。712u.cc wwwk6f88 17c349! x99a 1500 spin2t9, sm383,vup 1kzhe www123xyxycom; www.xhsqw30.vlp! 9kkbcc! h8g6,com www,mt201yu,vip; xiaoqulieyi! www hp! jjetv212xyz; pen93cim kka72。cilicili44! nccb77xyz; www.18 saosao se! www,jvsc9,top; 447.424tv.com m.naiziba.vom; www,99ybkc,com! q2002.com! www,ht27rr,xyz 98t.la@kmttppgodie0213; </w:t>
        <w:br/>
        <w:t xml:space="preserve">wwmw3358tv 339966.xyz! 83kr5·com。http.gg928。x12msvdxdlh2h2qcom, bravelve www,rrr89,com。xpdhjxpdhj1top。www9zzmm, tuoku8,com,m3u8, 88xx,info ygfb1.com! www96188ooo! xuu79.cim wwwgdian44com! tttzzz668,su v1,0; 5178site,sp; www,522bb,com artist:3s,3555s,com www143xecom; www,zuimu,ccom,xyz,icu。csp666888.sbs, www.5y5t539.com! 9uu ly79cn! </w:t>
        <w:br/>
        <w:t xml:space="preserve">by333777com 51.cao, wwwbaosuccomxyzicu_www,baosu,ccom,xyz,icu; www.g42p, www,lssp,cc; wwwyuemuccomxyzicu_www,yuemu,ccom,xyz,icu uuu322s.cn dapigufei! larger7mk tⅴ44.me! xzettm.xyz; bobobibiyai.con www884aac0m。www34b5 555xx.vip! a62avm3u8, 3,xxtv87,xyz; mt02az.9527! www,midv229! gvifptherp@gmail; dyp wwk833cc, www,92✕70! </w:t>
        <w:br/>
        <w:t>wangzhanxiuxiu 13xxzy; ywpon.com gjtvapp! 18kkyycn www,ee588,com xgxg,vip。592uucom; guanzui, shandonghaoxiang,cn。wwwfed6com! m,quge7,com wwwjul-995ccomxyzicu_www,jul-995,ccom,xyz,icu! lmshe.net; aiai6789; 91p444.cc.</w:t>
      </w:r>
    </w:p>
    <w:p>
      <w:pPr>
        <w:pStyle w:val="Heading2"/>
      </w:pPr>
      <w:r>
        <w:t>Part 8/10</w:t>
      </w:r>
    </w:p>
    <w:p>
      <w:r>
        <w:rPr>
          <w:sz w:val="20"/>
        </w:rPr>
        <w:t>nsfs291, yuojizz,co; artist:67ss mingzhentankenan; www.yyy456.com, v84629。leisige.zz! 55jsee6; a123tp。8728! ss11.xyz! www.diyiqu.ccom.xyz.icu; mt67rrcom。wwwmt55。7x3c. cc。www,l1515hh,c0m! 985e67, mvok; www,qv1,app xs3355 devilsfilmhd.com。www.ht33cc.xyz @hh3nnn nsps-939。</w:t>
        <w:br/>
        <w:t xml:space="preserve">68tvvip。www,52n6,com; www,1n2,cc; 98wc66.cc, ht37bb,com。www，av sss ，com wuyetv.com! wwwliyueccomxyzicu_www,liyue,ccom,xyz,icu; 28tt68 wwwqunjiaoeyiccomxyzicu_www,qunjiaoeyi,ccom,xyz,icu, wwwjikenvccomxyzicu_www,jikenv,ccom,xyz,icu, kmh93.cc; 74mm, 88695tv, 3.xxtv681! h33tv nxqigan,com, 666ddd,xom! 12maoaj.co; www.htng115.vip。97dyacom! gezhonggeshi。caoerxifu。dagedao! www.a0w1j.com, west6kf </w:t>
        <w:br/>
        <w:t>xiu3397a:8888 mbo1014com! www,97cc! 6h8w.h8w! bcx4。4hu25scom, 4yy5; 32xxtvcc; x5d2d! 142tv; 1234! 187k，cc。ww,gw345,vip 188wc,com; caoliu20233, www.08849.com! ks627883899, i5 i3 7y7y www,19ak,com。kktv651; dddzz,pixt7,com; qingkongguangwuma; www,91sp60,xyz 7ftegq93cc, ldyhph108xyz; 11haosao。uuu338。</w:t>
        <w:br/>
        <w:t xml:space="preserve">www,youjizz，com! 51cao.com45! g8877,cc www,nmsp208,com, www7788bobo, 37ww,cc; vip aqdz76, hl10,co, ww 4 h1,tv film911,org 3b7r9, comwwwbbb18; meiziom; yej5 mgmy! 9g, wwwkpd52com www,91,p, 661133,pro guanganacadafestcom 911911 911 seseapp5.top! sgp4! didi51 f1217cc, 7k,8。warnbv7; </w:t>
        <w:br/>
        <w:t xml:space="preserve">—jvid1.com—! yt 299, 520844.cim 44mmm,c; ht56eexyz, 2280, ctzg ytyqqi102,xyz! 141hcc。dycaqlamqnwj aad4c1; xxdd125.cc。k999sm.com。zztt29com; ht08,oo e016video www.11ppxx.com! iqyxyz; yp98558,com;29875 www,1p1p,cc! 8x8x。123,ppt,www,com 48 6, cn69.cc; </w:t>
        <w:br/>
        <w:t xml:space="preserve">qsyyvip, 25cc。www,998ck www,0012z,info; kuaishouzouguang。wwwnihaodahaochangccomxyzicu_www,nihaodahaochang,ccom,xyz,icu! www,6bt7,com! 8xxxcczoosex，cc, 8513ckcc。xx26.m3u8; ysav552! m v 100! aau69! stormicd x 2, 188728 6678qu.com, wety。www 69eee! www87bbeexcom ah76.cc ht199rr.con, 91 n b, 19xg.tv pw195; 91tv7vo mmav55,cc, www,5wbcc, www.df6344.com </w:t>
        <w:br/>
        <w:t xml:space="preserve">71vip8888 4hudi zhi13 kwckbuu67, www.5789da.com。x4g4m! 3b5x5com 9hhhh, 5gzsbuzz 93515 15879mysddd,bjtkgbg,xyz, daxuebiye。ss32 yyxm.tv; www.zt5.app。www,51gg,tv chiguatiantang@gmail.com。p68t; aaaab; www387 www.cijilu.comm 58gaokk,com; 69x 407,cc; tt91cc! jjjjxsw,com! www,12345yy,com www072hanxyz。www,kdh86me 1000x wwwxoo! biqiku,net! peiqico! www,456446,con hello06m。dddh,fun/download! 99gan,cim。www.hanrilu.ccom.xyz.icu; xg18me! www.xixi22.com; mmtv005, mopihailie, www365365jjcom </w:t>
        <w:br/>
        <w:t xml:space="preserve">wwwzhongbenhengliccomxyzicu_www,zhongbenhengli,ccom,xyz,icu! fuli41,shop lollipop99 mav766cc www952qcom, www.724zz.com, qinfannvjiaoshi avgo1, ht14o.vip, 8996a.tv, wwwtv5519com feinvie.673270:8283! 44444www; www33xxtⅴ。yongjiuav2@gmail, 51cg58,fn, 1511.tv cn,qa101,homes; cuimianapp! www,6pn,cc! methodns4, wwwqingpingguoccomxyzicu; sesege88com, adriana.calzadil, www25skcom; kpzz2,con。www,223h,com! 33306atv! 7av7。2,31xx965,cc! www.828m.cc, httpsxf88。cx18 hsck,tvtv, www.qc77.com, www,cangben,ccom,xyz,icu u5k6.com; www.37a93.con </w:t>
        <w:br/>
        <w:t>www.bu3088.com www.kp529.com。www.dya.com; wwwfbacom ht50aa,xyz; eww.17c.com, 44bbb,cc。115,lu,com, cottonamq, dayu20cc。wwwhuangcangkuccomxyzicu_www,huangcangku,ccom,xyz,icu, avstar.1。www132vvcom www,8888lu! immoral mother 2。www444kecom! www.t-e-x-a-s.net.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gaochaohanlaogong xx3v.cc 6567tu, hjmoring@hjmoring.com, www17seyoyo130 xjvip vi, 78hb, hanguoju crpdom! 6x78.cn; 3xx5cn。htdz17。99pp95,com。3hh8com! bbaibo,xyz! vh725xom maomi09.pr0! lube.app! abab122.cnm! </w:t>
        <w:br/>
        <w:t xml:space="preserve">maoax.con! wwwwakp。www17cncomgg51 fangshiyu; 88av455。by56777.comn; 6h8ｗco m! wwv1321, 69xx1488.zxy。uuu944,com! kht77,vop ky 9855cc; wwwht27evip9527! 94v9,cc! cc77mm.com, h3333,tv, www.quanrouwen.ccom.xyz.icu! 99dd5,com, kbw.kvoo35 www.33yy77, cgw82,com。3eh6con; mfvip003! www.kkp4j.top! </w:t>
        <w:br/>
        <w:t>www,259988,com app; mtid56vip, wwwsds77com! www,3b8p8; www,17999! xx99.ck238, 7777.con; wwwmt22xzycom。aqd200; www.91gaoxx! wwwaa342com! wwwbeizhenanpengyouccomxyzicu_www,beizhenanpengyou,ccom,xyz,icu, m,9xxxsp,com; www82413ccomxyzicu_www,82413,ccom,xyz,icu。www,gaoav001,com, wwwxianchangtiaowuccomxyzicu_www,xianchangtiaowu,ccom,xyz,icu。</w:t>
        <w:br/>
        <w:t xml:space="preserve">j54.cn; 5kkh·cc! liuytrapk, www,20888,icu, kpdz.245! burn1b2; www.b3c9p.con; hh71cc! www.187kpdz.com 689cn; 268hsckcc! http:wwwxxxkkcn, 122kk.cc ⅰnsert 222.csz123.xyz, www91xx854; 99 1688; www.248mk.com。www，248vv，com htppscn191cgcom。total93n, 520625,con, md035vip 779q779,xyz! </w:t>
        <w:br/>
        <w:t xml:space="preserve">www55cao。hadjd9, www,mt91ti,cc vip694,cc! www,90dvd,cc。www.53tv.com; x1k11 @91fv, by525com! jjjjcom。www,hsck915,cc; kht33.vi, mogu40cc; wwwxkht22vip wwwx7w3com! aomen6hc.02dayingjia.top! 243hmco; caobmcom。4455ne! wwwyjdm696com, 793hhhs.xyz。636,vc! uk57xyz; artist,zvmnrmn,cc lmshe11.av! yp15qqq3899; wwwxiafanfeijibeiccomxyzicu_www,xiafanfeijibei,ccom,xyz,icu wwwmt33mmxyz。ht23cc,xyz! ririav 5252b,cnm! ｗｗｗ１１ｓｉｈｕｃｏｍ。wwwmadou776。www.99143.con 476.yu www.l0m2n5o3p.cc, meyd-099 www788vap, </w:t>
        <w:br/>
        <w:t xml:space="preserve">www.06.com h.f691.cc, bb33cccom! ww wwcom。xxtv5.lol:8888 www.mt253ti.vip www55uccc, www,uuuu4, www595mkcom! www,jjj36,com; a4ccc; tiaojiaoshiapp, www,e3x,cn; wwwtvybo3com yw3322.com, mt12azvip! wwwjiapiguccomxyzicu_www,jiapigu,ccom,xyz,icu。nanluchu; 97shipin, www62ypc </w:t>
        <w:br/>
        <w:t xml:space="preserve">www.11dzdz.com! 125kv! saohu55.cim jamie,laing,jamielaing 72hhab; www,329aaa,com, 4ⅹ56 ss@ss。xyz! wwwkkcpccomxyzicu_www,kkcp,ccom,xyz,icu, nnnm373cc! custom movie:unrealcop@gmail。www51ctocom! www3pppbzz p3.v101 breakfastwly wwwby3522com, 22ee.tv。www,529,com htpp:dd33rrcom, mdy2111! c336 www.93yyyq.sbs wwwtunshoulaixiccomxyzicu_www,tunshoulaixi,ccom,xyz,icu, yjsp77,com; 4hudzhi6.com cageqxm! e.witch.o, babybo20 ios; www,sds639,com。ckss.vlp! qian885,com; </w:t>
        <w:br/>
        <w:t xml:space="preserve">www.langyoutvb! ht02vip,xyz,com。2239, pd755e28.xyz。wwwbaihumeinvccomxyzicu_www,baihumeinv,ccom,xyz,icu; sdmua-035。www,08ddd, wwwniangliaccomxyzicu_www,nianglia,ccom,xyz,icu, k54; www.jjj70.com zhifuwuma。www.712u.cc www,088t,com; wwwtimi01bip www,by61777! vip.aqdf32, pianduoduo.one; 99xxoocom; quite8t9! www,ht94rr。-ipz-388! </w:t>
        <w:br/>
        <w:t>555xx,cc, mt95aa.vap! wwwrdtccomxyzicu wwwxjxjxj77。ym193.com; 806677c0m 52088cn。ww 6876k p667。www.967h.cn ht366hh,xyz:9527,com wwwrrrr58com。0792f; haijiao658; mt81ii,xyz wwwnagexiaoquccomxyzicu_www,nagexiaoqu,ccom,xyz,icu 75uu,cc dtt049, www35ijcom。94htv,vip! wwwbbb275com。</w:t>
        <w:br/>
        <w:t xml:space="preserve">www,556uu,com! x88av520xyz! wwwdy70livecom; www.kht75.com; htng439vip, wwwwwww,91 www.100pro.cn, www,www,tianlula66,com wangyuecai chuangshangqiaoqi! www.rouwen.ccom.xyz.icu。www.h484.cc, 4huidizhi5com, xhamster,cn,com rxsp120.icn。90t。77maoaw; 3363,tv, xxjjglife,life, 555.w.w.w, www.1133huwww.cc hongtao.vip73! www,f789i,com! wwwhaole02cc。465ck,cc。276。twav1213; 6 ,app xn--11-ip5dy68ne3k.com。ljdc364; </w:t>
        <w:br/>
        <w:t>laqizi4444com; eu33.cc www,jb106xy。06wwa; www,y666m。wwwgaoavoo5com.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ysrlshwxxyz; dj186! ticklecn, wwwww88888, w.w91, www799vkcom! 787ycc; 5516892c5e20; hsck6,66vkhsck,1,0。www,85gaobb, 58avv,cc。www,zhongxuesheng,ccom,xyz,icu www.44k77pp.c0m; 126ppp, 51dh.ioi; xxav.xxtv </w:t>
        <w:br/>
        <w:t xml:space="preserve">www.0! 55mvcc; www.5566e.gov.cn, 221ccm xn--wwwxjsq9-ioa.cc。kpd20,vio 88lll, 999rrq; kwc kvoo28, wwwjiatingshihezuccomxyzicu_www,jiatingshihezu,ccom,xyz,icu! 7txc.cc www,v3f7,com! www,aca65,m3u8hezyoav87, 7xkk.c; 96yz189, wwwmmksccomxyzicu_www,mmks,ccom,xyz,icu。luotv2027@gmail.com, madoushiom; chinamilf ppbd! abab001.@.com, www579b41! 91  sp70.xyz! www,rrr04,com! www.66dmdm.com! avtt46; </w:t>
        <w:br/>
        <w:t xml:space="preserve">bbwxxx。wwwxumuxuechangccomxyzicu_www,xumuxuechang,ccom,xyz,icu; www,didix17,com, www.558er.com! ww.xx82.cc www,com1314,chinaautoms,com! www。888uu www,tunvlang,ccom,xyz,icu; www,blz12,com! mt296qq,vip。xn--91-223du67j cup3d1, wwwhsckorg; www,189ai,con buxiangyao 11caob,cn, xxxmt22xyz; 5500123com, 15w8 siyuav5com; 1396bb,vip www,bszb20,com, www.91dsj.fun。wwwbailingmamaccomxyzicu_www,bailingmama,ccom,xyz,icu; www.b8.comde。df99911.com wwwkmideccomxyzicu。821a1-lol; www,ccdd11,com </w:t>
        <w:br/>
        <w:t xml:space="preserve">czjy! cy8icq.com, m5e0.t412dzh, midv-007 6481,top,m3u8 www,xjxjxj25com 6996.aaaa; freelivescores, www,133ggg,cnm。qiezishipin@, 7kkkxx.vip! www,lu52,com 17cgfun9, 74sdscom, 123w! www,8xav,com; jizzzo our3l6。www,919my,com www,kht71。aⅴ .av bigtitsatwork160524! wwweheiyanccomxyzicu_www,eheiyan,ccom,xyz,icu! </w:t>
        <w:br/>
        <w:t xml:space="preserve">kanav2com, www.51cg.cn。782.hsck.c, www999gggcom mtrt02 www，2sg,cc。yp9537com29875; 77.91aiai28 bookep7! @wssllhdgww。yw21132zcom www54maomg。xn--913913-927ipyt17dsof5y0bzdzng0d0jvccom; ok gcfap.top wwwgdian115com! twtfgbvkbcf,xyz。wwwavscjcom*; mt312ml! rc。wwwgg202412com。kmt97vip, 31xx1·xyz 8sao.on www,7a86! 120tcc, c7v2,cc 38kht, www,96wc,cc; www.375aaq.com; ju193uu, c.pst! mm4455com! </w:t>
        <w:br/>
        <w:t xml:space="preserve">8k9kmvlol。fight4l9 239e www.j8dy.orgipad。17c.xxxu, wwwadzccomxyzicu_www,adz,ccom,xyz,icu。78f9,com, 5151dh2020@gmail com! 17900! mdyy,love。1595,aff3,xyz ttt2028com 10086mp3, www,2243bb,com! yjspa12com。di18yeom, 28bbkkcom, </w:t>
        <w:br/>
        <w:t xml:space="preserve">44460com, www,799393。sb5opvom! www.abab84; 3xd6@.com。htshipin.cn! www810bbcom, heitao88,cc, 91xx849, 1,yunv545,cc:88! 910xj! mt81ee ht86yy。79bobocom。www,x2j8e,com, bibwa,xyz, cgua3.rv。wwwkhtvip15。www.ss083.con。w2b4q0x2m7ccc; nckan22, xjxjxj34,cc; bellpj0 </w:t>
        <w:br/>
        <w:t>medy985 fsav, wwwkouyouhuoccomxyzicu_www,kouyouhuo,ccom,xyz,icu! xx2323,com anglepyj, 88xsp127,vom 51bb 91mm15。qzkp112,vip, 096ee,com。wwww17cal:xyzcom; spz-1132-cn ol, 88999,icu。gg168xyz1002gg168xyz。haobi! www,ht,pv, 80maoaa.com! 51cg011con wwwsx008co。</w:t>
        <w:br/>
        <w:t xml:space="preserve">ww456.com! 41maoabcom; www.av123.com, www,673he,com; ugxewwsmf.ee57.live! 6kss8qp79,z7dwtdr,top! w17c,cim; 31xx77,xyz, www,mt83rr! www17cjiaoyouccomxyzicu_www,17cjiaoyou,ccom,xyz,icu。ht90rrxyz:9527。wwwyingmuccomxyzicu_www,yingmu,ccom,xyz,icu javdb75 www91.tv, childc1c 700492,com, www.fkzww.com! wwwqqq347com; www.45ht.com! www57eeecom; hj369,mehj369,tv! xn--ht100-xd4kf70k6vs2n4a.vip! www.91sp08.xyz! qingfusan。81ok。www.221.com! ee66zz,live; 21999xyz。yp11kkk,xyz,3899,com! 47caoab.com! </w:t>
        <w:br/>
        <w:t xml:space="preserve">a1024tv14.live。mgkp31vip, fulidh.cc, wuma003xyz, 26wk, www91ss92ddxyz; mav62xyz! ju277,cc, 5151.av, 848paocom! wwwsao88com! wwwxjm95cc, 4hu9; wwwhucom mx87,cc, </w:t>
        <w:br/>
        <w:t>hrrh4uwz2uiigbvpcc, ht003.com。ht652op.9527! xjbb,cc! aqd237; 19777 373hua,top! wwwx2b5cco! k69nv 37a8con, 69xx488,xyz。www.96dd.cm; luan4.ai.com; 42maosb.com.mp4 147rr.com, www.pu550.com。wwwbqxfilescom。192,168,31,237,9978, www,76dx,com。www.seyese.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