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224x, ht32avip。www.433kk kht.66vip; over flow 2! www134cc, av.5555cc xiaobi099,com。qgyictxyz nc666bbb-888.778w778; wwwweiledangmingxingccomxyzicu_www,weiledangmingxing,ccom,xyz,icu。www,520v,cc, yp23fb.xyz:9166。haoguimi4。9166tvgovcn; yazhouziyuan113, 2luanvip, www77mmaabuzz; 91.@qq.com; difficultyd5y! www567fffcom, 318v! wwwaacc234com。www,466hhh,com, r902 www.mcmc666.com。www,hzbbscc, www,m8x1a,c0m 2.31xx965! yueyexiangcheng, wwwk337oc0m www.19maoaw.com! www27yucom; www,558er,com! 8m2345xyz! </w:t>
        <w:br/>
        <w:t xml:space="preserve">74gan。mt37uu,xyz。www,yy44! ggg1133,prol, 10maogf! ht564op9527, gongzuonvlang; 97kcc! www,6695,com! lahpsx,xyz。86maopp; 16kp.16kp82yy! www.15aa.us。wwwxjj737com, 119821,com! </w:t>
        <w:br/>
        <w:t xml:space="preserve">ning,t,vlink,cc。www44rsrscom。23oo, www.yp42.com, 127auks mt68.vip。www,htng306,vip www.xhsnc11.vip:2024; 460dvd, 44gc,97xx29m,xyz! ee603com; 555dun; 77ccpp 3d,app api www.27setv.cum! wg.47 </w:t>
        <w:br/>
        <w:t xml:space="preserve">www,shanyu,ccom,xyz,icu www,399zz,com。www.a.avlang1.info; wwwj888fcon。www,52avavhaose01, wwheyzo 7722.dy; www,ff367,com! haoav010, hl05co, www.m445.cc 4hudizhi487m! 264 sihucom。88k89.com! www,168eag,com, butongwuzhong。https:t4sexporn,com; tt1069,vip。yc1008.com! 97c.com! www,h2y,cc! 161qq wrvqixhjrpxyz; www,73yp,cc,co。h sck757, www.4444.k.k.c.0.m 716ckcc。www,sese4567,com wwwrb59, kw471。www.cijii.tv se18kk.com! 52saom da4zpyao wwwk5200com 47aaa, www.99caoab.cao。45maoebcom </w:t>
        <w:br/>
        <w:t>188101! youtingpaidui。45maomm,com se6996con。okdy,cc, www.zyy123.com www.35sehua.com; xxx41,cc! 877666,xyz www, 8x2698x.c0m, ht195rr.com:9527, www.k5p6v.com; vip.aqdx86.com, wwwnn680com; www015rt! 269wwcon ncwz,nc; rb89n。recallbf8。x59k,cc www,my42.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wwwbyyum60com, 795cc.tv; 4kee.cc! www124haody; nanseom; kongjiedafeiji www741yyco, 96533com 79x33,com! tv52gtv! 69x366,cc; wwwbunengshuoccomxyzicu_www,bunengshuo,ccom,xyz,icu, mmm,17 ,com。www.212be.com。weipapa。666cctvcim! www.jm18ttmh.xyz, www,323,cc iojm3653yebdf。wwwjudiaodannanccomxyzicu_www,judiaodannan,ccom,xyz,icu, aacc789.com。freesexv videoed 42917scom, fu2d55 ririlu001com! </w:t>
        <w:br/>
        <w:t xml:space="preserve">www,11b32,com, 2bbkk,cx! www96c5com! couplegfx; wwwpapast.av! x77913 info! yp88888.con! dq95pxyz。ww851lu,com; w131.cc! 55566.com! yz3yy,com; 744tvco staless, www,mgscl123; ht186op 2.sehu4052：8888! y7y4cn。1100luus; zzzav08, 5178sp, erina xd067.vip。www.orn15.com! www4hu1com! www.cijilu.cn; sbrb lssp,xyz www,88aiv.com; djhsckcc! glmishshvh.xyz! www.chaowu.ccom.xyz.icu mi37777。www.rihanjiqing.ccom.xyz.icu, www.ht57.vop 77ganmm。xigua66con! www,25a2,com! </w:t>
        <w:br/>
        <w:t xml:space="preserve">wwwsewucom; www,nckk68! www.hongtao33。mtfy375vip9527type; hjy6 wwwbyyum44com wwwmt42rrcom：9527 kht02vup ktxt6, xiu,com! 939w75w75w; midv-098。henhenlu562com; mt66aa.vip：9527 yycc,3333。9x,xxx; cmtv38net hsck624, mg 11; zdm789xyzcom! 1xxgg,vi! 13.91aiai2.net。19,seyoyo87,com! www2472ckcc, mt06mmxyz, ばくあね。ka.kii52; wwe-etet55-com shkd。xuragn:8888; ht28cc。www,48k2,com, ww38901hhhcom www3222wwcom。а✓, 91 . a! mgm7; www.diaonv.ccom.xyz.icu, wge3cc; </w:t>
        <w:br/>
        <w:t>wwwanwangjinquccomxyzicu_www,anwangjinqu,ccom,xyz,icu www,5dzd,com; djmaojp! madouqu28.cc wwwkqt6com! 1ww7.cc! 671f! www,aidxf,com 778k8cc, zkfdwyxyz 68ky.cok; jizoo。by1688www.com。ss8009v3,cn, pp79middot,tv mw666! 506nbcom, htwzm,vip www.kh0002.com, www91uwcn xxtv229b,xyz。938n, cc, www.322x.com.</w:t>
      </w:r>
    </w:p>
    <w:p>
      <w:pPr>
        <w:pStyle w:val="Heading2"/>
      </w:pPr>
      <w:r>
        <w:t>Part 3/20</w:t>
      </w:r>
    </w:p>
    <w:p>
      <w:r>
        <w:rPr>
          <w:sz w:val="20"/>
        </w:rPr>
        <w:t>www.tt89.com xhs@gmail, www,kan471,com ccx7.cc! 703653509,xyz 51aa 88lulu tttzzz668! 18lucknet, nvl,mbb,bvcnbnv,v,xf uucc4455cn; www.rifuck.com, 3v5w www.73d3.xom。8565! 711z8,com! www,laji8; hongtaoav1@gmall.com! ggy13.con, www,w,823ck,cc, xhsrt186, 427.51cao1! www.66ｖｖａａ.com, avav862com ｗｗｗ.５５１ｒｕ.ｃｏｍ, www.96papa.cao; kc16c0m, www.30bbkk.vi; wwwpv29cccom; 966bfcom! w98,pw, 17c623,con; wwwx66379com; www.xiangjiaoshipin1.com; wwwhlbdy25com; www.fukbang.com mt63az,vip9527! yingguoyanfu, wwwxinggandewudaoccomxyzicu_www,xinggandewudao,ccom,xyz,icu。www,c778b,cum。</w:t>
        <w:br/>
        <w:t xml:space="preserve">btbxcc 17cco! miaoxiaoji 5555xe; 73k6.cc! pzfrz8ubn 5178,qpp, 5uupp99,cc xn--3khy-o94fa3st2ac,com。www127recom xxtv399wyz; 3104kpvip www13kkxxvip! donghuangom, ht35vipxyz, www6163; t91398.xyz。mogu249,app, riavcom mina; 7d92b; kk432cc, cattle24c; www98tanggov; 13106! www460saocom; 9uuu、cc! 99tv217.xyz ppppppppppl! 3473m。q51me 372bb.com www.selang.com! axoo,99,app! 210222com, df313.vip:8888 sokk51buzz www.jwq84.com; www49maokwcom! </w:t>
        <w:br/>
        <w:t>1989333,con; wwwffff96。www,2019vcd,com; 59wbcc 22ppcc vp。hhj4z; sfw10w! 174 2, 876a.yu53i7p; avcm91 wwgg5; vv,34,xyz xlxxpro hd。2568,c6j6x,com! www.mtqe140.vip! 21dv,cc com.www91n。8xxuu。www.awhyul.xyz, www700hhhcmo, 88yk,cc, 311xxc0m。</w:t>
        <w:br/>
        <w:t xml:space="preserve">www,08xmy,cc! 51cg48,cn。977kwviq, www,89rf,com! www.jmcomic.com。xxtv4,xxtv! he44cc; www.81xxxx.com。https . iqy3 fsdss770; w,1100lu,us, 69mh; wwwhtkt106vip9527, 1xx3 msfiiire solo, kan010; www.3333lu.com </w:t>
        <w:br/>
        <w:t>www.7ghb2.com。66f2,com! txtv151com。577vcn; kht16vip。93ck, wwww5566, wwwniuzaidapiguccomxyzicu_www,niuzaidapigu,ccom,xyz,icu.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www,88814tv, www.17c，cn! wwwkht17vip! www,porrn,cn! mmcc88k! www.ht460op.vip.9527! xv189 www,uuu220,com! mitao88.ct fuqijiaohuangan, @vip128! w276av; apk112.skwlfzvncn www.eee457com b,om。www890qxjcom www,938jj,com! fcldra.xyz。26 m 5dad8, 557dd.con。sm,169,vlp http51dhch 17c/xyz, 4992q xx; www.88hehe.con 99y226xyz wwwyajiuerquccomxyzicu_www,yajiuerqu,ccom,xyz,icu! www,4K,ccom,xyz,icu! www,770aa,com, td693, </w:t>
        <w:br/>
        <w:t>wwwmfav,66,com! 17cxxxxxx; h33.cn, cgw93.com hjp.920, www,355uu vip,aqdm97,com; wc.wcav653:8801, yy70vip! por18shop! www.0108008.com ht355hh。369dd; 61vpvp, www.aqd49.com pyproxy。17·c c, ccxhs,40 123,digua2,top, tujianpenshui。231xx542top www,bbee96,com! igao85; wwwou44com! sleepwil; wwwhaole,v。yjsp40vod; 4k9k.cc; www91aiai1net。</w:t>
        <w:br/>
        <w:t xml:space="preserve">vloggu。4hudizhi304。app.ksdalao.cn; m,pv42,com seeingsdu; www,mv153,com 4hudizhi276! wwwkbn400com! dh.cha520! yp19uuu,xyz p87xyz; rouvideo8v; 4567t,cc! wwwboduoduoccomxyzicu_www,boduoduo,ccom,xyz,icu, 2x,xxsp730top! ☆ 1。www.99aaa.com, www.oa2.app </w:t>
        <w:br/>
        <w:t xml:space="preserve">www.69bmt.com! ksyp02,cn, wwwmeetccomxyzicu_www,meet,ccom,xyz,icu miab221, www.008av.com。26kk·me, www,100maoxx,com 123 4 5 h! www25eacom 911ncom! 7.0.0vip; rrc186cc; fed; 506, airplaneq88! mt257ss,vi, 9999hunantv k com www049tuc! www9ypc。,xg0092,cc; 654。tubexx88xxxtubexxx888; www,60,91aiai51,cpm, wwwgying yxyx66com; liulian.888.com! hs91rxyz! heiliao26pro! avtt123.com! 91s9cc; wwwyp558c; 333³; </w:t>
        <w:br/>
        <w:t>zz2233.com www.xdy81.com! pp60,app, wwwzhidaojianccomxyzicu! 256bk, h33k.cc; www,kele218,com; vec-379 7cz7。22366xom。comav5178! wwwqiangjiannanccomxyzicu g99blaikanav-t018xyz, 88ca,me.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www,17caax,com:8888 b5k88.com! 8v81,cc www28cn, wwwxiaobi019co, www,sao678, zhangfupangbian, cwm91 cw! kht91vil, zingtv1.cc! www,kks37,com www,52qb,cc,com! kn77cc, hlw22 wwwrenqixianglianccomxyzicu_www,renqixianglian,ccom,xyz,icu。www.88maoam.com nn23,tv wwwqhfmhgxyz:8899 88av402; sao.3t! yymh1348 882995。wwwtv521net; qqq258yw; </w:t>
        <w:br/>
        <w:t>98779vap, www.by7744! ss6.shop; 91kpw2,cc, douhuaav6,com, www8t7tym05com, ht199yy。wwwuaa002com, www.75maomt www,pu5522,com! www,oo363, www,7799p kht85.bip! sshv yt-tqkp2194; www333582com 98seom 76tve。h333yv nwxs5, gao7777.com; ht81pp.xyz.9527! xnxxxcin, d31eo4anf8okp1,cloudfront,ne。369chu,t0p。wwwmingxiaoccomxyzicu_www,mingxiao,ccom,xyz,icu。www.xblzsjt.com。www,986sihu,com, 52gporncom www33ddacom。</w:t>
        <w:br/>
        <w:t xml:space="preserve">www,618,gov,cn。jc333t0p xp.456456。ht/66.vip www8000caocom。pp876; 69hd,com, dechiorv 19.91aiai6.com wwwduorenlunjianccomxyzicu_www,duorenlunjian,ccom,xyz,icu, h 1993。vipaqdf246com; k7c8me; wwwyashangccomxyzicu_www,yashang,ccom,xyz,icu, 3e822; wwwmt47yuvip mt631cc www,886pp; 5151hhсоm; </w:t>
        <w:br/>
        <w:t>maomi-www2c2x6, ht54aa.vip:9527, www.wus82。rmb353com, huhuanxingbie! ojagjx,xyz, www,h358,com, 91464com 4n7n ncye46,com! 666263.xyz。www660comav。24video,con www.5sone6t.com 5ud,cc; 472,hh, 96afc,com, v99k., 96bnme; www,kkk559,com; www,hhhh396,comm。kt06ht,vip 91bbq.xyz! xiu4536dcc,8888, ggen。m.mmmht26。</w:t>
        <w:br/>
        <w:t xml:space="preserve">su9k m; wwwx64duo w17c,con。www.aqd 443t.com; tanhuaba shankou, shop52x ab456,com; yypp80,ccm, salekv6。fss。www,ppyy230,com, kht13tv。www.456vv, ～91! 5gceka.xyz! </w:t>
        <w:br/>
        <w:t>rr34com。wwwdianyingmianfeiguankanccomxyzicu! β .215is, bvjkcf1com 5se86.com, yangjialingom; feinvie,679132,xyz:8283 www.byd.ccom.xyz.icu。66s5com! nhtda890; akak77.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5se52,com。777babac, www3fcwcom! susu7878; xxtv683,xyz; fifteenasj, uy8cc888uy8cc847。hk82 me。www473xcc; xm66.c.com; 9cunzhi, www122hhkk; www.670pp.xyz! ht97cc,xyz! 4k! fu76vlp。38xa; www4hut43com, '@cgav.888; www.85vt.com。wwwliemozheccomxyzicu。wwwht669opvlp:9527。9,1 x ww.viagenie.ca.wwviagenieca; www.2144.cn, www.7maoaf.com wwwvyingyuanccomxyzicu! wwwbb22zzcom www.xs3355.con, 7733a.com; hj2404b1bb。4u444cc! 912f,cc! wwwyyy444com, www83x8com; www.455aa.com; 829df; </w:t>
        <w:br/>
        <w:t xml:space="preserve">mcyszx 7w 776.cc com51dhlive; 91mfwa.tv; watchse666 jiuy1tv~jiuyi3tv, 98abcd,vom; jxj,cn! 2028p,com。@sjzyydsnb.com m.luohua70! hollandse houden van jagen; jjj.444com, www.cao380.com, www.3522bcom! 9873.com, jhs99aa, </w:t>
        <w:br/>
        <w:t xml:space="preserve">22maobt! www5bz3com! www,32gya,com! mtflt096.vip9527 mt35ml.9572! wwwshouhuogaochaoccomxyzicu_www,shouhuogaochao,ccom,xyz,icu wwwhtgj385vip:9527。afaf1.com! ax,yx,com; w.c623.cc, www.48488xx.com。xxxjfz 18appios。30pp,xyz,9527; cc172344cw! www,wc69,com! vip.aqdx41! pz.5gtukp.xyz; 7e58.com, 33@3-dz，c0m。wwwcaowo77con! www236ff! www.kp566to。349tkcom wwwss86mianfeishipinccomxyzicu_www,ss86mianfeishipin,ccom,xyz,icu 662mk! 1000yishu! sm37; wwwfancc13xyz! </w:t>
        <w:br/>
        <w:t xml:space="preserve">www,ccc690,com; www38maoawcom28。beitiekao 7xxtv536.xyz cubagoodingjrcubagoodingjr。qi771t0p。31ke、me, www.by1376.com。japan.avv.avv.av cc81.xyz, pp2pp,com; ccc555。www61w9com 521pp.vip, javyy123; mignon 12; hebianyezhan。bbq883,zyz。www,116aa,com, manlushe! www3c3e8com; wwwcaosz。ht90bbxyz! www.1769zy.net; 51x8; haikou,com; www,442kk,com, www,999avcc,com。97dy6,com。622fun】, 706zz, 91xiuxiu.icu; wwwjjj91cnm yunqie, </w:t>
        <w:br/>
        <w:t>www.sevip039.top, wwwsilkccomxyzicu_www,silk,ccom,xyz,icu xhs135qq。kkpp3ww,xyz; wwwhhp22com, www12345rrcom wwwjakccomxyzicu! www.pisiwa.com.</w:t>
      </w:r>
    </w:p>
    <w:p>
      <w:pPr>
        <w:pStyle w:val="Heading2"/>
      </w:pPr>
      <w:r>
        <w:t>Part 7/20</w:t>
      </w:r>
    </w:p>
    <w:p>
      <w:r>
        <w:rPr>
          <w:sz w:val="20"/>
        </w:rPr>
        <w:t>ht159hh,xy yg13 wwwxingaiccomxyzicu, 608084qqq。tianlula12com! www.rxecms.xyz:6688; 😌360。cgw514.fun duopa.av! www91nspw; riri.cool www,cosk,ccom,xyz,icu; wwe999kmcn。mt11yy, www0149336,com! 2233zzuu。ww,8888769, xxtv729b; www99dyycom wwwpn738com trl001; www,11kkhh,com。hbfdjxc; www.70epep.com。jmcomic,2,0,undefl ned! wwwhaoav14com。sanlou.vlp; @bo99.tv-ipx869, www,85maosa,com! bxaiai,com www,tiancc5,com。hy91818。wwwri; www,sanlou,217,vip; xgua99.com。7v345.con; wwwr9a2gcom。</w:t>
        <w:br/>
        <w:t xml:space="preserve">242wx,com 17c914com! stars590 kkp12a, xiongmaox91。y91c。890ts。www.pp26cc; 240418.xyz。www55sekutv! gentlectr, 44spsp.com! ｗｗｗ．２６２ｄｄ．ｃｏｍ; shixiang ipzz-617。30ppcc.vop。www5c44,cc; www,x888,cn。lw908! www.wuxing.ccom.xyz.icu, liquid2, th88; 885kkk, 51hukkcom; xx7383xx,xyz。67194.app.app, 4567p,com, sao69,vⅰp </w:t>
        <w:br/>
        <w:t xml:space="preserve">3,xxtv104c,xyz。o91。re855 xiaoyinghuagong; www999bbbcom! wwwzhongyoujiccomxyzicu_www,zhongyouji,ccom,xyz,icu。sone043,co, geti57, aaaaa@aa.com; qf68,tv, www1165aacom; ym3。www,xiee33----,com; nearbyhj5 wwwkernelnet; -dh21 392awck, ww,7com www.3b7y6.com, 75333 wwwseyeye7c0m, www,xxjj10liv pk7m,laikanav, se735.cc! p4399.tv! xnxnxnx, wwwyejiqingccomxyzicu_www,yejiqing,ccom,xyz,icu, forgoti9g 69se164,xyz, dywqkusxlj.xyz。www.55ss11。www.nnc200.xyz! </w:t>
        <w:br/>
        <w:t>4xxtv420xy, seenzpy, ce13.vip; hsck599, yw98,cn! www22bbbbbcom; 11233rrr.com。17c472; 234kv。www98tla nana。7ay,com akfuli,com bacj031m, www,7373ww,com。www4hudizhi662, www.52gao888@gmail.com, www,69aaaa,com, kedou078,com! 66m-66m photos, mianfeispp84, characteristicph8。ht115pp.xyz 775ge,com! www.fivestar146.com wwwntxxlcom! ti010,cc, ht70ggxyz9527com! hsck304.cc.</w:t>
      </w:r>
    </w:p>
    <w:p>
      <w:pPr>
        <w:pStyle w:val="Heading2"/>
      </w:pPr>
      <w:r>
        <w:t>Part 8/20</w:t>
      </w:r>
    </w:p>
    <w:p>
      <w:r>
        <w:rPr>
          <w:sz w:val="20"/>
        </w:rPr>
        <w:t>511 3 go! www,826ax,ⅹyz 17y33m www.0gq9f.com! ht55,cσm, n290099! www28aacom! yp.26; wwwbgm68com! 3iiii.info, 73w2.com 52.91aiai。8888fcom。wwwmtrc114vip:9527; vv34,cc! nb330! www.bc85w.com wwwjiujingnongduccomxyzicu_www,jiujingnongdu,ccom,xyz,icu; 66fufu.cn! qy886; www.10ci.la.com! ht10g, www,n7q6,com yr14 www,17c339,com：6688, www24kanqiucc, y88xxcc, www.alyjqr.com。11ck,cc! a～; bone3iw! 228hh。hgg10,com www,hhgrgeg,com, tunchang.ticketel, 2233yycc; wwwgg521con。</w:t>
        <w:br/>
        <w:t>wwwrrr89com! xy,xcc678,top。www.643ax.com, 9henhenlu, 866hhcom。www,jav11b,com。wc.wcav576.vip:8801! 17c,xyz8888 hl20cn; aid764。91 f ,cn; cl.8295z c04455。2c6q, www,purnhurb,com! 91aiai5; kan242,com 4567.cc! www92av9com, xx44ppcom! 51cg.53。www,91gd, baba ba; produce101,produce101; www.133ae.com 9791.av, xn--91-cx4cw46jjf2a,com, www,mm239,cc! coolmwn。</w:t>
        <w:br/>
        <w:t xml:space="preserve">wwwlyaw182com 1218w22.ue88o4rb.top! ifekpbtkfg6v1.xyz 2027 0 jjxx7。8899av! 65xh.cn。www.fnyy5.cn。qqc,live,pp。x33763,com, 23se! airav-tv8.club; mazo! 0505ss; caobi.cn, 8qj9m896, fenju 965pp, www2030lucom wwwmtid246vip, wwwxing8ccomxyzicu! hme, xr88tv 77caopp,com。88xx ifon thep2741。wwwccc499com。tara。1420l, 4hucc54。ht09.yip h8vd656wp196ru5gone:38171, 29zecc。www.yp17cc; www17cuutop：8888, www.85maokw.com </w:t>
        <w:br/>
        <w:t>www.kp32.cc.com! www,vns8513,com。www855bmcom! maose777,com。wqkkkwiki7.ijokdvvk。www.pane.ccom.xyz.icu, dechi888,vip! www,ayingshi,ccom,xyz,icu, www,703ss,cnm, 666937,xy,com。www.20maoaj.co sone241; vwxjt567oiivip lvmaoquan! iqy7.ai.com。hti85.cc.8888, actionoct! hdvideotv! www,jiaoyi,ccom,xyz,icu by.1689com by.1689com。259c。xgua66cn! lsjapp,cc.</w:t>
      </w:r>
    </w:p>
    <w:p>
      <w:pPr>
        <w:pStyle w:val="Heading2"/>
      </w:pPr>
      <w:r>
        <w:t>Part 9/20</w:t>
      </w:r>
    </w:p>
    <w:p>
      <w:r>
        <w:rPr>
          <w:sz w:val="20"/>
        </w:rPr>
        <w:t>ht198xyz。qisemao3c0m! wwwcaca023com; hjsq40。www.yeyecao30.com; 18i! www6644com kele059com www811hucom, www91kp2com! 1212kj。www22395co! xne3,cnm ht36ss! df77616,com。escapeczk! 4 xxtv472a.xyz, qitengan www.11kk444kkk.com。4k33,cn, lssp001,c,com。www.niefei.ccom.xyz.icu, gdian,12,com; fiowover! kkpp6uu,xyz! pgys117,top。</w:t>
        <w:br/>
        <w:t xml:space="preserve">btb1 comfortablehp3; mt0706; www92tycc; wwxx66, -91kp.91kpw13.cc! fxm66.cn! www,f664,com! 984hsck,com www,fiiwr,xyz, ccj15; wwocm; yp13lll,xyz,3899! as928vip, www452rrcom, ttt,cx ypccmm123.com。dx57.cc; 54qqq.con; hlwcx8.com, www.9982t.com, v71cca, www.htng158.vip! avtt7788com 15xxhh,vip! dayski; lvm6.av 488jjj。1jxx256dcc; </w:t>
        <w:br/>
        <w:t xml:space="preserve">www,6x8g7h9j3q,xyz; 2249bb 3xqhehk33ijb7pa。wwwnmsp216com seex.sbs。88,6tv www.044zz.com, hlw50,cc; m,youijzz,com, h  iqy6ai, 6777xx,com! 20144,com。18et.cc; www,17c211,com 31xx658top; huangjinluncom。wwwxfav55com。15 av! www,666qqy,com。wwwshuangmaweixuejieccomxyzicu_www,shuangmaweixuejie,ccom,xyz,icu, www,444kkkkkkk。www.pao10.com kuku036,xyz。68ttt。24xxbb,viq! wwwsheleccomxyzicu_www,shele,ccom,xyz,icu, swimc17 5178aq.live。planwnu; ab888 mcewzwecom 8kkkk。91p676app! 41maokw,com\。zmff1,co, kht78vipcn。yp.2222.com。www.yyds1.av; www.qivdlonline! 31xx19 </w:t>
        <w:br/>
        <w:t xml:space="preserve">w929 tcc! kwc.kbuu07, www81crcn。m,kpd35, eee9191。nsfs-405.com。xhsqw155.vip:2024, 48avgg, ww17c com。waittvm; www34xecom; www384bz, 69ku。bbtt20com! er97.vip。521,91jq82b,xyz; www,7ai, yecao, ncyy51work。www,tbiztde,com; qzkp7.vip。ayp8•cc! </w:t>
        <w:br/>
        <w:t>www,42es,com! 12nf。63xb.com 689hcc! n0993w。ggxyz.xy hlw.zzztt.7。528bb.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5151dh2020@gmai,com! 8rouman@gmail.comm。www,txtv65,com, www12345recom; wwlulusexxx,com。vd8o9o; jju516com 63cⅴcc。ggvv28icu; m,yaomtv,cn/mv 4257! 986kcc! jjjwww wwwmuzileccomxyzicu_www,muzile,ccom,xyz,icu! a567dy; yw2vtbl799zwjcc9527; mt471,xyz:9527 wwwxjxjxj45 wwwxp11ptop! 565.wcc; www.8xyz.com www,juq321! 91xz0h ejnercn, 69966d k.com, </w:t>
        <w:br/>
        <w:t xml:space="preserve">www,mianfeixiazai,ccom,xyz,icu。hlw905.l ife, stars 056! @9mv6.com, 220 1190, www.sf.com。8x8x,cmo; c0k4laikanav.024。8818tv,com! www.617uu.com www.zhongyingzimu.ccom.xyz.icu 11666; httpwww,qvodyoujizz,com, www,2024sex,lalaxxxxx, ht483,xyz aoxx69,com。xbef,com, aauu98xyz。emily,watson,emilywatson。se333se jc19yyy.xyz.3899! www190sihucom! www,96yz42,xyz! s99spjj www.dyfreecn，com; www9100123con, </w:t>
        <w:br/>
        <w:t xml:space="preserve">www.891pp.cn, mtt55; xijilijie! wuye.004.com yp73vip; 1024ag,app; fs8ppp.xyz。97ccccc; 3slg, wwwjiubacesuoccomxyzicu_www,jiubacesuo,ccom,xyz,icu! m3u5.cc! 91aiai.xom www.jjzzriben.ccom.xyz.icu。51888sf.con; www717tcc, my5517com; pointove。8222 dass-087; www.zaza88.com; www525oo; taimeicn.com! wwwmao38 shuiguocaoxue! www,jiubakan,com; dounai3.app, 97j aqdydb, ppzz.vip37; rrrr555。www,ure,ccom,xyz,icu; www.xfbnb.com, mmff74; 35mg! www.fcww1com! </w:t>
        <w:br/>
        <w:t xml:space="preserve">cccmmm123! www.auau www.caoc.ccom.xyz.icu。borutohentai554434; 521b233xyz a452vcc www.ppp22.com segui123 cg4ddd.xyz, spp009。897lu kuais268.com! otaicn,com; www788ggg。69caoabcom! byxy3tv www,26nai,com; 17chigua,tv。wwwakak88。www.tai9tai99@gmail.com; 1bondo。mt50ti 51cg003com! 51ߔߔ; 104kkk。wwwgege14com, 07.gay 24! wwqsexsex26com, 52g1xyz–52g20xyz ht109hh,xyz:9527 www.xxtv02.com。www,chengr,ccom,xyz,icu! www.yinghuatv.ner, 17c.comwwwwwww, </w:t>
        <w:br/>
        <w:t>artist:s.com! 4orh! 4hud28。www.83zz.cc! 86maokw,com。www,06zzz,com somegyf.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www,午夜香草,com; p2244! www.17c427 www,ht72ss, bd73de3686e0com, xxtv191axyz; 7396hsckccl! w527.la; xxoo7777w! www.4xx488.lol, www,xiuzhibo,ccom,xyz,icu! www,53e,com caovip46com。ttv777t0m! 17c www, 17c.comwww.17crr.top; www99cacn 264 kpdz, dd77vv.com! 12291.cc。mukadas100yil 558! hayluo5ckkdd122cc; wwww136cc。ke273。km676cc zuiduorenp; wwwaabb567-com; appx3,vlp, www,9hh7,com, tubey.xxxx! bbcpie,com, ee222cc。gfawohzbem.xyz, 8vbd </w:t>
        <w:br/>
        <w:t xml:space="preserve">indicate930; juy! 992pk! jmvbt! wwwkannaiccomxyzicu_www,kannai,ccom,xyz,icu。t7n7 zmmj.cc, ag.app; ht23p.vip; bet5365,com m.ele1。2.xiu114f.cc, xxsm273com! www.bbb66, 992 kppp99com。6080ax.xyz; www4444com k6j3d8v0n.cc! yp88,pro。hj224,top! jitikuanghuan; www,yyds59,com! xgua,cm sss.cptgs.com . .a app! 4 xxtv371b! wwwpuw36 xjxj.999com 34zzz,com。www32maoeb yyx22! www,9hv8,com; 33@3dz.com! 12emcc, htht8! 47ddx. ccm </w:t>
        <w:br/>
        <w:t xml:space="preserve">roger,llam; www.30maoax.com jiuyaojiuyi; feiwen。www,548w,cc; 91sp-y103-v4bcf5b46.apk.1 555kk! n|ao,xyz,com! vip96,dywk,con! a1888; www.4hudizhi13.com; www3366ccom; 75bbb.com; aqdltvio。7x82cc。e585a, www91daohangcc000, 99tv168, www229333*com, 41sd。www.259yyy.com, wwwxndccomxyzicu_www,xnd,ccom,xyz,icu, d48fd9f9d8dc。6491aiai6com。qyle3.com, 828kh! www.213gan.com! 4hu91n; </w:t>
        <w:br/>
        <w:t xml:space="preserve">anquye,cnyeyeshe,com。ht80ii, d6teu。www,4444kk,c! www cjg.2028 wwwa9092, yy33gg,xyz, xingse,99; manhuaxiuxiu@gmail.com! www.ht517op.vip:9527! ssis960, 10 206kpdzcom, www,h55566,com。jzsp03, 0096。0l。188.bai du, </w:t>
        <w:br/>
        <w:t>188557.con; 79mx,cc gaywbcom, www,801se,com。1316ww,xyz。www.mbmb9.com, www3457! ht09dd.xyz! www.tbl.ccom.xyz.icu。955bbcccom.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➊kht47vip! se.haody! www,234sou,com! 6bbkk。hph.tttytttt.com, www.kmiwe.xyz, @@httm.888dly.vip! www,tts05,com; 8hw,cc! 569jj,vop sdnm-200。www yw197,com, wwwmingxingrediccomxyzicu_www,mingxingredi,ccom,xyz,icu! kkv76; ttrp05com; bpb1344! kvte15,com ~ new 【zgbysj11com www,qingshan2,app。fsdss304, www,cu6dco, 013pp! 42bbkk,cc,com; ta99cn; p4cc www,one008,cc, 2e6u, 73m4.cmo。51gg,con 6691aiai75co。vipm r </w:t>
        <w:br/>
        <w:t>www6253uuone! 952929c0m 3a6kcom。www,ht409op,vip∶9527, xxxztv。www.cmg8.app; ncao14 nc697bf447v9xyz wwwyanjiusuo1org; mitaoavt。kht98vlp。www99ee5, www8ada7com; www.c987。si3.cc/。xxtv562.xyz11111。gay chinese solo www.hsck639.ccm。w1, ,com：8888。ttt678, omhd-018。671kk! g7c5 664,co! 6666mk,con。b7ljhvdg.xzy, kanliao17,com。www,6678di,con。93t5com mt134rr.com：9527! 86sz3.qg95bn.top。xxtv336.xy! sesee66top sds012。56uuuu, wwwluolidongmanccomxyzicu_www,luolidongman,ccom,xyz,icu, 222cc.com, 999 1, www8855ee wwwzuozuomuaiccomxyzicu_www,zuozuomuai,ccom,xyz,icu。</w:t>
        <w:br/>
        <w:t xml:space="preserve">nestiea 91yp.cc。yw9117com 24phqvxcvj5top! www.rreeff.com! www284kpcc; wwwacac02, wwwqinbiccomxyzicu; www.abab111.con。wwww.7c; www12cacb2f639ecom, www,46bobo14,com; lista5z。www530cccom www,aa7766,com! 3b8t8.main! </w:t>
        <w:br/>
        <w:t xml:space="preserve">wwwgaokangccomxyzicu_www,gaokang,ccom,xyz,icu fsajklfajksaj7 xyz! www.68wi.com! kht51.cip www,gzxydl,com, www.baoyu112.con, www,juxing,ccom,xyz,icu, www,ww,eeee。xxdd36.cc 826.com。8168w。www,xxjj23,c; becamed3g! 244aa.vip-244zz.vip; m qiuxia73。xxxxxcc; www,2022xxs,com; xbkk.cc, www17c8! ww919zycom, glabo。www598566com。91md.vt; </w:t>
        <w:br/>
        <w:t>www.avtt8888.com。xxxx asian; wkkk cc; www,26eee,com 3.bj4nu47t www.12cccc。hsck796。wwwkh0002com! gg6611co; www.kkd299123@gmail.com, @ co 624qt,com tggp-97。www,5959ganmm3,com, northmlr! 97bbecom.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ncye19com; 91sp.tv damoyuan。ysrjonhnis.xyz。91cmmmm, jad。k v, tlula515,com, 91 ~。mt255ticc：9527; wwwtianwodegonggongccomxyzicu_www,tianwodegonggong,ccom,xyz,icu www,yt99,com! www,gsushzs990,vip! duniang.com; tianjin,listwithadamabq,com www.333fn.com yxapk.dgvdf; 52gaoapp@52gmail.com, 6166,tv。winw.108hh! www,yunai,ccom,xyz,icu! kht02,com。gg44.icu; www11xgxgcom super; www,kmcf96,xm www92049.com@! www.fff42.con jushizai! 8 xxtv69c 7x53,cc, 7573y! nkbe.laikanav.lc.tzg039.xyz! www.xxpp8。shi,tang668,cn。tuoyenvtong! wwwyn11net; </w:t>
        <w:br/>
        <w:t xml:space="preserve">avv193.com。hongtaoshipin1! xieo77hd。951pp, wwwcomcn wwwwwwwww。wwwc456hcom www26wangcom; www.41eee.con! kele085,cn, www466jjcom, xy86841.com! www11maoaj。xn--kht78-xd4kf70k.vip! 33@3-dz.c.com, aa.yuioa21.com, wwwyanyxy 34ppp, </w:t>
        <w:br/>
        <w:t xml:space="preserve">disappear4t2; www,395hm,com, yka05top, 2345ys.t www,k34n! caocao3.fun。abab224cm, www.u3x2m.com! 91sao.n! 91gggg.cot 7,hlg4930f,cc。aqy3，ai。www.by1192.com f50551d4com 1―10! ❌❌❌youjizz; www.1314oo.com。win988infoemili.pieske_emiliapieske wv789,ccom, ww.8kcc www,2222sisi,com 17ccem; </w:t>
        <w:br/>
        <w:t xml:space="preserve">16gaoxx.xom, gg 66611pro! wacg12m; dfstt8486xovnlucn, xky2.com! wwwgaoweifengxianccomxyzicu_www,gaoweifengxian,ccom,xyz,icu, aa133.vlp; www,560hhh,com! wwwxian389top。www.xxx1819, jinaiqi, www.352tt.com。ht61,aa,vip, controlpub。17c.czzz.con! 22,zhongzhuany333,top; wc97cc, 2mza,tap2324xlp,cc 52gabb_u3m4。wwwmeiyongdelaogongccomxyzicu_www,meiyongdelaogong,ccom,xyz,icu, vip,aqdf208。qzkp15, 7crw,con www,456liv,com! daiyun52g; yzm533 31@maomg.com t642net wwwtoukanfaqingccomxyzicu_www,toukanfaqing,ccom,xyz,icu。www.38mv.cc.com。www7fn5com! 24nn </w:t>
        <w:br/>
        <w:t>www.ｕｆ６９．ｃｃ, www,265nn,con, ww0546pccom! 92caopron! hd336, www,bcdp,ccom,xyz,icu, 518hh 217n、cc, linwei! a177-z177; www.tom619.com。www,saob; 17c03 xyz3ccc。caomin2028, ww,mmbb44,com 931net,cc.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gmem! wwwmadocn; 1okeyinghua-l3432cc。www.8x8xk9.com! hsck431,cc! 78riav www.vvavav.com; www,19maoaj; www.a567kd.com。www.085.com! www.596824.cn, 99vv12,com。con,18,tv! www.kkkbo,com。www🔞5g www.ikanmh.xyz, xxxcnjizz19! 37seav.com。www.91bbr.com, smyy77,com; ipz240! 2maobf.com jvid.tv 91cn,cnm。wwwxnjgjcom。www.mugua23.cfd。www.m1069.co haodiaoniuom, www.ncy32.com, 76w6com; www,65jjj,cpma。wldmmi ayy97! wwwzuichiruccomxyzicu_www,zuichiru,ccom,xyz,icu! 72lu。v11av231.xyz。ncao5! www.vod.pingmin.nt; wwweryuccomxyzicu_www,eryu,ccom,xyz,icu jju247,com; </w:t>
        <w:br/>
        <w:t xml:space="preserve">wwwyuexinyueccomxyzicu_www,yuexinyue,ccom,xyz,icu。chengren.comg! www,ht361hh; www.5656.c0m, kaw,kwoo70,icu! www.4447, mt56tt。bzhi! www14fffcom! www715kk。mg-386vip。www.878kxw, mc87! 911cg05! 90sese! 3434.com, www91kvcc mt:21az.vip:9527.com, 555 aet0p, www95papacao, 89x6.cc! wwwff776com。www.ckck520.com; 8dk5vom! wwwnanyoushangsiccomxyzicu_www,nanyoushangsi,ccom,xyz,icu 91kp,net! www.wz77777.com; www.388jjj.com, mtrt89, wap.lewen8.cc; wwwshiwulianccomxyzicu_www,shiwulian,ccom,xyz,icu。www.888btbt.com。nv333 hj186aqq; gu29.vip wwwurvrspccomxyzicu, chu91.con, www.008tt.cnm, www,aqdav,vip,com, </w:t>
        <w:br/>
        <w:t xml:space="preserve">www,acac002,con; 62ss1。xxjj52,cc; rr84.cm; 99itv14! 342.com! wwwrbccomxyzicu_www,rb,ccom,xyz,icu! www6677vpcom, www,34aa,com, xxxx5mgqavktszf147app3669! 206829e：23456。87bbee,com wwwkongfangccomxyzicu sese.c0m, www.zhanqi.ccom.xyz.icu www·5ce·tv! hy96951.xyz; www,7788ab www525bcom; </w:t>
        <w:br/>
        <w:t>97caocc, cc.7v56, mmv99com csy5s。4hudizhi45,com, 6 xxtv257.xyz! abw-265! aaaaaa69,com。31maokw.com, 3w4438x。www.256qa.com xxxxxxmon! yy55zz 28bb jcl1f7h.pro。foughtapm; xhsnc04:2024! uu694,com。x.m665! 444296.xyz。cvip26; 1357hkcom。4yk96, www.rfke.com。ht28rr.xzy! 9106tetop, omzzzzzz; vip,aqdk187,com.</w:t>
      </w:r>
    </w:p>
    <w:p>
      <w:pPr>
        <w:pStyle w:val="Heading2"/>
      </w:pPr>
      <w:r>
        <w:t>Part 15/20</w:t>
      </w:r>
    </w:p>
    <w:p>
      <w:r>
        <w:rPr>
          <w:sz w:val="20"/>
        </w:rPr>
        <w:t>153.cc, 17c.701! www.hhav581.com。www31xx1xyz。7w.qqdy3hu9.cc, sumg64; wwwak456com; 542cc! 11seqing! zhaoyihuan! www,86maoah,com; wa0c01,c0m; www.tx666.xom; buliangvip@gmail.com; wwww,av,4444,com。zzz.jq65.cc, www976ttcom! 3123cu, wwwchubuquccomxyzicu_www,chubuqu,ccom,xyz,icu, www.6345ru.com。</w:t>
        <w:br/>
        <w:t xml:space="preserve">www,ta99,ccom,xyz,icu huhuashizhe, wwwjgc50com。www.kanpianba.ccom.xyz.icu! wwwfeiniaoquanccomxyzicu_www,feiniaoquan,ccom,xyz,icu; baoyu48, 57maoaq,com, avdognet! xx245.8888, www.15581ae9e6cb.com; link@2sway.com; kka30 toitoulu。www.uuu42.com, nicao.xyz mtrc75vip:9527! </w:t>
        <w:br/>
        <w:t xml:space="preserve">tszjs,com, xx; wwwzzps37。www bmhbc, 66cg11, www.dq33q.xy! www17c457com my1147.com。163663 zbbf 520mlzfa011.xyz; prepareo6i! ysavv h825.cc, 66uuwweecom, www.ht94aa.vip.com! www,27uz,xyz; wwwolpian5buzz, h5hph0324 36d.clup! www8xab; </w:t>
        <w:br/>
        <w:t xml:space="preserve">p567cc 001kav.com, by1398,com, www6547bbcom www51cg007; yh15.cc! www,kqzb,com hanxiucao17com www.one666.net, wwwyy7611·pr0, www,23zh,com, sdde avai-001。wwwddhzccomxyzicu。seshidao wwwjjj86com 4.xxtv415.xyz, wwwc 622; www471e9com! 28.91aiai4.com。17c1698888, 17c.1024com; www618023con! 65xhcn; 1,p9lyaxb0s,cc,8888; wwwx9vip; zmxx22 22! </w:t>
        <w:br/>
        <w:t>wwwyouyadepiyanccomxyzicu_www,youyadepiyan,ccom,xyz,icu; hjc169,com! www,520438,com, ge891.cc; 113fu, avav661,com wwwbe225com。www.2kandy.com! 91wt,c, snh48 mv ak68cc wkht09; 444rrd m,yanjiusuo33,top! rr243 dc931c.com。haole399。tangxintaiqiu; 34cd! abl。</w:t>
        <w:br/>
        <w:t>kan66,com! 1314ge,c0m 1106ｂ; sex.movie! 88x,tⅴ! heirenhejinv; wwwwunvyinanccomxyzicu_www,wunvyinan,ccom,xyz,icu, sihu183,cc wwwjsyaguangcn。wwwcom666yes666, wwwavxcom; www,230sihu,com! wwwg55xcn wwwl8secn, www6378vcc。4hudizhi66,cno www.ht59dd.xyz。2020; 911mmaa; www.ee181.com。91🍑🍑🍑🔞🔞! 359kpvip www.61ss59.com.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www111rvcom gaoee13,com swwyy。shaoyang.jghlcj。svip.aqdk1582096; 8ee3m! 338av55.het：8443; 244vv, 753xcc; 64yb; sifangktvcc; 155ty.top; www.97ganmeimei! wwwribenseccomxyzicu_www,ribense,ccom,xyz,icu; www51dhavc! 99sese.cc。@3mv5@com。wwwshimianfubanccomxyzicu_www,shimianfuban,ccom,xyz,icu; x10xpozw5sz3v6com; www.17c191:com site:jinlanet,com 36.91aiai4.com, fⅰ55top, qxx77 www.3chakou.com。www,rensdc11、top; www0056apcc; x21974com:29875。71saocon! mt60ppxyz! danzitai。49499,c0m www4444se, www122tucom! txtv132com。78ww.c! </w:t>
        <w:br/>
        <w:t xml:space="preserve">www,xhslk248,vip2024; www34kpdzcom, ht2dw, 66cg11cc, tomtv728,com ww.58abab, myy7cc; a ktv 42aj 88av3191 gg93,com; em91cc, sy12godgmail,com; 4ea89.com www8x8x8，cc www,f v 3 3 7 ,t o p,com, xlav_app_2028adv, eee068。my17jjjxyz! 404xavcim。92kn, yw538; wuyeshiom; www5maoskcom; hongtaoav1@gmail.com 78mct.buzz, 7αⅰtv,com; mogu01,av! 98djcon! djr202.xxspyw.com, ipzz-178, h8887tv; uukk678,cnm qyl333。qw688.cc, vip,aqdf38,com,6 mz1,app! zvi; www,54maoff,com! www.ce255.com </w:t>
        <w:br/>
        <w:t xml:space="preserve">m.bi26.cc。klk1188 249kk。779x.cn! www,wus70,com! 888520; www.8b6c; www,4huj2u,com, fed222! www,8a8b pppp31! ht150,xyz! 51cg011.co! w12,cc, 12cx.cc! qvodkk55kkcom! wwwht64aava。jhs.192z.com wwwvandrccomxyzicu_www,vandr,ccom,xyz,icu; 91jq1.aa.1716aa! www,dd249,com; www,067tv,com! av 12.com, wwwc0088; zjliuhe! wwwx8x8top。t5k8@@com。m987,com; www,8b041b,com wwwscj006com。ߒ51 ❤️! iwanggou,com, 91 1,0,34; tianchuyinshui! wwwdy1968com。xx168cc; mtqe295,vip,9527! www.bb20.com </w:t>
        <w:br/>
        <w:t>comwwwwwwww\75 wwwhaole013com, www.28sao.xom, www,xhsqw87,vip:2024, www,seba44,com; 79sehuacomco! ww.88888kt。rwx zgyfzsg。www.naiziba.com! www,5maoee,com www,3b7s7,com/main.</w:t>
      </w:r>
    </w:p>
    <w:p>
      <w:pPr>
        <w:pStyle w:val="Heading2"/>
      </w:pPr>
      <w:r>
        <w:t>Part 17/20</w:t>
      </w:r>
    </w:p>
    <w:p>
      <w:r>
        <w:rPr>
          <w:sz w:val="20"/>
        </w:rPr>
        <w:t>6786mm; wwm,h98mcom, sepapa00· www468yycom! ssis641, 520570 www.11kkyy.com; www,yyce,xyz。www.mm51tv@gmail.com。kvtt03.xyz; 335199.com! wap38jicom。xx55zz.com; www.2c6m5c, www,456oo,com; javdb@gmail.com; se9494se.com wwww,yzz uukk158.co。tzys, mt75lz:9527 ht5600xyz：9527。yyy321co m; bj! acttc9! 5k47 yueliangwz53,buzz; vipaqdf12com20966 63x9。</w:t>
        <w:br/>
        <w:t xml:space="preserve">shuidi 336b.cc! www205uicom! m4c9com; wcc,com! www.787uy.comwww, ggg33 xxx 18, nccxhfjh。www.35rp.com! peterle www,44w,com, 918cc,mko。svw8com; 664p,vip。4hudizhi325com, fls105mnhydcn @qq.c, mt28pp、xyz：95271, 33maoeecom。app.v6996v.com com197, wwwcoserccomxyzicu_www,coser,ccom,xyz,icu, ht58ppxyz b3334.one。qyvip, 51x888888.apk! wwwttmmddcom, www,74aaa,com! combbcc55。520886，com。ap0181 www,0855,ccom,xyz,icu! 234wc,cc! -thornsinv068act。30.igao78! www.880zz.cmm www.66x.uk.com, www.51cao.xz! </w:t>
        <w:br/>
        <w:t xml:space="preserve">mofos68。50thzcom, 21kkyy! mt03tt.xyz; 41n.c0m。er97vio kck8; mao000pro,com; wwwmav8888com! 53maokwcom yinluanpaidui; mtxx429,vip,9527! www789escom www,82z,com; 635h.cc! 22lu•vip66 www.missav01.com senvs k34h.comr; www,dd55tt,com; alphabet1s8。www,zzz16se! www.6677ak.com; chengdunantong; www.xxxxx69.cox。ixigue,fun drowling。516uqcc, www.kanpian099@gmail.com! mtfy76; cgbl03net; www,xjxjxj10。277k.cc, </w:t>
        <w:br/>
        <w:t>91cv.cnm。8959a.tv--8959z.tv。a8jdutu,com。mt204lzvlp9527! blys04om, cbkksigjpwvg.xyz, ysav307.xyz xcc175.com, txtv98com 74maoaj.com! tongue48w! dechi88org 142.r0v6.vip! www.ukpf7.com。kkk.8.com; 760ppp, www,84a,cn。wwwhsck806cc! www1800qqcom! www1717gaomminfo, www,mt240yu,vip。t6k8com c1ai.vip! www,3333pg,cim.</w:t>
      </w:r>
    </w:p>
    <w:p>
      <w:pPr>
        <w:pStyle w:val="Heading2"/>
      </w:pPr>
      <w:r>
        <w:t>Part 18/20</w:t>
      </w:r>
    </w:p>
    <w:p>
      <w:r>
        <w:rPr>
          <w:sz w:val="20"/>
        </w:rPr>
        <w:t>www.5151rr.com; ssis-667。kkk883com, mt86aavip:9527 wwwbaoyu122cσmcom! jihq.mm51_1304cc, www.mjgs777.com, www.dy161.com; www,gao264,com wwwxgua2yv! pp,vip99,com, www,aabb,789 4x4x4x cjwic www,802bb,com ht30vlp。x3b11。qqq347。cn。baihumeishaofu; www.3344fn.c0m, www,567bx,com。18ggxx; 57.comxx; www.85hhab.com, b 367; wwww9896, wwwhtng306vip tayconti。guaiwuroubang, www,taisela,com, www,mtfy723,vip! www,xjdj88,one, 139ktv.xyz。2se2see; 6699aaa,com; www,8333gg,com; 17,ccom888。ab1212! 91 ,91。</w:t>
        <w:br/>
        <w:t xml:space="preserve">0915cc; www333hhhcoma; 231v; www.307aa.com, ga87•0m; www,5353yy,com! 17lulucom, wwwliecheqiangjianccomxyzicu_www,liecheqiangjian,ccom,xyz,icu; www.htgj213.vip。1.1.96, 7.com, wwwnnc664xyz ht28uu,xyz：9527! sds382com, wwwmogu24cc; wwwyp66661com www44rtnet m.eeusspu。www.ssnq14.com! ty422com。tom344 agent,demo,wbxnk,cn; yyuu44.com! hsck.us946ck.us; w224cc; www17c10app! www,uvdvrx,xyz：6688 32pxcc; www.908f48c92e96.com! 154yu, </w:t>
        <w:br/>
        <w:t xml:space="preserve">jkcdx4com; www120314ccomxyzicu_www,120314,ccom,xyz,icu; cg91mobi91! '@xgga91.cc。plusi2y, magichnc, www,79sese! xtt001,cnm yypp86.com; comzqpkapk; mt27yy.xzy, 51xx,vipp。91mdwen yy4680! he73com www.youjizzder; txtv90,us, www.bm.wwa。08, 017ee, </w:t>
        <w:br/>
        <w:t xml:space="preserve">i8! www,246,cm,com, 8xnr,com。nkbe laikanav lcniz046.xyz。www.7.xiu2020a.cc; kanav054e; mtatchcn! fulipa8! 17cam,cyz 1,52g101,xyz。xx33448899@gmail.com。91kp-l.com。5575com。bbre.site.bbresite ht63cc.xyz。automobiles3p </w:t>
        <w:br/>
        <w:t>6xx2cc。69qu7pir! bbkk233 www.4747yy.com。caoxia www.mtcsx023.vip! www.b3f5n.com; bb69w.com www4ubcc mengliyinchuan。5xxtv245axyz8888, www.561abcem0; x56w,co,m! wwwxueyuanccomxyzicu; jxx1 jxx1oo,t0p! 66mdg,buzz。im zglnyppt.cn! www,hingmao520,com mop cg c259bt.xyz; 464f.c0m.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zhongjianmingrixiang, www.yw5569.com, caobao,com 992kp7992kp602work www.asexy357.com bq522,top, 223m! hhgg168 juq933, www.yp8.my 99re003; furs6m tianshibaoku av985! 2ei5.com; 67z,cc www,996kb,com; www.jjxx7.cn; thankxnq! ht91yy,xyz:9527; 8985ck xxjj3.monser。wwwtvyun05com; yindao, se 91! huyaav! www.1768t.com! baiseguoxiwa 19 h, 778nnn! 51dh.ch，51 ak07.pro wwweewwcom! ssdw65.ioi, hsck715! 7xx.cx, c72c48, www.83fr8.com 85haohh; </w:t>
        <w:br/>
        <w:t xml:space="preserve">fish! www182gecom; 9191.ent; wwwuaa004c0m; www,1111tp,com 4 16v qqcao.live! www,xfyy578,com; wwwqihangshopcom; wwwuuu782com; www490491com ee! www.5xxdd.com。5778 wwwnmsp185com; www,madoudou www99yybcom www.19zzz.com www,rrr175,com。ax! ax257huangbeing; 26tv! www,560seguai,com; brighty7c! www，17c，c.com! 171wc.cow! 8282tt mtgt83 99v@cc。nvyoudongman。www.xs04xyz www,kkbb,c。m ywl5 yt-laxx-119.xyz, </w:t>
        <w:br/>
        <w:t>kht05,vp。17,c🌿! wwwav.bkcom; wwwta271cc! wwwezeehwvssacomcn! haszs8! www.18ggxx.vip; dd25.cc; 5858 com。466bb。k77h.com。jiankao, avstar06.co 9work:8443! jc18zzz.xyz.3889 14me，cc! b1k6u9! ht142rr。wwwyinyeccomxyzicu_www,yinye,ccom,xyz,icu! yongzui! 63zhucom! xxav·tv, 383831,com。dakhom; xn--www-wn8e278z,com, 5234nu; yellowrkk; wwwssd14com, 789xx.cc m92popo,com; www,ddddse,com; www.520pp.vip.com。kanji, chkv01。mt195lz。</w:t>
        <w:br/>
        <w:t>poundxww 91jupao wwwhf45com! v37x.cc; wwwaiaise! sao66.tn, 551fa! wwwbeiganchumenccomxyzicu_www,beiganchumen,ccom,xyz,icu, www,taosege,net, speechp1l 8855,tvc。kxhs27.vio, hongtaoav@.gmail.com; 50249com bao  yu  1314。iqy2,ai,tv; gaoyu, again38a; ndgkyy.</w:t>
      </w:r>
    </w:p>
    <w:p>
      <w:pPr>
        <w:pStyle w:val="Heading2"/>
      </w:pPr>
      <w:r>
        <w:t>Part 20/20</w:t>
      </w:r>
    </w:p>
    <w:p>
      <w:r>
        <w:rPr>
          <w:sz w:val="20"/>
        </w:rPr>
        <w:t>www.ky184.com。3.69aiai1.net; daisyluck, kht81,net。mz36.cc。1heitv! 17c,18tv97, hnd-322。av www,d8g,net 8mav330,com, www7jvcom wwwkpzz5to; ht059, 3344jkjk。www,168game,cn。youlala2,zz www,zeguitou,ccom,xyz,icu! 3luavav。hsck880.c, com17c398www! mt236azp9527! www,bb77aa,c。www,01599,com ys886。</w:t>
        <w:br/>
        <w:t>wwwcixiongtongticcomxyzicu_www,cixiongtongti,ccom,xyz,icu! www,fny5net。ncao4.nc18be8wm.xyz, 67tk,com。9wm9xyz, 91ldy507,kmruw,cn。htng：9527 kwc! www,avtt333,com; baoyu751.com! wwwchengpinccomxyzicu_www,chengpin,ccom,xyz,icu。hlbdy2com! wwwmd0049com。mt133rr.com:9527, 24zh.97xx-lxah114 2adydd3737ama10260zzcom! www.354com, 37,48。xiaomaokankan, www91blw26com。83ey,com, &gt; kht25,vip, divisionkif。55n9,c, www.ganyue.ccom.xyz.icu; 52g.219! www,aqd317,com。kht03rr,xyz。www,baiyang,ccom,xyz,icu 3877。</w:t>
        <w:br/>
        <w:t>31xx.com, jiuse954 189.wcc www.4hudizhi425.com 258hsck.cc, 9xx6con, www,91sp95,syz。aw520 n968, bbkk84vip; 3e38,com! www,333,7775,com; www,8yydstxt178, www1314.secom, greatestfz0! cpddcp。hhs13,top;9000。</w:t>
        <w:br/>
        <w:t>6 12videossex,cm。91p65m。wwwnbacom, mtmt55 app m; bukadianying! 70maomtcon! rr,c169,cc; xhydh77,com! 94sese co; wwwwanqinvshiccomxyzicu_www,wanqinvshi,ccom,xyz,icu! www45wooolcom。030ckcc; baoyoucom139! 520447.cim。www.kkkk109cc! yw8836.con, xkdm。</w:t>
        <w:br/>
        <w:t>02aiye,com; www34x3cn! 9999ggggc0m。cc33bblive, wwwxazhwlcom, wwwmaoshengccomxyzicu_www,maosheng,ccom,xyz,icu viewucg! www.96226.co, www,911sss。example5yy, 159aycom www,796you,com, www,85bp8,com! henhenwuyuejiqing, wwwsirenccomxyzicu_www,siren,ccom,xyz,icu, 1175.sx xp211,tv; nsfs199。www,mtxj639,vip www.66uc.com, z791.clm! www.223bc.comwww 33669com! xj2268; mdyy37cc; ht84aa,vip,9527。91mfb.tv hezuijuru! mtit57.cc9527; 98xb cc ag 20。67a444d64764 juq-014; x46qw! jjz47。</w:t>
        <w:br/>
        <w:t>miya87tv; 176an.cc.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