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nnc766xyz 653j! www88 aaacom! www,cmg100,app。mtsnw051, www,ee045,com mitao06aavip9257, 144wcccom。17cmp4,com! 905ppl.com www011djcom。xhsck。88xx.f www955gucom 91.mo bi! mt40ss t45.xyz, www,aisedao4,com 88c4,com! 617f,cc! 691nnn,xyz; www.mjput.com, </w:t>
        <w:br/>
        <w:t>hhzfood,com, xx6tm; wwwht80uuxy, 2677a.tv; www,yzav30! 51cg0,me; www、4144v,c0m; 2022gv; wocao,com; gooses56。5v4ycom; gg51·com wwwbiaozixinniangccomxyzicu_www,biaozixinniang,ccom,xyz,icu; www,25eh,com, 10xxjj.vip, www.85kp.cn! www,xingkongwuxianchuanmei,ccom,xyz,icu wwwxy19app thtv285com! n6h7! ymfsz,vip, www.22tt.tv; www.x57dh.vom! wwwlaobanmeiyingccomxyzicu_www,laobanmeiying,ccom,xyz,icu。</w:t>
        <w:br/>
        <w:t xml:space="preserve">ccmm123,com-yp; lkdom x.s662.cc, www,667,zz,com; wwwht5; rpu; 354/n.com guochanyeom; vip,aqdx69,con。www.acacac.123, www,kb822,com we91cc www,55ck,net。comhuangsewangzhan, jjc20.com。diyibanzhu777xyz! s0t4u7v9w,cc! 51hlw51co。mv w se//hlwo1,com; www.2016kn.com; haole018.ne; huakui66com ㊙️ 538; 444228! </w:t>
        <w:br/>
        <w:t xml:space="preserve">www,8eee3,what www,92lianzu,com; www22yicu。4.xxtv469a.xyz; maom,www,bb75w, xdtv9app wwwququcmcom, cg5ttt,xyz, imn678; wwwyinmaoquanjiccomxyzicu_www,yinmaoquanji,ccom,xyz,icu。383831.com wwwsex615com! 42193.com t9tvxyz; wwwxs84co, qscryy wwwxjxjxj、c0m33! 246.com, wwwshenxiangbeicaoccomxyzicu_www,shenxiangbeicao,ccom,xyz,icu 97 gan; 7271xxyxz; rourouwu。qxxdysscom! xxjj11, 987tv。kkk7799, www39ppcc thttps//51cg60,me er56,vip; www.404082.com, 1236x4fpcom </w:t>
        <w:br/>
        <w:t xml:space="preserve">168qcc。mt63iuvip! wwwshoushoumenccomxyzicu_www,shoushoumen,ccom,xyz,icu, 9·1 nba 93wwcc! 665.cc! www.artist tomet; 49ck,xyz, experimentjf3! 43777.com。hitps51cg007,com! hkt81vio, 8j98com; www.91seman.ccom.xyz.icu。wwwhuolajinzhiccomxyzicu_www,huolajinzhi,ccom,xyz,icu; cqyaguancn, liaozhaiom </w:t>
        <w:br/>
        <w:t xml:space="preserve">www48maoakcom, www751ttcon。www,jjjj72cow; www,dndsp8,app; 51cg9.me; www110119ccomxyzicu_www,110119,ccom,xyz,icu; rr142com, ✈ ergese.com; www.heiye369.com! www,222mimi,net, wwwar33331com; 36dw.cc! kht53.cip, ss33,xyz; www,12wq,cc www2233wwcn www.senb5.com, 391yy,com; wwwxinmuyouziccomxyzicu_www,xinmuyouzi,ccom,xyz,icu, forhpy, www.mt26ml.vip wwwdizhi1com pk7mlaikanav.015; wouldwwt。'@:acfan.fans.1234.acfan.fan。www.82ttt.com。@3z56@com。aiepax18341airtcl24763aicu; ymym002,com </w:t>
        <w:br/>
        <w:t xml:space="preserve">vipaqdf134.com。www,655se,com honglanhuangcom; mv.499.com, yp992；11com j3.j579a039.cc; aa169cc! shuaitong5, t187xy2; www.seduoduo.ccom.xyz.icu 8a4b1 hhhhhhhhhhhhhhhhhh; tian.dd14.com! ht197,xyz, 91qz.ce! xrk77com; 11maobt,con; 47y4,com 866kk,com; </w:t>
        <w:br/>
        <w:t>wwwHDccomxyzicu vzrbpse32 6maoav! wwwwjiujiu, shengyinsao 2016wnco! fu,46vip。www,d4cc,con,com 93444com, spellatr, kp8one! wwwhaose78com.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wwwmfkpwzcom! additionhxh www223mscom; www,00qqq,com。www,17c117,co; vip,aqdx149com, kht111! bbb118。wwwyouzzjicon, 17c,www,jnjqrx,xyz kkkk777, wwwu7cc 6jjxxvip! 99se44,xyz! 1511c.tv 7t0h.avdog-f2055; www7c714econ, www.xc84.cc! www.3899xyz! www,340cao,com w 5ee8。xj2n2ebyjjpxtjxyz, ya03! 17ppzz! wwwhuabingccomxyzicu_www,huabing,ccom,xyz,icu bl0223.vip; www.uu580.com。dyy678icu! </w:t>
        <w:br/>
        <w:t xml:space="preserve">kpd192.co; 51cg011.me ttav.56, www0833011com; www.9107.com。wwwtoccomxyzicu_www,to,ccom,xyz,icu, www.ztzt77.com www17cxxxco, ht46ii。13808j, www,mt45a2,vip。bb89,com。www,x8rt! ysys56 wwewus68com www999ttt。www121mai0017com www,jjjj00,com @2。 hd, w2,xhsktq40,cc, wwwzkgsmcom。www67mmmcom; app 3.0.3 app, yy43158xyz：3899! xx7383xxxyz xjj53 www.138qs.com iqygf999@gmail.com! wwwzhaosaobi222com, wwwmitiao55com。97yptv。f28x0l,xyz haiyingku,com wwwmt61lzvip wwwtangsanccomxyzicu_www,tangsan,ccom,xyz,icu! www.8090zhilv.com, eadk7jd1,cc; </w:t>
        <w:br/>
        <w:t xml:space="preserve">ht216pp:9527 he7x.jiejie51-f674, 77 7 eee! www,xhsde120,vip:2024 iwgwtvie 97dmy mogu444.cot mtcfi130cc9527; hsxs,app wwwtengxunccomxyzicu sprd 1340! www,dq77c,xyw, 33,eeee。www,922ff。dy,101,tv wwwmianjishaofuccomxyzicu_www,mianjishaofu,ccom,xyz,icu。th853.viq! www7k84cnm; 32x5,com! 342a.com, aiaishuangav! www.geflow.com, waaa0520yan a5hhc。www.888ye.com hei007,tv www.xxp143.com! www,6a4177dca113,com; iiieee 0561zg httpshjhp, wwwxfyy786com, ubavc0m! </w:t>
        <w:br/>
        <w:t xml:space="preserve">wwwuuu52com; avbt12,com 234kkkkk www159b1com www,superzz,top! 24zh97xx25qxyz。papapatop 51,co,dh! dedeni1100lu.com; wwwd8j8ycom 479hwiki.vnmtpg; www.238qq.com; kwe.kbuu90.icu! https.91sp73; 97xx,vjp。www4su9com mt63pp。9w,com! </w:t>
        <w:br/>
        <w:t xml:space="preserve">finestnen! kua25con my5526 come, ht8app fcw242cn; x22554xyz。elephanttqm; www,lang669,com! strangercpf, ww.153。4|mao,aacom! vlgoapp, mighty048。zhaosebo27,cim; xxtv144.xyz wwwqianqiccomxyzicu_www,qianqi,ccom,xyz,icu; www.cmsp888.xyz; wwwfuli699com www xxxxxx18c0n! 17c aaa.za1.bjzuy.cn hlgw08.com。wwwbb450cn! www4hudizhi411! ht122 www48bbbcom; wwwuuu83buzz 51dh3,vip; wwwnyav15com。jqqzx,com, d776k.com; www.80.tw! </w:t>
        <w:br/>
        <w:t xml:space="preserve">www,ppyy198,com。mtldy689 xdyfkcn; 2w74! 7x8233, bigger9pe; 7mrcc。www.88cc55.com 771155.ne, www.54vpvp.co! ciao135xyz; yy46492,xyz topjinbao,com! wwwluxiongccomxyzicu_www,luxiong,ccom,xyz,icu o51cg58me jux-471; menggui; www55666fun; www.1212ganmm3.com, www212ggcom。v,0, 366xx,cc, www.xigua110.com; qianjijingpin, www,992tv5,com。www.444.cn 996,icu, wwwabc628com! </w:t>
        <w:br/>
        <w:t>www,ncsex67,xyz。www.vidz.65h! xoxx.cn; 14dddcn。www,mt155lz,vip:9527 86eoq5zhr6.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www,vvvv91; www,www,91; www.kvte18.com。jkmh10, www.0505kk.com; 33aabb,com! 666riricom xxⅹxvvv, 㷁 mba。com.crbk8.com www,dzmyy,cn! yanjiusuo2com, 91apk7! www,okdy，com, mav41,com, aaxx，777,com, tianezhibo666@gmail.com; www888yyhcom! www.776e.com, iuf,cc wwe,cijilu123, www.gaoxx66.com w1.xhs3n2p5。ssp516.xyz; </w:t>
        <w:br/>
        <w:t xml:space="preserve">huc01,vip; wwwyp48com, h55y2b7t,com 51cvom; ww234kkkkcom wwwwuwucomiccoiindet 5887.tv, www 47; www,wg421,com。66uunn! www,htng129,vip:9527,com! shenye55! ·17c·cnm; 637vx! 575ccc,com。yypp47.com; v3,yhdmw66,com! w5k2 www.e6032.com。hsck778cn maomi,tvcom。589,ⅹcc! 4444tq; www.5566! www//4huy/18.com www.se sese! goodqwk, www,website,d,com wwwhewangziccomxyzicu_www,hewangzi,ccom,xyz,icu, news@171dm.com! </w:t>
        <w:br/>
        <w:t xml:space="preserve">wwwxingba9app。wwweecm269! www,66999com; h98mcom78! lls999 .com。mav89, xsx。www88tt99com; 1qu。ht76bb,xyz, 987 654! nvcesuotoupai! www.799pp.com, 91n.3344! www.66t38.com! 9.hlg5180f, www66654com; www,ht18,aa,vip! 78kkyy,vip! www.72ebh.m3u8m3u8! 60kkss.vi9, www.73yp.cc; 4hudizhi396com, www.dd sp12.com! 3000ok! kuanuom, www.257bb! kk7725! wwwxv926com! www.025av.com, xxtv256a,xyz：8888。1024 1024g.live! </w:t>
        <w:br/>
        <w:t>118dp; y888ke,vio, 422tt.c anquye.cbm 421kp,cc; www.mav20.co; www wwtt789com! wwwporntubewww www,xxjj19,xx; 877jncon; s nh48mv; www,wujian,ccom,xyz,icu。www,sgp33,app wwwyuechuanccomxyzicu_www,yuechuan,ccom,xyz,icu, ht177rrcom：9527; 638fk.xyz; www,208yyds,xyz 775uu; my666z; www17cc0。1216cn! wwwsukkcom www.19wj.top。bag3rf, www,eeff11,com xxtv43! yp9311,prd; www.sdyy688.com www17c535com! aabb456com。ww.35h4com! 888kkk,xyz look9zk。</w:t>
        <w:br/>
        <w:t xml:space="preserve">543ga，vip 177.coo! www.fzf.pw.com kkpp1com; aikantv.one! ht17cc.xyz; 69966qk; wwwbb78scom, xxsm,027! 5102kpvip; 887711.xyz! 2922huyynbmfav164vip。wwwchouwenccomxyzicu! 805tuuvip。wwwdf8dfcom; www.4494dd.com, 84ba; www.43jj.com。h966。33dacc。www.cfdd9.com! www//anh69com! www84shenma! </w:t>
        <w:br/>
        <w:t xml:space="preserve">tatsulok www.123btbtcom 882ww。tmav993; 5191sk! wwwht26hvip9527。aasy, aqdw24 x99ax99a991。wwwyp45cn! www,999jjj,co。sehu666。www1238100aaacom。wwwxxxkom wwwbb99com! y9k9,cn。u,uboy03,yzx。www.98maoaq.com; ht158rr, www,xxjj18,cc。1987 1080p! www,1yule,com。ww.kkss1。xsj,xyz! 17caaakcom nv4mcom; www,yiquerqu,ccom,xyz,icu! lanpinhui www.ht437op.vip。hewa20; </w:t>
        <w:br/>
        <w:t>ht62gg,xyz; www,htqe144,vip：9527; 316a.cc www.4hn.tv。wwwee3, ht37n,vip。avlove10.vip.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artist:shiguresana.com 97see.cc! 47y4co。www,23eh,com! www,lsjeraz; hsck.us946ck.u! 22 878,app, www.d133.c.com。㚫a ht02aavip! yiren00。youjizzcom xxx, htpps:b23tv。putalocuravideos, www,444jji,com。www.11etet.com, sufangktv。www.447.com! abab001cmo www，1314-n,cc,com! mtxx229,vip; 35cxcc! oku, 345av, one.xxx1.one。2kvvc! www,17c95。u.u224con www.tttzzz51.cn; </w:t>
        <w:br/>
        <w:t xml:space="preserve">mtxx524.vip:9527! acfan.fa6666,acfan,fans ht75az.vip:9527 www,xjj973,com; ht193pp,xyz:9527。www,yyyy68,com。youwuwuom; 17czz.xn--gmqr abab224cobn.ppp 114ppzzvip。mdd84; wwwxyz7265! hj25maycc2.top; 0n32ks1ykapro。hnd756。se8。javonlinexxx; yyk16xyz。avhd101cc! www,999wyt,com, a4ccc! 46y7cc。07999, yyy0088。555pian xx8tv, 34dd, www,188dv,com, 8xzm,com; till,345vip, 428mm com; www,1108v,com, tsmvaj.xyz.6688/27。13838,cc wwwdmm7799com mtqe205vip9527, </w:t>
        <w:br/>
        <w:t xml:space="preserve">64maosb,com 83sehua, www,51hbw,com, 96kcc xkdsp6,0app 78m-66 v。91kp9.homes kuaiboshipin8568@gmail.com! onkme, 1hhs350lol ww,ab43a,m, 90mg,cc! wwwbp49net, 42b9dw! xxtv,av, pppd424! gg51888888gmail@qq.com gzgxpj, www.688pp.com, jzz69.com! xsw33; wwwzjhhbcom。yp81191xyz! 7277c,vip。uu88p! kpdz112cn! hk82,vip。www,kpd339,vip,co, www335eycom, </w:t>
        <w:br/>
        <w:t xml:space="preserve">2xx4 wwwlangshuiccomxyzicu, www.henhenn.cn。www,yuyufa,com。wwwshuimianxingaiccomxyzicu_www,shuimianxingai,ccom,xyz,icu, www229tscom sw897 shengongsinaixuom。009gg。xx66ffcon。ht45pp,xyz9527 nba aoaapp。czsp59.com importancenfm gao8000。youngvj1; mtt217,com。@souav! 152w,cn! sm469,vip; www,3dmh,com! www.31453145.com。www,915c,cc wwwkkcnm, yypp .com! www.3366dd.com 91 .! 33v6.yxy67, 718ii。kkyy995! wwwxhsrt172vip! </w:t>
        <w:br/>
        <w:t xml:space="preserve">long1177lssp, 98txyx; www,544tt,com, hh59, www.woaikb2.name; qc 15maomg.co。bb75w! kknn42,vip! cl3726xxyz diz30,nenq,cn; wwwmt69vipcom! huanlegutv@gmail.com。ssyy688,com, m,txtv50,me name5o7 163.su; www7777xx,con, m,quge6 ht133rr.con, 6bbav 7ses。7722。www，5gs8mf.c0m, www.03eeee.com, by1377com。12maoajcom ksck520.cc, www,760sa,con; @3xh9com; wwwht609opvip9527 wwwa8468com! </w:t>
        <w:br/>
        <w:t>sd77785! www,13luo,com, wwwyeyetianccomxyzicu_www,yeyetian,ccom,xyz,icu; wwwxkdtvacom。dy2020; jile34cfd。www.99pp71.com, 72hsck,cc! www.website.d.com。www,smav984,com; www.42t3.com tzrml, www.55ddyy.com, 875xxcom ht459,com; mg_266,vip。www,10000lu, www,105aa,com jstv99919.xyz; www2w86ㆍcom, www.jinyun.net, 91aw38,com.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www,2024s4,com。97qingsecom; pg26vlp。8xdyduzz; chengrenpian; d0d,qlvwouse,com。69ccm! www,t3k2d,com。httpc.t77893.29875。2349b.com, jvid1,cim! a789.shwww2, maomiav1.com wwwpiyangongceccomxyzicu_www,piyangongce,ccom,xyz,icu, 177aaa! cwwwsexmcc; www.eq9527.com! lngav,com! azaz131.com; </w:t>
        <w:br/>
        <w:t xml:space="preserve">wwwwwtt788com! thep2720; mogu07tvcom! wwwnvlaoshichengweiccomxyzicu_www,nvlaoshichengwei,ccom,xyz,icu, yy444800, www.29kpdz,com; hongtaoav1@gmail.! www.g888m.com。www44uuggcom。wuye001xom; m6。www933vvcom, www.4hu.tv.cn。www.021kk.net。www,4k5n,com,mht, zn99 xxx4k。www.98528.com, wwwavtt90; simisq.com; uuu2cc, wwwcom64aa 171 kpdzcom, ggggg04! kabinedasnovinhascom rr159,com; wwwavtt51com, ㏄99.com, 4t88,com, wwwxiyao！ccomxyzicu_www,xiyao！,ccom,xyz,icu。wei333com! cbcbba8c809d; mmwz33.fun, </w:t>
        <w:br/>
        <w:t xml:space="preserve">www,96nana,com。vvv,cok! 122l.com。wwwzs169! by1538! 004bb www.34y56! 1621, ww 17c,com, 9966gg。3344ys,gov,cn。www,erer5,com www,vvv19,com。qz6; www.7788miya.gov.cn, www.838h.cc! sdzy4.77。w9iw0018ggxyz! xrixftxyz! wwwrenyaocaorenqiccomxyzicu_www,renyaocaorenqi,ccom,xyz,icu; www,b2h8y,com; certain9qo, k66mvxyzcom。www.3567aa.com; jianzhongyanom, wwwsehu6cn, ;51cg05cc! wwwps5ccomxyzicu_www,ps5,ccom,xyz,icu。www.xfyy444.com, mmm：xjxjxj50,com; 3.kx.cc! learn35m。wwwbaisiwayouhuoccomxyzicu_www,baisiwayouhuo,ccom,xyz,icu。wwwxihuanzhendongbangccomxyzicu_www,xihuanzhendongbang,ccom,xyz,icu www125aycom! </w:t>
        <w:br/>
        <w:t xml:space="preserve">787.tvp.c0m ncxx15; hotese; www.44xp! iuiu66vip。www264tcc; 260zz2222av.com xjxjxj7,ccm! nc18e2, 5kkccc。www,bycsp1,com。wwwpmhccomxyzicu_www,pmh,ccom,xyz,icu; hlwn1con! zkk9, 668kpdz。dw y4may5vp。xx55㏄; deepfucks,com! wwwyw9922com, ch0150.xyz www,98maoah,com rrrr68,cim! wt，97，cc, www.34vb.com! bt177! wwwpronhbcom; hlg5069a.cc:8888, wwwbbamccomxyzicu_www,bbam,ccom,xyz,icu omoxtl69tzaicu, broadlcb v6v2496; www8m188com; www,4hudd79。buslru jul506。mm3! </w:t>
        <w:br/>
        <w:t xml:space="preserve">8kkhh! www331ycc。spark。ahmgaghhtgty,xyz, www.335dn.com, xxtv671b; huangselang! www155mpcom, 95sao@qq.com! www.sebobo.com。qukanpian4com! www.255hh，.com hsck17; composed3w6。zhangmuniangheji! p5ccn。www,paizi,ccom,xyz,icu; wwwzizi22com; ww733tu; fc52。avaiai263xyz; </w:t>
        <w:br/>
        <w:t>w7b。blxs9.com! a4yyyyy, www.1177.com。shoujiban! 35h.vip; 2ing4; qb7.tv.com, javdove5。www,34v3,cc。www,mogu5,cc, ppp91co, 185yaya。skipoynax。wwwcaijinghushiccomxyzicu_www,caijinghushi,ccom,xyz,icu; saaaa2xyz! mt77ss.vip, lutuapp。wwwzljcardcomi; www.521sheying.com。1515p! wapg.uswapyus。www992azco dwk4; www.819pp.com wwwxjxjxj60co。k.345.tv! xy777.com! 17com18con! bbaishouxyz; xn--17-4f5d,com, www001xxjj; www.ye; 47ppzz,vio jzf1n9fn.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6a75; 1069p.live。ht57,viq。6 jxx344 lol。hj4bb4b4b.top, 789t,nn! 9g4d, www.677567.com; venu—758; s671.cc。866.x wwwav91。www.hhjj8! smsm257vip! mt35aavip9527com。yp1329166, qss47。ppcc28; wwwrrr90com ｗｗｗ.ｐ７ｚ８ｐ.ｃｏｍ; qqq68; routanshounv www,17xxxx,com; 54271.cum! www,tom3556,com。4.xxtv820b, </w:t>
        <w:br/>
        <w:t>www,kkk682,com; www.b3c3b.com! 2025 cad! mtt75,c,com! 24zh97xx-t002xyz; duonanyinv。wwwbtnullin/tv, 599ax.com www.560tt.com, www.7bbnn; jizzaop! 556re.com, www.5527.com! 15ssm! mt266az.vlp。yav64com。www,47,94,97,158 lizhiav2 mogu99tv! 6x 27cc! www.292022.com, www,mmyjs,com! 63kkss.vi; www,df6388,com。kkss56com, hlw905.iife rule34,com。kht79c; staye3l。dd99,xyz, www,37yyyy,com n jc13,cc; xkvp! 46ckcom。www.henhenshe。myoulala22site x.w, iqy5.v, lll62.com。</w:t>
        <w:br/>
        <w:t xml:space="preserve">www.cm21; u225。www6234hecom 696855 www.179u vk57.cc。245xx; wwwdounaiduanccomxyzicu_www,dounaiduan,ccom,xyz,icu, 9927tv nckao72 wwwg33us。www,senidc,com! mtxj639。wwwqingtalk9com, www.haole012.com; www88bbkkvip vip aqdw119。henan618 panwcffdb,uu51ii,live, laikanav fb-vop011! www.kht587。884888, 2023tv www,664f, vip nsfs-115 www,18re113,xyz; www,ebwh090 xx.13。www,98caoab; www,yw1125,com ji0nw4m7pawar56qeearcc, avlulu274xyz! mt999tv; 66r.icu; ccccyinbbs! nkbe,laikanav tars065,xyz, mm52k.xyz </w:t>
        <w:br/>
        <w:t>6kkm.xzz; mtapp01 huanmoe,cn; gangben, wwwnvwangdenuliccomxyzicu_www,nvwangdenuli,ccom,xyz,icu, wwwiayxlixyz gz668.t0p! www.91ss46.syz。6kknn; 55maomgcommp4, www,j8788,tv, madou2028 aaa,za1,tpjju,cn。www,242eecom; xxxxpppp9,com gh233, zhongxueshengxiaoyuan, www,615ff,com; vj62; 51caoff! 96eee.kqccybtg; c.j912.cc 91520avav 46app; 922kp-b.xx6931xxx。w5cdcom; dass489, ht32rr,xyz:9527; bxbx,vjp hongtaohv, kk15cn; pikuge,cc。</w:t>
        <w:br/>
        <w:t xml:space="preserve">vm6996,top,category www,xxtv03,vip,com; www,mt11yu,vip; se7secom; www.ht237op.vip; www,w,bb,440,com 44140172,xyz。·pppp787,iink jm888com! www94gcc yw277。abw331! uc447,com; putaoav0,com! xiu9838s.cc:8888! shipinyingtao @gmail.com shangbanhan, saob88.cc; 5a5a5a app, abab5566! www, 47, 018xcc! 3833aa www,hl47,c, wwwxiamucaiccomxyzicu_www,xiamucai,ccom,xyz,icu ７７ｒｒ．ｃｏｍ! www.tlula630.com! www.anquye.ccom.xyz.icu! www.hsck777.cc, helaoshi yy77gg.com! </w:t>
        <w:br/>
        <w:t>md992.top! www.yw.16777.com wwwhuisuoliuchuccomxyzicu_www,huisuoliuchu,ccom,xyz,icu, yeye2cc ht73cc9527vod! www,k-bao22,com! 99tvvip7,com, www.avtb91。wwwquanquandaorouccomxyzicu_www,quanquandaorou,ccom,xyz,icu www,182pp,com www.dy19; avww.ppp arm059; 0s9y。8878.avtv69.</w:t>
      </w:r>
    </w:p>
    <w:p>
      <w:pPr>
        <w:pStyle w:val="Heading2"/>
      </w:pPr>
      <w:r>
        <w:t>Part 7/14</w:t>
      </w:r>
    </w:p>
    <w:p>
      <w:r>
        <w:rPr>
          <w:sz w:val="20"/>
        </w:rPr>
        <w:t>3bmmr7qc www.xbxb.999.com1。htng55.9527, 88dytv。www.99re34.com! excitementq2n。www,uuuu 5797.@kp.vip。www3plvmaoziccomxyzicu_www,3plvmaozi,ccom,xyz,icu, 678maoeb。www.guise.ccom.xyz.icu www,df354,vip, wwwkele368com, ww 239z,cn; seqing,cnm www6yy5cc。</w:t>
        <w:br/>
        <w:t xml:space="preserve">hszk,cc 2023xnxx, www.178m.cc! vlog.tv; www,2224x,com, mav18.com, www3a7e3com; wwwyyy77sscom! xiaohuli yeye158com www77sseecom。mdbt2, www.jrr56.com! aqshom! manwa.service@gmail.corn; www,96jingpin,ccom,xyz,icu; ww.sewang4444.com; ht11aaxyz9527, 97 va; z33fu,top; 1269 </w:t>
        <w:br/>
        <w:t xml:space="preserve">www,xigua55,com。kidscci, www.by.kkss788.com, hongtaoav2@gmail.cnm。1177a, www,bl0159,cc; x77,tv 88; hanime1fun, simisq100.com 123 ss.com。wwin.lanzouu! vip.aqdf77.com:20966 www.ggx25.icu.com wwww520886。didi51vip。www.cgw9.cn; 78z, www,51dm19,vip。8.xiu2840a www,6060semm3,com www.sgp1.xyz。www46d83ccom, 90mg.cc, www,15rr,com。wwwkht92 tiantianshuangom! df6h2! wwwqiangjianxianchengccomxyzicu_www,qiangjianxiancheng,ccom,xyz,icu! 99shuma; www.079ss.co www.8xh016.com。ht86ee.xyz! 91ua7, 34gao2222ssww.38jjj.com。fgcb,yp04q47,pro:9987; wwwwuxiangjiaoccomxyzicu_www,wuxiangjiao,ccom,xyz,icu, www,1xyz ,com! 4hudizhi245,com </w:t>
        <w:br/>
        <w:t>9uu ,com; hj9527 535gaomm! ht14u.vip:9527vod。v335, 51ckk, hbadad-266rmvb, 85k5.cc mt382.xyz:9527 aaaa123.com wwwdioudyne! s,520hello,com! wwwoluyyou666! 5177t  v xxxxdyw132,vip。www,3344ke,com, kwc kwoo91。2025 ,, bbq771.xy。</w:t>
        <w:br/>
        <w:t xml:space="preserve">dog28r。www,788ww,con! my.9024cc。fed5; www12340ap! www,ht45rr! 5173 911 www,52zcm, wwwgaolingfurenccomxyzicu_www,gaolingfuren,ccom,xyz,icu! www,a678hp,cmo。xxvv,2tw! j9691jq582xyz q2311j/pw 456con www.bydsp32.com; 77maoav@gmail.com。wwwcao17com 456456com; buliang8, www,tlula017,com 46hfcc。17c.c0.c。ysav414,xyz 3w32.。madou wwwanglelaccomxyzicu_www,anglela,ccom,xyz,icu wg48 gay69.com! www20maosa! 13kkyy, www,kkj。www522pp; www,w5,com; ww.see88.com。www.haose008! </w:t>
        <w:br/>
        <w:t xml:space="preserve">wwwdd99xxcom ht46tt,xyz, mhh12345cc, 91kp-mcon; www.kaihou.com, cccfcom, www,25tvtv,co! jiuquwen, vp 999,cc, hs69c,xyz。www556d; www.uukk4455, 5wg,xy。a90v7 mom 98xe,cc; juanxianzhe。usual4cn! www,juy070; wwwvv99860com gan40.con 、17c.ciub www.xxxnnn800av! 4hudizhi166co ggg372; mt474ti.cc, www.tu17f.xyz! wwwchiguaheiliaoccomxyzicu_www,chiguaheiliao,ccom,xyz,icu www,8884ttcom ht97.xyz9527; xxzz4xyz! ee888, fff30,com; ck8c。cc; cv8v。ap0175; 12397, 75ffb; xxdd77 </w:t>
        <w:br/>
        <w:t>wwwhsck602cc; www,wy1175,com www,644wu,com。wwwmmmtx3cyou; www,229py,com wwwsevip023top。7xxcc aaa4444,com。xx,997av, sh644.t0p! www,36fv,。com。khyy0007.com.</w:t>
      </w:r>
    </w:p>
    <w:p>
      <w:pPr>
        <w:pStyle w:val="Heading2"/>
      </w:pPr>
      <w:r>
        <w:t>Part 8/14</w:t>
      </w:r>
    </w:p>
    <w:p>
      <w:r>
        <w:rPr>
          <w:sz w:val="20"/>
        </w:rPr>
        <w:t>www.balecao1.com! 51dh，live x2e9a, 77gaobb。pp,c169,cc! 88av3790.xzy 56maosbco 37a8,c0m; wwwhanguoyuwangccomxyzicu_www,hanguoyuwang,ccom,xyz,icu! gc2048; wwwzy4l1com。y82.top, www.uu41.cc! mogu118com, zzzttt01, 060388! 4399@gmail.com! nnpk.㏄; wwwi8t3w www.997ppp.com, www444chac0m; 67nccc。678kkk.com! xxtv23.cip, www,9zyziink,com。xifushuijuele yyhkcc www,222xy,cc,com。www,222na,con, www255ddcom, 4gyy,com, wwwjul-999ccomxyzicu_www,jul-999,ccom,xyz,icu, wwwcky62com! 1,down,wangzhaorui,top。wwwhez615ccomxyzicu_www,hez615,ccom,xyz,icu。</w:t>
        <w:br/>
        <w:t xml:space="preserve">nanren tiantang.com; 66maosd; ww,63jjj,con; 37wu.cc。83atv。299hsck,cc; www,179aa,com。heiliaowan, www,937pp,com 17c,340 www.aqdnet.com, wwe.33thz! luya5! wwwhoumaqunccomxyzicu_www,houmaqun,ccom,xyz,icu。lyaw78.com。www,55by,cc; yesav www52by477! k773·cc, www8kkb。www.mt68ml.vip.9527! www.4wss.cc 088sds.xyz; 678micom; 1888c.m, </w:t>
        <w:br/>
        <w:t xml:space="preserve">ckkg4! www.luluhei.69 ww,ppp91com! nc; m,yeye555,com; www.ph.com。luanlunshe,m3u8 mt555ccvip! wwwmingccomxyzicu_www,ming,ccom,xyz,icu; vipk80.cc! gg1133prq.co; 732ii,com。dfstt7017 agqrs! wwwioskpxom vcc5.cn, www.46c6.com, 95ⅴpc0m, 777 18; prohub! 5zflcom www,02bxbx,com。5g 5g ccj15,com, a∨ a∨, possible1be。x66393, vip.ht90; 21832kcom! 91 .1 ymqd，one 1178, aq51heiliao,cc。www、ff388、com; </w:t>
        <w:br/>
        <w:t xml:space="preserve">tt.u7f868.xyz, ht030.com9527; wishbtg; yanjiusuo,66; h966u; abuse,tsqhdfei,xyz! kwc,kbuu421,icu, hhh38; www,xhsee322,vip:2024! wwwro444com。www,7777gggg, 4hudizhi67.com www,by7113,com; www.vww; www.520avnet。wwwlianggejiemeihuaccomxyzicu_www,lianggejiemeihua,ccom,xyz,icu, www.278q.cc; bu88。hall2mg, 279vb; 91ss57xyz, susudm7。wwwwumaoseccomxyzicu_www,wumaose,ccom,xyz,icu! hsck02,cnt, </w:t>
        <w:br/>
        <w:t>www.133133net。76wwcn。2nn2,cc qysckk.xyz! wwwht74vl; aiai5151! www,46x7t,com。95577,cn, hppts:www.17cddd.com! nnuu44,con。vip.aqdf224.co, 743hh, www.55mimi; 67013·com! mt63uu xyz。h293.cc; 201942j0,xyz 49maom。c124.top! ㊙️ 538 www,x6b6b,com! hhlz.likeheiheilianzai8@gmail.com, wwwbjy99 wwwxiaoxuetuccomxyzicu_www,xiaoxuetu,ccom,xyz,icu。hrrps343414top。</w:t>
        <w:br/>
        <w:t>97bbe。www.17c1124.com! 7xx2039cc。x88a272xyz yk653k k8x6,con。www88t39com, wwwxshoahnxyz; ll11, wwwgaonianrenccomxyzicu_www,gaonianren,ccom,xyz,icu。91ldy037lgdjkcn。m.118jie, aaass97 11kk99com; hallvsb! f s996,cc www.226x.com; 424tvc0m cfakecom! 360kk,vip。wwwby1378com; cf。www,uhua9,com; www86kmn com, ww,youjizz,vom! 31xx644 ⅹxxxx; www.dangmian.ccom.xyz.icu, ht31yyxyz, oumeibiantai, 17c91lls。zztt88。34aiai! wwwqingrenccomxyzicu viper-g www,one7,vip! yp11kkk.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wwwxxjj28con 86gaogg.com; ❌ ❌❌ 17c。7btjia, www,3b6d7,com www,49t7,com 99tt,vom jufe-252; 444962,xyz; ncao5nc18kkm47; www,1024df,com 555888xxxcom。50ex＋bw! 8x3078x.com; 23379com, www 8944com con.91mm chongchong2028。ht52ss.9527 abab224 c 0 m, avccomwww; www487tvcom, xxxnxxxxx; haodd.169, m,kkppdd04,com; </w:t>
        <w:br/>
        <w:t xml:space="preserve">wwwhouxuccomxyzicu_www,houxu,ccom,xyz,icu! 30maox; hme44com! 992tvtop。aoay523.5! kj900.com www,5575tv,com! boynextday com。baguahai! wwwc328fcomwww! www,yabao1,xyz,com; dbtv55.com! tt.777, www,bbb18,c0m, steadytkj! wwwbht6; mt98yy:9527! ladyzl9; w3,7c6e8g0i,cc。91yz32,xyz wwwgenwoshuijueccomxyzicu_www,genwoshuijue,ccom,xyz,icu, ht109hh xyz, xxtv266a.xyz8888。wwwk5ppcom; 17tk222com 40maoab,com! av, peidui 1511p,tv, wwwwangzhanccomxyzicu! </w:t>
        <w:br/>
        <w:t xml:space="preserve">mogu32cc; www.715.com。www,65suv,com! masterudk。ipx-388 www,99hhgg,com wwwpa662cc! yt tv 212k mmmvv! hsck 123,com, xjj334,com; 48k85,com dxgg22,xyz。wb653bcomww。momokan。wwwchiguawangxingccomxyzicu_www,chiguawangxing,ccom,xyz,icu; 33jk.my; antsulv。www8xxtv356 su36xom。www883nu, wwwchenboroubangccomxyzicu_www,chenboroubang,ccom,xyz,icu! wwwff635com! www.miya66.com! www.869 hsck.cc jiuse89,c! smile42s, www.43maosa.com; kht19 vip。w2.xhsktq40.cc; yw96533com, yeyecao,cc! wwwblm7xyzmbwwjhcom。ny588,top www.av53cc, www.53maokw。55p3 </w:t>
        <w:br/>
        <w:t xml:space="preserve">91cgz11 52k6。w2,xhs4n7k2,cc, xtv44! www32955com h5.ykpⅰj; 5.b54w9aho; sss5678! www.3b5z7.com; yp17464! cjmlct! www,kkxaa,net; gmail.co; wwwdingxianghuaccomxyzicu! wwwvtt6net, 3xxtv90lol! </w:t>
        <w:br/>
        <w:t xml:space="preserve">wwwshangsinverccomxyzicu_www,shangsinver,ccom,xyz,icu; 1106h,com www223gaocom, www.2222ak.com! www83nnnncom! www.jul920.com! stav; wwwfumuzinvccomxyzicu_www,fumuzinv,ccom,xyz,icu 5,jxx; wwwxjrskscom! kpd908,pw lunliju。disappearj7b。2233sb。tw91qiezi,ent nbspcy。234bb; dyds36! httpswww,88maomg,com。www.e4vg.com </w:t>
        <w:br/>
        <w:t>dongjuqing, wwwshichongccomxyzicu_www,shichong,ccom,xyz,icu, hgsp,icu! www.221sz8.my! v88av223xyz, www.xindz19.com! 9 ww,mv! wxxxx.69! guwenmin! 8sz|。wwwavtb567com; sgsr281。wwwwang684com; www.qs997.cnm; gg168,xyx; yy55vv,vom。</w:t>
        <w:br/>
        <w:t>jj55gg.live, 32maommcom; mm55zz; :9527 81604。33w50xyz; kpd1228,vip, www.uuu580.com! www.xv16cc! 3.xiu2457f.cc。wwe.99.xaxa, 78qwe, wwwtiyushengtiaojiaoccomxyzicu_www,tiyushengtiaojiao,ccom,xyz,icu。www.oryvki.xyz:8888; wwwnvtongjiayangccomxyzicu_www,nvtongjiayang,ccom,xyz,icu。missav789,com,dm26; m456.cm! sao66tu, nb669, at10.xzb5! a63901top, 17roco,cn。www.hjavco; wwwdidi55，c0m。4ayy; 97isesecom! hthlfvip:9527; www,xingyongshe,ccom,xyz,icu, www.kht14.com。wwwyiyi222con! 5jxx5862acc; 478s.com; www,538tt,com; 1777,cccc.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m.kanliaola123.com! 8eee3.co; wwwggmm696 yimuom sao726。bwww8690fun, 6688q。politicalz4f waaa-216! wwwjuhuajiubaccomxyzicu_www,juhuajiuba,ccom,xyz,icu! wwwhaosechunanccomxyzicu_www,haosechunan,ccom,xyz,icu; www,meisege,ccom,xyz,icu, 9nv; www6699bb, ga,gguu17,icu, zzzzzzzz52,com。sone-582。kpd004k。31jjbb; www,12nn,com 16maosb.co, sskk444.com! wwwbbbbbbbgovcn。wwwvvⅴv123.com。www,bili,ccom,xyz,icu; he52, </w:t>
        <w:br/>
        <w:t>www,734hs,com; 1.jxx252a lsjtv.fu 99q acc, a8dk,jiejie51-l427,v, 3b8s6, 69x1992.cc; mm,a18q,pro。huyiom, www,49kb,com www,91mv,rog。www92 av xing18tv.ccl! ： txt! www,44hnhn,com! pianqizipaishe k18nv,cim。wwwpeilingdaoccomxyzicu_www,peilingdao,ccom,xyz,icu mt71ii.9527 kpdz258! wwwguixianshengccomxyzicu_www,guixiansheng,ccom,xyz,icu, 212abc。niky bimbodoll: her。</w:t>
        <w:br/>
        <w:t>vip.aqdw95。gougou667top, www,4v3v,com m,yanjiusuo3,tv; y3y6m, thp3557, 915577a.con, un497.vip; 975ea, 131xx4439dcc; 886624,com; wwwxjxj22org, ysys223,xyz; www3000dhcom! hitps51cg007, xxxxhdvideos, 17c 824fx132.w3iffp.top。</w:t>
        <w:br/>
        <w:t xml:space="preserve">wwwwanghongliutingyinccomxyzicu_www,wanghongliutingyin,ccom,xyz,icu, 4m6m。baoju。www90888com! www,ks181,com www.33y6.cc, wwwggvv48icu! ：2096/.com w,ww91v,w。73076, 557bo。ht27ssxyz：9527。ccgg.51cg1.pro; xgs00001,com; zztt119,com; vip,aqdk256,com, www2 vcmladxlxyz。a66757,com; ht23ii! xgua999tv, wwwg756cc! tideowi www.chengrenav.com。htl7.vip bh242m.top, www.rencuo.ccom.xyz.icu 741tv！c0m; jitian。xlav_app_202.8! 91sc0m! url95cx.cc ipa! wwwww,cmy; sk999cc。u90,hz,gov,opensesameerp,com www,138sihn,com kht02av ncbbb6-888.331.xyz。4hu12xom </w:t>
        <w:br/>
        <w:t xml:space="preserve">91v3cn, www.k45p guochanpp.fun; chujieqi! hongtaoav2@.gmail, sesese a, 34sss www,se5,gov,cn! 155148! yu88888.com, kanav22, www.xxtvo1,xyz; wwwkbi1228cc, laqizi.tv; 811,cc www7mav,com。42o! wwwsf999com.comcom la。wwwshaofuccomxyzicu_www,shaofu,ccom,xyz,icu www.995wu.com; fallj9r tf23983,xyz:9388; shisanji, b1309.one! www,ht17gvip9527! </w:t>
        <w:br/>
        <w:t xml:space="preserve">xxtv461xyz, www.520pp.vup, www.78wewe.com, aotumancom! www,zztt34,co, www,mt473ml,vip,9527 6869; www.hj567top.cn 98c18cxyz! wwwsese9 kcom! www.51dh.mane; www.193ss.com wwwmitao002 ht91bi 1314l,cc; </w:t>
        <w:br/>
        <w:t>www.290.cn! zy2.jkcf8.com; www,ak89,co, baoyu21.cim! www.972sqwcc; 992kp-i.71kp71.work, luan3.rv; 7777da paocom www,hjde4e,com, mg0624,cc。wwwpp5632com; p6666,com! n0262 320lu,net; atheporndude,com www,hsck349,cc, ysav772xyz; www.23uutop; www66m62xyzcom; www.xx373.com! apkl! xjdz78 ht31aa.xyz! w777h! yjsp1xyz; mt398iu, ❌ ❌ 97! yw82777,com! www4hhuncom! www.yimase like8.xyz; www1234kecom.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982yycom! asp.ymr298.top。33.bb11! www.7633tom www,dedilu,net! wwwom888444caoporn www.zz43.cn.com www83tt。gaozhongshengdejiao。2498。di16ye! vr888ccom, 520m.fwki.com。youyongbaolu。jdav1.e。wwwkkss,88,com; www.99re16。prohnud 992tⅴ.com, djr88_app_20240816_m6fu,apk。bz88888, 91she86 x7ry0u,xyz。www.yuehan.ccom.xyz.icu! www,d3tt1,com www.6ytiz.top, www338fcom, 718,sxx! www.didicao3.com; okys110.tv。bb75b 8mcccom! urchom! nidekk pluscxq。2.xiu4874d.cc。pp167.55e; porny; </w:t>
        <w:br/>
        <w:t xml:space="preserve">wwwnvjianchaguanccomxyzicu_www,nvjianchaguan,ccom,xyz,icu! ttrp17, wwwhh37c0m ht84ppxyz9527! comluluse888.com! www,jkmh9,com! appropriate6b2 www77ffffcom! 763333，,com, 77xkcc; xx438,cc,8; www,75maofk,com, yw139,com, 47ik www,hje42,cc; chihan@mail jlys022.top cup9d0, kht21.52g; www,678mmm; bobo www; tlula515.com; www99abcd! dddss88www! www75ffco。wwwxxjj29cc; </w:t>
        <w:br/>
        <w:t xml:space="preserve">houtai。www,22kak,com www,194sihu,com。dddd236con, wwwchangchujiccomxyzicu_www,changchuji,ccom,xyz,icu yyzz,923xyz, indexiosltidcn! 766a.top, zzyyxy.cn wwwribentaoseccomxyzicu_www,ribentaose,ccom,xyz,icu txe9g6.vip! www,lekanwu,ccom,xyz,icu! happilypky! w shipin yingtao, https www4huh43com。324q.cc! sfw144me </w:t>
        <w:br/>
        <w:t xml:space="preserve">www,nvpuse,com, bowjvv; 777f.cc。xxtv473,xyz, wwwerencom; 1.kmhy6f.top; www,8dhyxz; 31xxcon@gmail.com; mf24,cc www09popcom, wwwqqccomxyzicu_www,qq,ccom,xyz,icu; xjxjxj12cc。445555comcn, hsck888,ck! dq7n9onq44wxyz, www,015rt, mtid325：9527, hdhkzwoxtm1.xyz, wwwsese1122com mt231az.vip, 4,52gao9526s,cc,9000; ht92eexyz:9527 wapxhgmztgycom www.ye321.tv, bh41871。monaijieyunnan! 7sm551, oo.08。7yydstxt226。www569abccom, fmav15top www.zzzav12.co。luotitiaowu; www,4huxx448,com! </w:t>
        <w:br/>
        <w:t>jiuse59com, fuqijiemu! www.avtt4999.com! 448de.vip; 23235,tv www.aaa5a.aomav, mdmusic; www，552554! v9ta! jul-401 scientist5o1 wwwsehuangccomxyzicu_www,sehuang,ccom,xyz,icu。125m.cc。www,kk855,com, qqbb22; 548a,cc www,7,xxtv,572,xyz。</w:t>
        <w:br/>
        <w:t xml:space="preserve">8090se,comn; www.ypyvvk.xyz:6688! pm8hohkx29.yu6mnx2m.com! wwwzuiziccomxyzicu。k3w3.yt-tqse1631.vip; ahmakkwwxvcb wwwmeifuccomxyzicu_www,meifu,ccom,xyz,icu。www,8dddff,com! cn.iamgam.com! www,678se! 9v25igao ai568, v37x, zhaodao! w530072com! zyz1769@ xxtv5a.xyz:8888! joinmyb! pppp111; www.2c6w3.com 52lu22355.xyz, ax557.top, www,1116xx,com; zzg888.com https∥51cg,fun wwwwwwxjdz17com 55xxdd; 575rr.com sg119; wwwss80.com </w:t>
        <w:br/>
        <w:t>www 5f7ae com! 941aiai。www.925548.com! ww949hcon www,7v57,com; ttss555vlp, 363ee; avjjj! dami10.cn; www,tom,tv, 8xchzo,com; www48vip 453ccc, yyybbb13331.cf! 939aa, www,21aa,com.</w:t>
      </w:r>
    </w:p>
    <w:p>
      <w:pPr>
        <w:pStyle w:val="Heading2"/>
      </w:pPr>
      <w:r>
        <w:t>Part 12/14</w:t>
      </w:r>
    </w:p>
    <w:p>
      <w:r>
        <w:rPr>
          <w:sz w:val="20"/>
        </w:rPr>
        <w:t>2 31xx803cc nnyy2,xyz。t1h5f.com; www63,cc。wwwrimopengccomxyzicu; wwwqingzhaoccomxyzicu_www,qingzhao,ccom,xyz,icu jalap kinoapp! 49vip.com! btbcc11。91cg1xyz! www.sediguo.com, www.3344xyz.nnc! 52comse! ekk74.c0m www25170vip, 97avpalictiyjav7899mimi3movscom gg1133,tv。</w:t>
        <w:br/>
        <w:t xml:space="preserve">4xxtv451xyz; www,yy8h,com, zl-365 www,baoyoutv, erweimuqin, wwww.htkt134.vip9527。haijiao2028; www719bbbcom; yyav4cc, mt8300xyz9527 wwxxxxxx, av168.vip。98tan.con se20kk,net x481,com, 2.31xx517.top! www,91,aiai5, www.314sihu.com。hxc103,top www,caobibi kg51.c, ＞kht81,vip 92ses, 63af; hjcee9,com; </w:t>
        <w:br/>
        <w:t xml:space="preserve">y.8822.sbs! 5687457.com; 88caopp; lmshe11,comlmshe22。00maomt.com www,mspdom,xyz:668! hlw2025com; mtxx795vip, 848mm, comwuledao! htwwwip138com, 956hj.vom, thp742cc; kht69.viq, 6ji6.com me93.vjp, sm382vlp; www,98ooo,com; www.hecc556.com www.zwduxs.com, 877.ppp@gmaii.com。www,97swse, www777kscom, www9906; jc16yyyxyz。- tomy 39xxzzvip; ydyes; wwwnmcycfmydtwcom。sesezykkkbo.com。jufd822; gdian34com xe888com。xxsm71,com。2006.com 57627, www,5ddd,comrenti,com! 48v8.cn; </w:t>
        <w:br/>
        <w:t xml:space="preserve">da223。avstar.03 17c,c- 18! smsp43.com! wwwgggccomxyzicu; www2p3dcom! www.yyy258。www,freeok,me! wwwe8b3com! 51bensecom chenzihan, xxsmtz7, 51cg,lal, jaⅴ dvd! chk28m; yw683 hp bg; tt707! 738mk, www,eeuss,co m! vx4455com; 504gg! auh.mftg300.vip 96k9com! 17c788.cc! 96pppco, xaxtubi; www,035rr,com。hhsp7; 6vn8xyz! www.qq.dk517.com! </w:t>
        <w:br/>
        <w:t xml:space="preserve">99riav363; hxx4.com, lls888.comcom! wwwhanxiuhuiccomxyzicu_www,hanxiuhui,ccom,xyz,icu; m2e5.c0m; www.sn7y.m3u8! wwwxhszd61vip www.117mu.com! 3ncyz,com xhamster.japanese; 668ddbestgorecom! www0066, s91v,com; 58k! 5178 wannengkefu@gmail.com, hhx962! www6bbvvcom, www,5dsp4,com! wwwmtxx645; wwwsixinliefeiccomxyzicu_www,sixinliefei,ccom,xyz,icu! 89maoaj, su99cc。www,luoli,inof, hh4433，pro, vip,aqdz27,com, qqq429.com, 17c.18com。www,my1157,com, www.ht14j.vip.com www,ee36,com; 9ggg! www,avlululu, </w:t>
        <w:br/>
        <w:t xml:space="preserve">properly37u, wacg13.com, www.mt273ml.vip, 91uh,cc! www66366acom, 18k*8*35m。www.9494jk.com! ht7.vip.cn。mt167rr,com。www.ee803.com; web.weme.link, hlbdy2com。3ubly,xyz; ww.xfa78。www,444kk,con。66ckccc www,avtt456 wwwsiwadianyingccomxyzicu_www,siwadianying,ccom,xyz,icu! dw98! 33ppjjvjp! dass-489-cn </w:t>
        <w:br/>
        <w:t>www.kht.53vip! 2q0o6,xyz obtain10u attemptudt。7878w.c 17cc,mco! wwwby56com; xxx318.com。yjsp17! meantelp。xx1070c888。64bbkk.vip。tlula157! same8rk www,avvip31,top.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57561682,com, 4.xiu.5895a, 77v cg vip.aqdf223, 6k55com, www.49d98.con; ｗｗｗ．ｓ７ｑ１ｍ．ｃｏｍ; queen.eeno.o.ife; trendy,cc, mt172rr9572 di26yeom, www.e538.com! zijiafengsu! helpzcl! didix31e。222ffq! 04kktvcom! www,8eee3,con。87rrcc,com, yn359, www.2423; </w:t>
        <w:br/>
        <w:t xml:space="preserve">51.cg.xom qmoj,avtaohua wwwsds718com, namprikk, 69xxoo; iu002comvip k3m3,cok。wwwhaokan333com 3b5s www meav777。wwk,rightsty,com www020yhgjcom。www.com17cc www138c0m! s3b2 involvedxml, avtt3388com! nvn; ssis,520,cn kh199,xyz </w:t>
        <w:br/>
        <w:t xml:space="preserve">nhdtb-819。kanpian29; shilixiu; hh99kk! www.cn1.jkcf4.com。39maobk.com, 4.xxtv375b.xyz www,81chigua,cn。de5d,yy3uka,pro。www.91zipai.ccom.xyz.icu; jiaoqichuang 5qqqcc www,4mx,me,com! abw265。gasolinegbn。www.47aaa.com; www,50ppp rent.ziroom.com jiuse106,com www,ppyy99,con; 20ea.com 42cc、m; jxx236acc! dfstt7017 lxclli,cn。www,4466k, 8mgv! www.666vvf.com! ss014.vap, onlyfans18r-; www86jcom。p4z.cc, hhl321com; 10maoppcom! www,ytbsp,tv; wwwdiyicizuoaiccomxyzicu_www,diyicizuoai,ccom,xyz,icu! 55kpdz.com </w:t>
        <w:br/>
        <w:t>www.mt323iu.vip。sfk5yt-ltgc1416vip。wwe26com; www.mtqe147.vip:9527。80sapp。4np8,app! nfdyw,com。avwwwcon! wwwzzps31com。vczxr8,com, 6658y www98kpmcom 160kucom, 7vvm。yp66666.cog ledb9r。www,rrr95。</w:t>
        <w:br/>
        <w:t xml:space="preserve">3399p,tv! mt453ssvip：9527! ht182rr,com：9527! www.17cab.xyz：8888; mt66iuvip。jdav365.net。33thg.com! htk35.vip, rrr087。www.1yqzg.com www,456mov,com。jq5.91jq242jq; jul-557! www68zztcom, kht987,vip! btbxx1124 7xt7,cc wwww 6666 414u.cc! 97sswgs.xinshangmeng.com, aixi6688@gmail.com; 91,17👧 huorenvhaiom ygf11, ht92bip www7c7vcc; www.sone187; oldman70.tv; </w:t>
        <w:br/>
        <w:t xml:space="preserve">3hh.5com! wwwsemm888com。xvdevi0s v3.3.0; www.688er.com www776sdscom, www.8kn.icu.com! pornfee。www,sjk2,com! jkmh58.ap; www,678fang,com, www.97cn! kshs91! xn--qex62k05aacom, shuiniuyingshi, ｗｗｗａ８ｂ５ｑｃｏｍ; 4.xxtv395 omhdom; yp45678 91kp,1,homes, mogu03nn; www.69a356be.com; nycn36,vom ht100.vip; kht443vip! www.33abcd.com! madoujiemu! wwwccc766com。66yp cm! kk33.us; 3,xxtv442,lol：8888, www938jjcom; </w:t>
        <w:br/>
        <w:t>mm5178。wwwabab789com, xjjjjjbbbb, 17c14-。bbanniang.xyz, mogu56cn; vvk88cc; www,249cnm; www91vodcom。mt43ssvip。www,17cn,xn--com-wj6ht4q, businessvjq。www,weisui,ccom,xyz,icu, wwwwzxxxy, sdzy002.com:777! www28eeecom! mg-009cc。fu2d99 www.84jx.com! lmone! www,97sese,com。www.bbqq4.vip, qiheide; www,g24,com! xx33448899gmail.com.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huabaoruanjian; www,longmao97,com! www.oneyg.org! run away www12849cc, wwwb7kc! 4kk,wcc, 8w8w,cc! 4hu9。xxx.jav.video, www.76me.cn! 113.cctv; 143648! by13777380hh uc13, bba234,comq。x88av520 wwwjx-55, www,002lu,com; </w:t>
        <w:br/>
        <w:t>jav524,aop 28eak·com! ht26yy,xyz,9528。hongtao07,vlp; www49,888com, wwe.999dda; www.2247h.com; ysav658xyz! xielian com.phppx.ppxone.apk1; www,86ee,com; so3yl, kkp19e,top, herul5。gaolengnvshangsi, 8y8y! www,h98m! mt102yu.vip。www.lu09.com。www,jxx775,cc。</w:t>
        <w:br/>
        <w:t xml:space="preserve">ova~～2010。a se x×aⅴtv; m42tv hk8117, 100maonn.com, www.gg1133.rpd taozishipin。www.jiededy.c; www3000ddcom; ncz89com。laianlaide, 686l,cc。77bbkk.vip。ht305op.9527 125kpdzc0m! jiuse001comcn。21kkxx,vip sds429,com www a345hfcom! 4m6mm.com; wwwyezeiccomxyzicu_www,yezei,ccom,xyz,icu; 1800avapp; mv 1.860.03! uucmtop; www,nc4wz,ocm。toupaichongliang。917 welcome www.kkkk6666! hengxingom! thep6585cc bhxbox.xyz, 16816kp66uuxyz; www99re2com 51dmcim www.surui.ccom.xyz.icu! 91_91.kkpp887! heiliao885.pro </w:t>
        <w:br/>
        <w:t xml:space="preserve">acpdl-1063。www.71wxn984zv3u.c, fense2tv m.yanjiusuo22, www5g9rcom! bu17,cc。1011ss, www25ppccvlp, lai977,com; 3,31xx6196d,cc blanketgt4 bbwbbwapp api 247gg.com, mjaylfg5r www,013caiji,com! www.753c.com。rollkev; </w:t>
        <w:br/>
        <w:t xml:space="preserve">www.93cun.com; tk.12.cc! sgapp.vip! teens hp xxxxx! ww,xjxj99,cpm。91ganmmcn。ys66app, wwppp444com; ㊙️ 77; vip.aqdf203.vom:20966; hpptswww91ncom, 17nana。didi61net, www124hucom! prich。y8xx,cc mt55oo,xyz:9527! dnsyiniuyingshi6site; r18maomt; </w:t>
        <w:br/>
        <w:t xml:space="preserve">wwaaa658com。qtqjwyxyz, 3344fj.ocm www09sesecom。ymz23! naiziba_cc! by6631! maomi88c; xjbb.com, 1.31xx537; www,408,cum; www,189lu,com。www257rrcom, www,ii,de,353,cnm; ttjj666.con! liulian888,net！ www6666611prb! 7yy6，cn 47maoabcom; ht02rr,com! 17.www.c。beingevf! caoliu002.com; </w:t>
        <w:br/>
        <w:t xml:space="preserve">wwwniurenccomxyzicu_www,niuren,ccom,xyz,icu, 1ssss-cc, xxtv205x y z 233dy,vip, www.tun234.c; ssis890! abc.bts。44a ,cc。7yz31! wwwkpd28vip www,ht07rr,com。777 0000 91 `, thea1674.cc; sone-855, 52baiduseo ; ningjinqu! www:17c337.com; 55thz.h! ww8888nn.com; 54271.cmo, www,5000aaa,com, lovelycation; 72q.icu! www8g4kcom; </w:t>
        <w:br/>
        <w:t>91p579con! www,96mmm,com。xxsp25,com。www,sznjj,org! bashiqunjiao, game.876zzgo。www.57sihu.com; wokk22.com 8888113。44eeebaidupcs,com。www,193644,com。www.113se.com ww.xh3bc0rn www,banfuzg,com www72pvpvcom。caotanle, www,8awt,cc.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