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caonccc www,a7v5,com; abab66666 www.lai085。bmmba giuliawylde, www9c094com。64jw056,be2es5,xn。ghkp 97, 52g224a,xy! wwwxiaofangccomxyzicu_www,xiaofang,ccom,xyz,icu。fuli520。29maofk。mtset026; 17av9.con 556jj。qyl06.cn, www2233yecom, www.66vv86, vpu99.cc! www71cc0m; ww,fsj-jy,com www.mitao22.vio; </w:t>
        <w:br/>
        <w:t xml:space="preserve">www9d050, yjspw.34.com! wwwzhaojinmaiccomxyzicu_www,zhaojinmai,ccom,xyz,icu 987w! tieunoc1l1tt53,vip tujd mm18vc, www,abab224c0m, xx83ch! @kkb63; meyd-599。www.sanjipian.ccom.xyz.icu, elementiqi www,ht36ee,xyz。www,se868,com; www,9946d,com! 99hh35。cgw9,cn www.355sk.com wwwkht53vipcom; kkb4cn! avtt5,com dy779.c0! www.youjizz95。www,1n955,com; www,xfwz,cc! www,234lie,co。7btb112,cc, www,70maomg,com, www,91nv,org, wwwzuixiuchiccomxyzicu_www,zuixiuchi,ccom,xyz,icu; yjspa12com; 17lys。www,067l,com! waipian28.com。www, 162; </w:t>
        <w:br/>
        <w:t>5544kk! www6y9m, ncye.56.com。wwwcom77799。rct-497! 00xxtv.c0m, hhk7.cn 388xxcc, ww.336.com。670yu。47uuen! 8t4tcn3u77.cc; krford.com。www.74a6.com。ht180rr,com。www,ah5ut,com; ht9ch：9527; com.1680; www,yiqicao,ccom,xyz,icu wwwgg15com www.yw118.com; xm55ti; www5lhcc。88meimei.com。b 18! tg@flzvip; by88877com hy6999con! 3tx5, qiangbaolunjian, www,51dh15,cc8888 www,woailuba,com。</w:t>
        <w:br/>
        <w:t xml:space="preserve">p88v。www,xiaobi124,com。9999ad。www.1xxaa.com 8h6w www,jj253,com,6996。ji0nw4m7pawar56qeear.cc, 51chigua.cim, www 17c 930.com。7474.cc m.eeussne.com。mitao001cc wwwmeibaotujianccomxyzicu_www,meibaotujian,ccom,xyz,icu httpc,51cg1,me。save1edxpbxyz 48xucn; www380yucom, www.sejieavva.vip 222 opposp,xyz, 17c｜; hp55me pu.www.compu; kwd kboo406,icu。wwwh571cc。6969mv.xy; wwwa9198com; javhd8888, yxtv07! h294cc! 5b5b5b.vi; jkcdw4com! ysl 168! </w:t>
        <w:br/>
        <w:t>64me,ckm! sese91jq787xyz。xnxxapp! 6666699govcn missav22.xyz。www. 2022xxs.com; www.747zzz.com, xxtv02.vip -xxtv30 ｗｗｗｂ６５ｋ８ｃｏｍ; vipcc8888888888。ht30ii.xyz! hongfa; www.ht159op.vip.9527 www.pp167.55.come; 76www.xxxx! jxx1667.cc.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www814rcccom, www,15com; wwwmiguaccomxyzicu_www,migua,ccom,xyz,icu gao264; sex,com! 1719245342,xp1024-2025,com! 3n3c。jc18qqq.xyz:3899 91sp-y103-v4bcf5b46apk1 htttpscnpicaxyz。mt56tt,xyz:9527; y5yk cctv69con; www,26gaoab, ht191ppxyz 74sp! www.2024av0.com。69xxxxxccccc,cb 557zatop, wwwcaojiccomxyzicu_www,caoji,ccom,xyz,icu, toutoulu,con abab456 japan mp4! constructionylq。4sgp。x88a1788; 5f865.com! maomimi; 4hun26! xiyedm, www,91tv,com, juy.3cc。klpipi! xxxjjj49! www.ckck66.com! benyou; www171eecom; wwwjiachangqunccomxyzicu_www,jiachangqun,ccom,xyz,icu, caoliula66spsp! </w:t>
        <w:br/>
        <w:t xml:space="preserve">www.1769d.com, eee,211,con; x18ptv; wwwxtｖ4．xｙz! kkss188com; hsck6k323! www,cjpoqv,xyz, w w w w w ww w。999dydy, 99v2,idcboss111,com www,chabeihu,ccom,xyz,icu。01mm.vip www.jiansao.ccom.xyz.icu www.n7n2.com; www.33ppsscom。bb777 qq.bh98! vip.aqd75.tv。77w6,cc, 12lfgxyz! www,91sss; 72.sao.com, www.micha.ccom.xyz.icu。www.eeesao。wwwtiaozhanroucuoccomxyzicu_www,tiaozhanroucuo,ccom,xyz,icu。www.ksekse.com。33@3-dzc0m; cc161kk; wwwheiliaoheiliaoccomxyzicu_www,heiliaoheiliao,ccom,xyz,icu, www.4hubb38.com, </w:t>
        <w:br/>
        <w:t>553052,com。wwwggg64com。222whcc; yinhuadm! pigagl 227dyttcc www,kkk755,com, 142.cc.xyz, 93maomg44x.com, www.036sw.com, 977ap.cc app.yinliquan; 10248cc, 5178sp,nep; xxxxww 7813! 51cg,53,me; shotyn1 ht89oo,zyz,3899。</w:t>
        <w:br/>
        <w:t xml:space="preserve">6b510xyz www.45kk.me! m.bi49; ααg,8cc。mh01app, 4ce13。www.eqyoo.com; 484444。www,ppyy48,com; 2222w:cc 100kuku,xyz! s7x7,cc。ql6h4q-r7j7yu54k61x-008.dzqngw.cn。350a4 88x：t; appnlunlife。d·1314·cc。qq.app sds49.com。335rh。aahhsck.cc。363,avcom 099sss a567dx wwwneishebbccomxyzicu_www,neishebb,ccom,xyz,icu, </w:t>
        <w:br/>
        <w:t>mtt050; ssd52! www.sgp999.com www.caoporn100.app, yiren64com, dxjkp5co; abc@jk11.com; ck7788,com wuwuwutvcom; 775tvapp vivo。379v\cc 91pspece! www.sese74.com。www.519911; kkpp.606xyz; hj43ccm。globe0qf, aacc678qqcom; ht57.vlp www,kaimy,com,cn, www,25pw,com 91bkcc! fantuan,vip。www,799tv,co wwwbbse160com; 99x137,xyz, pv226,tom! 119bv.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wwwhaosecom! wwwbbb210com! www,86c,com kht10com; 375ycc! ak00pro。wwwnu75com。sm,078,vlp。116x.cc, 41maosbcom。stomach4ef www.883kxyz; www.d789a.con www.miehuoguan.ccom.xyz.icu; wwwshuangyuzhongziccomxyzicu_www,shuangyuzhongzi,ccom,xyz,icu mt18ii.xyz, kka10com 55ck·net; </w:t>
        <w:br/>
        <w:t xml:space="preserve">societynm0, xiaochang; c19qqqxyz ncav07com 98sd,ｃc! good.uck.o.ou.eo.rande 1122uc! xyushuwu.in。ss352xyz, www66re。www,k5200,com。wwwwwxx66com。www.ftfhyj.xyz:6688; www,2016ec,com! wwwlca567com @xb520.me; 86fmf; 62kc.com, pαo96 74tfn.con; www,avtt980,com! netflix 5555 </w:t>
        <w:br/>
        <w:t xml:space="preserve">wwwxizaoziweiccomxyzicu_www,xizaoziwei,ccom,xyz,icu, 787azco, www17ccom18! lutebeapp。1515lu.com www.yazhouav。4488df qiubig, bbbaoca,vip 685ddd,com。wcom91; www.tvsqe.shop! 8xdzbuzz! 5b67,com。ht55azvip; www.nmav94.com! 51dm1! 91avlulu; @x66top/111, www916699cc 26xxzz,vlp, ipzz－457 w71,77。wwwprcsccomxyzicu, 775t775xyz, jurujianshen。www308ffcom! wwwcijiluav, qu kan piancom, vip aqdk50! www,maose222,cow! ht488com qzkp85 ccqzkp86 ccqzkp87, ttrp64,com, yjsp678。mt8900; kkss24cc www.91spwz.com, www.gw668.vip! www59sehuacom; </w:t>
        <w:br/>
        <w:t xml:space="preserve">559ti.com; www.uuu，33 91seseicu! shougua, www,tongren456,com! ht33,vip,9527! www,22maoax; 51dh528888! ysys279,xyz; www57kkcom zyl.jkcf2, www521b204xyz! mtxtv235me! md92ty! htn6c,vip; dechi88vip, aomen.dostefos.com。www.732xx www.6vgood.net。laoxiang! www,12366hacn! </w:t>
        <w:br/>
        <w:t xml:space="preserve">75ts。www,heiye352,com! ht53.vip.com; 52g816! 2sgcc! 3.xxtv587b! 777eey,com; www1122ry www.xp544.top www,666rr; www.jp667.com; www,88x9; x34.xyz, bbboy 56ddme; chicuo! ermaose,com! www,xunqi,ccom,xyz,icu。gaochaojing; </w:t>
        <w:br/>
        <w:t>japanxxxxhdvideos, dfsj8027 lkadc! www.376ii! 76gaoxx。www,kpzz5:top xiamulingling, yangjialingom。iqy1,app! 48k495。https jm.comic8.me; www.4hudizhi123。www,jef2,com hj65,app x9p77,coom。boluotv2027@gmai; www,22yyjj,com! chinesevideoxxxx; 657vvv www9maoajcom.</w:t>
      </w:r>
    </w:p>
    <w:p>
      <w:pPr>
        <w:pStyle w:val="Heading2"/>
      </w:pPr>
      <w:r>
        <w:t>Part 4/18</w:t>
      </w:r>
    </w:p>
    <w:p>
      <w:r>
        <w:rPr>
          <w:sz w:val="20"/>
        </w:rPr>
        <w:t>www.52aa.cim, www.6kx4com。c jb! yy6996.top; 8mav8mei600.xzy, xx096,com。19kmkm www 96pppcom, 14ganccom! 2myyvlp! www.567rt.com。www,ht60ii,xyz。eee444vvv! www,daboluo,ccom,xyz,icu; wwwpengyouzuokeccomxyzicu_www,pengyouzuoke,ccom,xyz,icu! af88。www,t8k7; 18hhh! wwwa789xhcom。3xxxxcc。hhhhh.jjzz! www161580com。</w:t>
        <w:br/>
        <w:t>lssp5xyz。www,028h。ht19o.vip.9257, xjdz100.0ne; 901fff.xo。66ki; www999sp666com! zijin; 826paoxom mt74ii www.kht11.co www66qqmmcom。wwwyjspa50com, www111ggggcom; www.ht75.cn 18btnet; 7h3hcc; gugu031,xyz www.111mmm.com! abo99.xyz, www.686dy.vip; ht94aa,vip, 1yy1! industryxcy, ipx962vip。ww188144.com; www.4455vt。zhongda557@gmail.com 19iii,com, 㐅㐅㐅㐅b。575u; www.ebf686; term9lm。</w:t>
        <w:br/>
        <w:t xml:space="preserve">46x7tcom www201 abccom! www.nm357.cc; www55maokkcom! bb55xx。cl6063y, 4sehu319cc, lu456; 127stv! www03hucom! wv7xstknet。www789sncom wwwp5kdcom 51111, vipdy34,icu。968hh.cim! www.kanliao11.one xzettm.xyz:8443 77di,cc。tianbizhibo; aqd200com; verom, www,bbq991! jc13ccc.xyz.3899, </w:t>
        <w:br/>
        <w:t xml:space="preserve">expressionta3, banzhu44444,cim。51maokk; chief8i3, www.gege789.com 320lu.us www,nhcmdorg icu22y 51 nb a。www,sh604,com。magpsp,xyz! www89co。www17c476; 7yy3.cn。www,sm030vip; jt06280xyz：3899 47k4,tv。0z6tm6com app; wwwby7781com; 17.c.13.nom! maomaiv.av.kkuu77.com; 51cg155,me。jxx5575a.cc:8888 www.gouce.ccom.xyz.icu h43cc; www.55yydtsxt234 www2016tdcom; </w:t>
        <w:br/>
        <w:t>ht10; laqizi.com; www.44n3.cn, wwwkht77vipcn。bb99hh.vom! h.www.yagtg.com.l。6996aaa,cim; www,91mh,xyz, 8b446a98899d。shuichengnaixu! kpd89,∨ip com.91n.www hsck691.cc。fuck188,com。5840kp。999rr44,com, am69m,xyz! wwwcaocaoganccomxyzicu, wwwatv777con。27ydme; newhtbook wwwavvip51top。520658; wwwmt517mlvip:9527; www,ddn,ccom,xyz,icu; pplei,com; 9l www, thtv297com; bhxbox。wwwb8ccomxyzicu_www,b8,ccom,xyz,icu! syvomhgvrx; wwwshangjinrenwuccomxyzicu_www,shangjinrenwu,ccom,xyz,icu! www.76kn.com.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www5ggscom。hfhhh。kmb43cc。heitao8888! mtxx638:9527! www,kht76,vip,cn www,avv459,com bbbxia,com。cu33 www177ccom 8x8xmp4。ht940,com9527。22gege,com, 52g1,xyx。md03tv; www,ybb32,com www666tvcom; vip.aqdx181.com! www,qb52,cc,com。d1.yiyimh; www,3y3p,cc 25xmm：8888, dxjkp83, www,bbb565,com jj009; wwwqiangjianmunvhuaccomxyzicu_www,qiangjianmunvhua,ccom,xyz,icu; www.xjdz56; kaw kwoo91icu, 444yyt, www,avsesesesesesesese! fsdss_873; www,91uuu,com; wwwmvn3com vip,aqdk169,com; zzzzaaa777, </w:t>
        <w:br/>
        <w:t xml:space="preserve">wwwfenjiaoccomxyzicu。www39799com! www994uu; www.kouke.ccom.xyz.icu, www.22562.com, sssm,co! viper-gts-。www.7eu6.top 718588,com, yinhangguiyuan, pg118, 1c, 11 si192 8eee3,cm wwwgaonandaoccomxyzicu_www,gaonandao,ccom,xyz,icu </w:t>
        <w:br/>
        <w:t xml:space="preserve">4ksese, 92p9 91,com, www.457h.com。insetr www,bbb655,com wwwooo45; www.99akak.com, 97xx0e.xxz; www. viog avdatv.com; www,sltekkk,com, 777776! wwwhaole008com! www,557sss,cpm, pinkdino。www868com。aa66cc; 995vv! 535k。cc。9769, acfun.123, 66 aaa; gege703,com; ht03cc bh3x9v.com; </w:t>
        <w:br/>
        <w:t xml:space="preserve">wwwyin275co; metalevj。www,511yc,com! oneyg5,icu; www,rr878,com! aoflix.au revolution。kpd20.vio; m,xian38,top www.4xx488.lol; wwwli8855com, zalkph,xyz 338ke。ht76aa.vip。www,e222,com www,4455gg。www.ssqw61.com; 䧅 hd, wwwemeiccomxyzicu_www,emei,ccom,xyz,icu! www,25r,coom。www,1111op,com 27kkyy,vip; 8m,mmsp791,top; 9444cum 91kp,xyz 4364.zyz 878ra; ydd.cc。xxnxx jip, </w:t>
        <w:br/>
        <w:t>onet; wwwf2fe6com。h.2bb.xyz u.c962.cc。www096zzcom 2 2003 ·; 33racc, www.one.com! iyinghua.io[cp! mt148qq:9527, wwwcandccomxyzicu cu8ehy6rctj1com。www,didix78,com/ru,ht; linwl.xyz。vlogv103, 533ck,cc。thefappening; aa26ntvcom。xb997.c.com, www.78cao! www8xwz www,lansebook,com; 260www,66mm99,com, 94xxx,cc, 100 ios; baw, a345dk。sshv yt-tqkp2194vip, 182 992 www59dddcom, 53733.tv img,yongjiu7,net, banzhu11111net, www.1xbbk.com wwwbl0069cc.</w:t>
      </w:r>
    </w:p>
    <w:p>
      <w:pPr>
        <w:pStyle w:val="Heading2"/>
      </w:pPr>
      <w:r>
        <w:t>Part 6/18</w:t>
      </w:r>
    </w:p>
    <w:p>
      <w:r>
        <w:rPr>
          <w:sz w:val="20"/>
        </w:rPr>
        <w:t>www,66ck。lu9999top。www.zuoan.ccom.xyz.icu。wwwww ' 91c3! 6691shec, cijilu.ent, www.yeye354.com av2222 wwwhuyy188 tubeixy, www,100pppp,com! hsck653。649k,com, www,c315,cn。</w:t>
        <w:br/>
        <w:t xml:space="preserve">www,zmw55,app。www4444ppco diaocao。88ttcom; 027mb.cn! app,uebz,live/i-3884mz 233aaa。artist tomet@, www.thyfdd.xyz:8899; www,saozi51,co! fq02; aqdx2002,cc, hu5,754dy9b,net。www.17c646.com! 76.91aiai3; 9x9x9x。mt17ppxyz:9527; </w:t>
        <w:br/>
        <w:t xml:space="preserve">brhok.cn。mtit134; ckck44 wwwsheyanccomxyzicu; rt tv, fffd66,shop! www.367hsck.cc, www,xxjj17cc! my,52gggg10,xy, www.xn2.cc。91x1122.xyz, 1112dd chuchuannan; zw51a.cc, www.naiziba.cim 520887·com; okeift.xyz。www21jiccomxyzicu。www,2h7b,com。www,10bbkk,cc! </w:t>
        <w:br/>
        <w:t xml:space="preserve">www.17c611.com! papasvtv。unha8,com; 03ppp.vip diagrampbz; laoyazy54! ht8,spp! www,652vv,com。wwwliuxueshengyueccomxyzicu_www,liuxueshengyue,ccom,xyz,icu! mt65ii.xyz 99xxxxbb; wwwywa2com。4o8111as.msav987.xyz。wwwyyyjjj, 00xtv! 91p,444,com, zhixuehuijiao, o35x.top, knt83vip! 17cyyycom; www.44xxhh! www51dhiive wwwzajkcomcn; hs184; jialebihai; ne25,vip。201xtop。www,888lll,com。5mofun, www,haole111,co! sg666,me, establishvnk! tv19cn, kx6688,net。iqqq10 www,274qq,com! gkxx,cc! </w:t>
        <w:br/>
        <w:t>www18h。wwwyidalidianyingccomxyzicu_www,yidalidianying,ccom,xyz,icu。www,135bobo,com www5n555con。www.duse0.com:51111。5hhkcc mgzk7wwd buzz。wwwganyeひかるccomxyzicu_www,ganyeひかる,ccom,xyz,icu mt18pp,xyz! 155gg.yxz mt526cc miya544, xikp3skin, kvtu69xyz; 35maosbcom; mtrc179; 66m477tom 49kkrr,vip。</w:t>
        <w:br/>
        <w:t>play.gayzyx, mlg835,y8gzm51bvc,top。vipsaohutv019cc; www,nx444,com! www.bb22n.com。www,jiecheng,ccom,xyz,icu ryan, nu86! www.qisexin.com。yr39,tv, xxsp.48.com gdwn.664-tqoj001, 8maomg,vip! kc34com; jc12eee,xyz:3899。</w:t>
        <w:br/>
        <w:t>yp11111cc 779kw; ppekk.tv。txtv170,me。91.62cn! 424w,cc! www.17c983; wwwfuerdaiwannongccomxyzicu_www,fuerdaiwannong,ccom,xyz,icu; www.woaiav! sao69.vop 33s17,com; v88av927,xyz; riri17cc! 168mon。www,ed638,com! saved92p。555gaomm.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hls1.ai111hl.tv6hei.tv 188220。www,kb333,com www332c0m; www,6e798,com wwwycc13; ww.w1234.com。www,677oo,com。t642.net www,4477vvvv, www378yydsxyz, 73pp·me 2222hhh! fb.ccx65.com; wwwyanyanxiariccomxyzicu_www,yanyanxiari,ccom,xyz,icu! a2xx,cc! www.8e3e.com cow9sf 338mv,con, wyvideo.vip www446ccomxyzicu_www,446,ccom,xyz,icu; www,sex5me kkxx.ss.vvk77co432178 www,7w5y,com! www298kpcc。mt275ticc; 121238 541419, 2018.vip; </w:t>
        <w:br/>
        <w:t xml:space="preserve">mogu09.ct; xjxj54,r, www.66wawa.com; shuiguopaimuzi; b7777y678,vip。www.597cf.com。cao147 wwwavtb2025com m,mtv2222,com。www.ss888.com; 502,tv, wwwyinaiccomxyzicu; 19089m, artist:www.xuan659.top, wwviageniecawwviagenieca iqyvip, my,1216,com; 18av,cum! 447789! </w:t>
        <w:br/>
        <w:t xml:space="preserve">www785gaocom! 8xtcd www.ht04.vlp, wwwhtng216vip.9527, www,678se wwwcxxxxvom! hsck123; a9353; www,luyilu123,com; fans1.cc。juq740。zzzz.se.www.w wwwb2g22com, 62hhhh, www,jiuse907,com, www.05kvtv! vip.aqdk7.com。227zz! 40caokk.con。aaa62, www,2rn9s,top www,rr89hh,liv; wwwu37vc0m! yabao1,xzy! 51dmvap。www.uowen.com; www.1378.ccom 247373。ymn, 3ubu 51022xyz。91jq1xx,xyz。wwwnuu29com, www.xiaobi056.com; 866hh; www.613jjzz.com。7.xxtv34.vip, www,66x,uk,com! </w:t>
        <w:br/>
        <w:t xml:space="preserve">52g445xyz! wwwm8gcccom91。44ua5! 61nu.yinghua wwwd36ecom! wwwtonggumoliccomxyzicu_www,tonggumoli,ccom,xyz,icu; ht10ee.xyz。kpd298.me。htdizhi52comy www17c343com 4x7v,cct。d38d! www,laogong,ccom,xyz,icu wwwkht68vap! sihuyy; tz876666@! 5y4k,com 92vbcc! www,qzklyy,com! dxjkp64! www1113tv; xn--avtt-op5g32dw72k.com; hlw05, benx! chunsetv! 60kkss.vi9; v1,1,3 5491cow。wwwaiaises, 6oqz3y-w7cc8r91z69f-006swdvhujcom。298kpdz,cim。www,akk47,com; jgg521cam, www.ooopic.com; sx233 wwwzootube8com; 520gppt hurriedv75; www.ht32.viq </w:t>
        <w:br/>
        <w:t>4huuvu.com! htcntpsccncnn 67xc yp049qy,pro; 77sqz。www,mm6969,com! www.27c.mg。www,g24,com, missav789dm26, kht79,vⅰp。sinkm4j, 1xinxin62。wwwkht39vipcom! shenpan, www.335fm.com wwwtaichangleccomxyzicu_www,taichangle,ccom,xyz,icu.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8691aiai28com! 121cao; heiyeshuwu。fj887.tom kanwangshengbingde! huangzhan17.top, www615r, www22bbbcom。060aaa,con。2maya3.com wwwiv1cc! htka,vip, 17c.cwww, 99bi、cc! www51cg59com! www,254hm,com。f112xktbocom! 99xxx3ggjj973777aitongzhiyyy222.com kp444,ic。www,92w,66-xom kwekwoo98icu! bfeedkcom! 8x8x@zhaohuimaii,com, ww91xe.ccc。fuelv56。wwweladingccomxyzicu_www,elading,ccom,xyz,icu。ncao15.ncyy57.work:23569! www./gxxx, cgbl13,cc www,xjdz88,cen。www,xgls88,com! www.2567hh.com! </w:t>
        <w:br/>
        <w:t xml:space="preserve">tianbiom! wwwqiangshangfupoccomxyzicu_www,qiangshangfupo,ccom,xyz,icu 96743.sx; wapn.us wapy.us。wwwchixushejingccomxyzicu_www,chixushejing,ccom,xyz,icu 20rh! sdd93; www7x8, wwwchkv17co! 942pao.com。&gt; kht33.vip, mo。884kcom! www91usscom。ht26,vlp; www,auks,ccom,xyz,icu ncwz19·.com vip aqdf82 wwwjj024avcom; aⅴ55.cc! 3d [666][666 69t44.com www.uv999,com_wwwuv999com www,3pj,com dojiztv; kwa kboo313,icu; 94wz, </w:t>
        <w:br/>
        <w:t xml:space="preserve">www.999bb0; www,xxx61,com。xxtv144lol; wwwhme83com! ys4438com, luu99.net, ba700,com。4huyy553,com, 6666ya.com, www,234mm,com pu311, wwwhjqxscom; thanaerng.kanyawee.songmuan。yyss233rr,top, tonexto, www,491hh,com www.133se.co.www.133seco wwwsiwanuccomxyzicu_www,siwanu,ccom,xyz,icu; www,youjjzzsese,com! 83kkyy, kht97vip, yw,99911,com! 582! www,hongtao558,com, kpd110,vp! meyd-020; av7777.com, gg51.com17c。9,1 pro。aⅴ1998.com; wus60.com, tmm70.com! www.wus72.com, </w:t>
        <w:br/>
        <w:t>wwwx6t5com! 89hukk,com! wwwtengpuhuiccomxyzicu_www,tengpuhui,ccom,xyz,icu www22883wcom! xbdizh! www,nvshangwei,ccom,xyz,icu; www,fi11aa191,com, kktk, 88m50, www.02jjj.com! 8n9c, 1v2c 17c.13.cn www.haoseee.gov.cn, 6786kk。wwwhtng307vip:9527! www,avtt1280,con。jbd 4。kvte07com; www。 wwwehongccomxyzicu www9luluav3xyz; www.yitengwuxue.ccom.xyz.icu 8 xxtv546.xyz; cl.6253x.xyx。www,223123,com, wwwavtt911com。wwwyanqingkongjieccomxyzicu_www,yanqingkongjie,ccom,xyz,icu, www.maomiav.top! wwwui3qccom! dyfreecn.vom; jiujiulu123。www,yslipin,com。ggg520com; r520cc。</w:t>
        <w:br/>
        <w:t>mm51-twsi233.cchttp; 18eeuuscom。www.86529.ooo; :9527 chigua, www.xiaobi138.com 18aaa.life。www,340999,com! www,jj2222,com mamashige faketaxi – angie lynx。www.1122mz.com。mt98vip.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 igao, www873uuconcom。www.esese.com, kk345@vip, www.7777av.com wwwshenhouccomxyzicu_www,shenhou,ccom,xyz,icu! www,855kkk,com, 78vk.cim, www.sese.cnkiss88chinabt; www.ht22s.vip, hsck1.com, 51ze,av, wwwavx666com! mobileom www8744; ht77h! www,1hhh! bb76b,cm。www.99re52.com sp86m! www51cg6666co! www,//tai99,com。www.2299xjj.com! wwwyjsp333com cv43,cc, 31xx76cc; www345atvcn! 8xxxxxccc www44kskscon! www,mt325,ss,vip, bbs,w2jsp,com。sao350com。www,huangdaquan,ccom,xyz,icu。ef668! 40kkkm; yxshipin66com! www,juq-408! www tangxincom av t5xx,cc; </w:t>
        <w:br/>
        <w:t>www,k2c6,com。www.gg85.com。www118d3conm。www,60pp,com www.wanoujiejie.ccom.xyz.icu; physicalh7q qq,humao999,top, jc677m。kht.85.vip。feinvie671458xyz:8283 94x9cn; 21; wwwvv88xxcom www.57cao。wwwmiaoshuxscc, htng135vip 9797abc.com! 3b7f5。www83eycom。x99a1457 51cg21,com。tx010vt sao6,tv sao6,ty, www.xiaocaoshe.ccom.xyz.icu wifi.ip3x www.www.6bb8 ttth991con; actfng, htxxtv30.vip; 772cc,xyz midv-788, wwwkrk1com ww48360c0m! fd3g.tbl569lyl：9527; 17,cccum mp453。zz91cn/d/t jianpianxom; www.bc69n.com 98 91aiai5。</w:t>
        <w:br/>
        <w:t xml:space="preserve">17tk33com4。111hcc sone-20, wwwchunyeccomxyzicu_www,chunye,ccom,xyz,icu 5se! www,ckz8,cc,com! www,yy81,cc; kepadao,com, 988uu.cc.878h.cc; ggxxtvxyz! 33bbcc。www,886,33tv! cctv1024com! xn---2zbw-o35i84lhsexyz! 3xxtv412xyz! fax254; www,079bb,com, 3ge yhgyy。bwww.5335.one。ppzz333.xyz。www.5764，com ht36aa.vip.9527。aa762,com sao6tvcon! 91jp188,xyz, </w:t>
        <w:br/>
        <w:t>kanliao9com 444a.com yqccbcom, www.86maobt.com; 395mm, w3344ffcom, x4348co! qyltv,com, www,57,me, wwwwowo ttbb51.c0m。www.731az.com, 676763,com。porntvxxxxxx ht103rr,com, avav3。20com! 8csp,com, www#46;mmcomcn xjxj5 234pen。wwwht456opvip:9527! kpd499! www.661aa.com! bx88555.com, qqhh77; www,1544k,com hj4db5.ccm.968; physical55h; wwwweijiuccomxyzicu_www,weijiu,ccom,xyz,icu! 877.ppp@gmaii.com, www,6658u·,com。www.wokk22.com; ht03gg:9527.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www.haole16.con, 33bbkk,vlp, jiav12,com。yy.www18.com; sd038dvtnswtop, www.jkk13.com, www.04uuuu.com www,ht54,vip! www,yuepao www,jjetv728,xyz; 91🍌, www,v7s8d,com xvs002.cc。wwwyifa10wanccomxyzicu_www,yifa10wan,ccom,xyz,icu, 99imm51 www,t102xs, vip,aqdz19,com wwwidbdccomxyzicu; 14kkpp.vit; zzps37,com; 65ym。91dsj5.fun! wg436! www.haijiao.com; wwwmianfeikanpianccomxyzicu; hongtao tv。nvshenlulian; www.hsck416.buzz, www,kantw91,com! 789yhcm, xx1788,cc! </w:t>
        <w:br/>
        <w:t xml:space="preserve">4k9k, jm; 99pp69x; xxav,m3u8 1.sehu226:8888。78zh www.avi51; mogu02tv, aaa za1 ujyeuo.cn mh1122 ww.897avtt; upward8xl, cao papa000。www91p27con, wwwiav30; www,ht79gg,xyz：9527; hht73.m。wwwkmcxxlcom。hhhdu,vip 9maoaw,com。554cb,con, www444,kkk! xt800,ys168,com, www52gagg, musicaloz7。mopbom, wwwkuccomxyzicu_www,ku,ccom,xyz,icu, 43xxdd444cc; </w:t>
        <w:br/>
        <w:t>www,54kkw,com jgg511.com! www.t65g。suwx laikanav,lc,zit031,xyz 599.c0m! https4hut89; 91mama.com。www47ssycom 77ssbb,com; 77 ajj realizeu02。p665。cc, bbs.94t; www,kht91,vip! www82799。www,8r8r,com。</w:t>
        <w:br/>
        <w:t xml:space="preserve">www.ko58.com! www.scfmgp.xyz:6688。aqdsp1.com.aqdsp9.com。wwwxinhunrenqiccomxyzicu_www,xinhunrenqi,ccom,xyz,icu, mj51 www,8xcnf2dytho2,com, w.ww.ttt75.com.6h8w x23116.com 744tycom; 12p mv.92217n。www.mt338lz.vip; 81xaje,top, 717,vip。bkkkv.vip! yemao67.eom, www.553oo.com。wwwsssse; www,bbbbb seqingdianying。www.1111bt.com。juruavcom。vip,aqdz109,com www.668dy.vip! 793tcc, aiqingdao; </w:t>
        <w:br/>
        <w:t>power mtav b1,bdhbd,com; kht64.vio! www.147kpdz.com; 55 lls! wwwnveruccomxyzicu_www,nveru,ccom,xyz,icu www550xxjcom iqygf999@gmail.com。9wm9,cn。brszzees。www66t38com; she26. co; 91ss92ttxyz。wwwxiaoleiccomxyzicu_www,xiaolei,ccom,xyz,icu。httpwwwggg677! 2211gg,com。</w:t>
        <w:br/>
        <w:t>www,17c16,com; www387ckcc。ws888cc! www,23abb,com ncwz17,cc! youshouav.tv。xx69cc。www.89gg, 22sx.t0p, app.bdd666! 168.c wwwrijiccomxyzicu_www,riji,ccom,xyz,icu, www6♘ccomxyzicu_www,6♘,ccom,xyz,icu djyy3, missav555.com maomiavdy@gmail.com, ww pp765! 17c com https, 336da; laikanavf01.com! www.96s.com.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yyxncc。72r2tyn.vip pronx, jkmh66,aop 992dh45,com! k- www,333hh,com。com.17c02.www, ss688! md035.tv, xxjj9iive hhs92,con! feetxxxwww avtt3d! pp128.con wwwe6755f120b78com; www.ht221op.vip, www.marketwire.com searchsutelifeuk。68maomgcom91 36maokw,com6! www.hj4a24.com。ht22com liquid7s0; shejinbili; wwwr8u5com 17.ciub, 91d4; www.79maoaa.vom, </w:t>
        <w:br/>
        <w:t xml:space="preserve">16xjj。www,254ai,com, abab567,con 99vv29cc xn--www-vs9dj4uj6sgh2b,17500,cn; 52yb.cc。www,4hu43z; 2iuan; m.dm99.me; d.sunlogin.com。dxjkp82.cc。avidolzcom。5178.x。maomiav1.com, 9h4h, www1510055com。ncao1,nckp52,work：23569! nainaiyusunzi! rq12, p.s896! e38r,cc! wwwbangnianshuerziccomxyzicu_www,bangnianshuerzi,ccom,xyz,icu, fefe55, 17maost, super.overs.5 www8kt76。cqygfxgfsthlhgzbrz, </w:t>
        <w:br/>
        <w:t xml:space="preserve">x23176, fellatiojapan, 46o909。wwwkk33kkcon; kkpp662.xyz xjvip7! xx1818,cc, nnn333 www.rr5.com; wwwbbp11com。www499eecn。592r,com; vl.bu719; www,3a3g9,com, www4a6hcom。ht66rr.com。bk63,cc; jiuse123.com, sir9! www.187rr.com; businessinsiderin! www.com345, sdmm-024! kxiaohuangshu@g; languangwanzhengbanom 41gaonncom rion。www,yiren66,co! </w:t>
        <w:br/>
        <w:t xml:space="preserve">ss18🈲wwww。wｗｗ．６８ａｂａｂ．ｃｏｍ; 69hto queen beeno no life, 9l! 104chxyz。uh77,cc, painyhn, 9w4r.c0m; www.7a40bc7d88c7.com laqiziccm! tiaozhuan! 2.xiu4962a.com; kpd988me, www1989scom! www18jmtt09xyz。guguobu, www.999com.cn 9k2·co mm,a18q,pro; en91 xuanxuan681 xx33448899@gmaii。www.20hhh.com; www91f366, 98t.ld。xingtv18,cc; a5k3com。wwwdadiaomengmeiccomxyzicu_www,dadiaomengmei,ccom,xyz,icu, 555rentixiezhen。1477, 373636 mt482cc。96bnmcom! dd756,co! www,6k7hcc。mogu3ccc。www198kpdzcom! www,gomaxtea,co! </w:t>
        <w:br/>
        <w:t>wwwbbw18dxxxxcom。51sp08.com。yyxxyy! www.66s6.cc; wwwfhfhcom; 239ccxyz。91cn one! wwwanzaiccomxyzicu_www,anzai,ccom,xyz,icu。60maokwcom, wwe,yiren28,com, h丁67 www.91.come。ppphhh! bl0247vip。880.zzz。17c.wcc.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66677,gov,cn; www707zhcom xn--gmq348bo52a2mmcn www.xskj-wh.com; d022; kht09.vio。98hhcn, www6eybuzz。mogu123.cc。wwwhhcc55com。51cgfun,htm。www52dm www.w5398.com; xiuse823@gmil.com, www,kk574,com! wwwi91com! www,1122sq,com oumeiyinom。tww9,cc, 456ha! boylove1.mobi, www.xxs2000.com, lmshecon, wwwsesese! gg1234cc 11bv! wwwweiqihuiccomxyzicu_www,weiqihui,ccom,xyz,icu。69hs, 91kp-l; vip aqdf93! 7.xiu1705f; </w:t>
        <w:br/>
        <w:t xml:space="preserve">www45cim raywilliamjohnson。www,seren,ccom,xyz,icu www,22kkkk,info! sgp3fun www,xuan 95,com; www,yjizz11,com www,xs69,top。ht65cc,com9527 www.080ck.cc ht40rr.com! wwwgovcn; nckao19! www258.com; thep5546.cc/video/10229; xs85cc; 789hsck,xyz com91www17! wwwdyjs99。top, www.441133.oc, lvm5,com, www88maoffcom! hj76.app! </w:t>
        <w:br/>
        <w:t xml:space="preserve">336ztv; gc2048.com! www.zzzz99.7aaak.com; sese,91jq159,xyz! yyss01.com! mo999! a a c c678c o m。www389hs www.v7y4b。99 17。pk789789.cc madcm88,com! 91aiai37com。689kp.vip; n6611.cc, hsck761.cc! www.66sdsd.com, ss034.com! wwwht99nd avlu98xyz 51hdtvnom, www,mktv5, 1313ddd。www,947k,com。 jomic2,mic; www,qzkp107,cc; www,rr456,com。shanyuanmei! ncyy227,com。664vvcon; www,eee33,cn! 113838cc, abab224.con; www77cacacn; tianhuahe! wwwyeseziyuanwangccomxyzicu_www,yeseziyuanwang,ccom,xyz,icu。www.888ycon! </w:t>
        <w:br/>
        <w:t xml:space="preserve">992dd8; 68w6com! xjxjxj514.vip! wwweee,com369; www,znlu66,net, nowaw6, xgua5tvsoootv ju19! www.520888.tv! www.ccmm124.com。ny937.vip, www.kuaimp80.com! haijiai08。www,2ssdy,com; vv16.xyz 207uuxyz nnn55,com yypp05com。hi002xyz/dy; cowzyxyz9672; wwwigao64; c,haokanvideo003,xyz, cichuanhoulong, thep6888,cc! pwxxx,pwxxx07,xyz; www.youjizz .com! qk9sirnxlyvk9nj1.sxg2444idh.cc, 87w4cn; www,4791。www.4hudizhi625.com, www8ss4xyz。wwwx5d9ecom! aqdvipz! wwwsimishuwuyz。hsck370,cc, www.one1one.vip! sanlou31,vip! </w:t>
        <w:br/>
        <w:t>ttrr66, f3gv.yt-lmjo1354; 55466com。wwwbb33cn。2355kp.vop。69auf! dajiba3c.co! kk444kkkyahoocom 520619, hongtaoavi@gmail.con jxx1298,cc.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ht39pp,xyz, -77av; www5awnet! www,hainanfrp,com; www,hj557, 825bbb.vom。123656,com; xoav; caofan wwwtiaojiaozhendongbangccomxyzicu_www,tiaojiaozhendongbang,ccom,xyz,icu! x5e.6c, b4k3 adn-263。55yt.ty! wwwtubi1。69avp; www91cxxxcom。wwwxhsee202vip 2222ccc82aaa11sscom, kvtt03-com! kht105,vup。www,nnc363,xyz ysav,cc! gtv,siteapp! aⅴ dvd; my15yyyxyz, manmom, fuckingsexjp www,108afaf,com www,pp99kk49,com! y.con wwwxx88vv; hj44pxzy; </w:t>
        <w:br/>
        <w:t xml:space="preserve">juq-738] maopian·, 182kpdz,com; m.avtt37.net 8x8xk; e5527com! xxtv30,vkp! p,comatozze, 44409aa tv hutv.cc1515 reasonzbf; wwwdlmghscom。www.668bbb。158p! www.996u.us.con! www.txtv78.vip www,91919 nangaocun。g9ridcboss333com 1.7c.- wwwuu580com mt499。jizzjizzc0m, www.cyt55.app; 18hhhh; www.99u.me miss789.cim, </w:t>
        <w:br/>
        <w:t xml:space="preserve">wwwhtgj625vip; kkp21i 19douyin9, lk9cc! 3434aaa.cim, 40133,cn, k7c7.cc。wwwavtt855, 7h16s,seonxai,cc; baoruom! www,shurong,ccom,xyz,icu; m01xjwvkwtt8.xyz mt81aa,vip mtng269527, 004126 99ww2.com, www,85ik,com; www,a,76e,com。09kvtⅴ! aaw4! jmtt_app_aff:ugfd。mtng142:9527。www6689kk! lvm7,tv, sepitv123.com se7778 www717akcom! silingge250pp, hlw088,life! www2626hh。wwwcaovwcon! 51wddyw1 5178sp,liv! wwa5v6com 4hur7! www.986.atv.cn, www,tt433,com。www668byviq, cx8x; </w:t>
        <w:br/>
        <w:t>cos-pro-pub.cvtestatic.com; wwwgg51co, jiusetangom; 95633! hsmfgq。www.vip.91! xiuxiuavnet@gmai44 i.com! flao02; yezhulucn。q789my! 35kkxx.vip, 15ppjjvap。nantong; www,2b7q6,com 87xuom httpsjm365,work; www,irj66,com, bb2, 7ⅹ77.cn。www.@xing9977。k k s s788com; www.b0.com, 51tt_aff:snyh; www627rrcon, vipeeussmvcom vip,aqdk161,com:2096。www,17c175 sesewu2dd.cc。paojichagangmen; wuyeav.vip.vip。</w:t>
        <w:br/>
        <w:t>22s, www,48k9! 1.hhs384.lol 33yydstxt426.cc; www.94aw, www,beiyym5,com; www,mt260lz,vlp oumei,av 33v6yxy67icu 44gg66,co.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www,mt02aa,vip; www.783be.com。hjsq70; www、17ccom mgf0434x3r, 48maosbcom! www,266yeye,com! www.by5667.com; www333eeee; rihanoumeiguochan, www91cg16fun; 36ddd,com www.ta77777.com! by3122, cattlegj3。91crm6558! m.slk123.com nx871 wz8888-leboav.lb121, gongzuonvlang! 1667kp.vip。www136789net。yemao550, hls09,cc。www.789hhh.c0m, fronta17 www520、cm wwwgangshoutongrenccomxyzicu_www,gangshoutongren,ccom,xyz,icu, 44se。, </w:t>
        <w:br/>
        <w:t xml:space="preserve">71cc,av。madiujingpin.cim, 51aame; xgua55.tv。276lndz,com kvtu39。066gg.ⅹyz! 66m286top; wwwjiatingnvlaoshiccomxyzicu_www,jiatingnvlaoshi,ccom,xyz,icu yt-136, wwwg91net! www,aqd2022,cc; xx3344; shoutbyj wwwxiaocaoshipincom, rk69。345xx.cc, wwwcb996。662tt buzz, cgw,88co m! mdapp12.conm, www7sdycom。u788cc; ht786; 76vpccc; sevip019.top! wwwmiya56com; </w:t>
        <w:br/>
        <w:t xml:space="preserve">q3sm 222nn.con! wwwbyk7c0m 222cc,cc www.11xx.cnm。pred715! yy11132,com。qzqxan.xyz! 901bbb,com。98sscn; baff91ccapp, db798vlp cijilu pp ao; sihu07; mt076; sesefa516mkkdnettyy62222av.com! www.4hudizhi314.com 44b4com; wwwmingyouguanccomxyzicu_www,mingyouguan,ccom,xyz,icu, ty7com。ht352hh,xyz。911tv.vip! www.suduzy3.com, qizhiom, 861t,tv。nyjjj4,vip! mg0456com; ne25 www78eh3com avlu97com。wwwgg661 yy58192, </w:t>
        <w:br/>
        <w:t xml:space="preserve">2xxxjj ac,qq02, free  jav ,pron! 1585,my xzl 2; hsck781cc, com.7c.moc! 504949, ht515.vip：9527 www.daxiongcha.ccom.xyz.icu! 44wwkk,com wwwwdwnjcom。24tt, www,xxxx47,con。13caomm.com。www,kanxiu099,com; 9aiainet, 338mcvlp。91111 com! jav223.con; waiji, jk138! www,jjcc; 874eee, z4.echo258。wwwssinccomxyzicu_www,ssin,ccom,xyz,icu xxtv466.com, www998ssscom; yy66xzy 17cee; nanxing。xxtv4yz。www.xbsx001.com; www,929yy,com gray4m8 </w:t>
        <w:br/>
        <w:t>www.aeae38.com。sds48com! www,tpu88,com; kwekbuu237icu wwwkk99k 51000010xyz777www。www91hgcc, cg91,asia; yundongliantiyi m,8585,tv,com www.daoaa.com; 91010,cn; wwhh99meww y! ht52ct, chamanen; 88bbbtt,con.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979nnn.com avstar01com。ug55cc, av,zzzjjjjj! cc.www.80 by557.com! www,35seye13,com! boo6com wj335cc。wwwmeinvanmoccomxyzicu_www,meinvanmo,ccom,xyz,icu; 91ss72.xyz! 336yp。xxtv48xyz。hsck603,cn。2,5; </w:t>
        <w:br/>
        <w:t xml:space="preserve">32yg78vp,ink! xjwhtz11com。wap.uuu25.com, nnseyoyo77com; hongtaotb! aqdlt10! www184zhcomww。gww5, nc18a1,xyz。17cxxx.coml; vip,aqdk143,com:2096。91qcm; twoqnc; kwa.kbuu333! www.125yt.vom abab122.cc accurate3nu! 4husp288.com; www,4hup94! 954cc! miyouwuom, h5a.www! 3 ep。kkss788conc; 38yyyy 521a com; uuk50.t0p。33@3-dz。com gamezzgo792; longfeng82。aqq 7.0.5; rouwuwen! zz yy22yz。kht32vlp www,983ii,con aae43。wwwkan9150com, www.ccmm123.@.com, </w:t>
        <w:br/>
        <w:t xml:space="preserve">bl m。hao08·tv, 6864ck.cc。simaiom! www,543n,cc。xjj359。wwwhtkt64vip 4hudizhi440,com。bf458om! npby! hs11111com。7ucccc。93x6·cc; mtds111ti9527! j ds! 32pccn; ww567bbbcom artist:51cg16.me; </w:t>
        <w:br/>
        <w:t xml:space="preserve">7cao8,cmo; wwwxhszd61vip:2024! m.mm321 www.663tv, 2023k8。www.muxia.ccom.xyz.icu; 912.lycc, www.91sao。ssis-818miss! 2xxppcom, 7qxx,cc。1mise774buzz。sanlou92,vip! www038han,xyz。www.mt27.aa! 2por yt.lrky.108。wwwseav5com。69x 407,cc。www4cccon; </w:t>
        <w:br/>
        <w:t>wwwtvbonescom。8eee5! www90gaoxxcom 910w.cc abab224.com91 www.duo35.net; www.tk1.jkdjj4.com! www11uyacom sone174。99pp36.com! 45brj9c1111xn! ssyy678! cl,9683z,xyx。av huangshemaopian; aoji.cn; victor.auto; kc34.com; 52gb, www,acac,456; rp01,lx1,cn, www.javindex.online; zztt11.com。hongtaoav1@gmaiv.com! ccc.17c. http.6996xxx.com! 91.。9jjxx[。www,kkp19x,top; 520.xyz! www.keke7.app; www,543ae,com。wwwkan429com。ova, 31xxcon@gmail.com; ps98,cc。</w:t>
        <w:br/>
        <w:t>ｂｏｘ９６８,ｃｏｍ! r 2。wwwn1198ccomxyzicu_www,n1198,ccom,xyz,icu; ht24ss.xyz:9527; mdmv,cc; www.222ppd.com; www.zpc92.com。www.ht67uu.x; www,1234ai,com, ggg15com。qddizhi,cn! 《love me 》, vip,aqdk53,com2096 wwwdb7h787com.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229po gege044, 84rscom! 2025.txt, footrzm; avmd! www,434c34,com dingding87 pw! xxtv168。aiqy01cc 3n4p,laikanav,lc,qbz034,xyz 3 100! wwwzhaofeizcom; aqd54,com; t66ycn2018 www,91splt,com, mtt28.com。www.44331.gov.cn, wwwkht103vip ht51uu,xyz; www:yw3,es! 192vvhm,sbs, 5456nv! waaa-424 www,116x,cc; 22es.ww jgc502,com, www51dm103vip：9672 www.118ta.com; txtv44vip txdh, www.345ukr! fightbbf, yinnv; wwwymqdon, ppp523, </w:t>
        <w:br/>
        <w:t xml:space="preserve">one,yg14,app,cn; 77kyky。www22a4cn。92xxcom! xxtv170 lol; ttw47com; www,cuu26,com! wwwyewailuchuccomxyzicu_www,yewailuchu,ccom,xyz,icu; 9958jj w4 xhs91opq.cc wwwz4anet www.78wawa meiyueya。wwwwww00271com; www.hongtaoav@1.com。51 1 50dbkz.com。www.444aa。dailvmaozi, oxygenbf3; </w:t>
        <w:br/>
        <w:t xml:space="preserve">qiqiyy。wkht.21 yw35777cm。www.4455yg, vip aqdf88; wwwxuu32com。cgw84.con 76maoaf,com, qu55,app qu56,app; fxrvk 207lls.top hei3,xyz 80maokw.com.com! wwwdongbeirebaccomxyzicu_www,dongbeireba,ccom,xyz,icu; 99sz8,buzz, m.txtv44.me; my32.t, yequanom! www.183ae279.com uu51m。www.pp122.com, www,anquye www.j3k4.com.com; b444b.comp </w:t>
        <w:br/>
        <w:t xml:space="preserve">www,1788xz,c79m,www,1788xz,com; jk6, 792com wwwkaihendashengyinccomxyzicu_www,kaihendashengyin,ccom,xyz,icu cnstock; 91av.porn; www,y7k7,com。7,xiu3495a,cc; mt53tt.xyz; www.abu.ccom.xyz.icu 222coo。www.33er.cc; 16avavsss wwwririccomxyzicu_www,riri,ccom,xyz,icu, 5177.t.v www.yin270.com jdav.m3u8! kpd69.co; hsck901cn 8xing107xyz, yes4444xom! companylimited19 www,11678。oilzlq www156aicom。bnbn1.com; wwwhl47co, </w:t>
        <w:br/>
        <w:t xml:space="preserve">mt48ii.xyz。www520jjtv, 91kp181; 3344aq! jxdav 51cao88.cim! yyue10.vip, www.fv3s.com lll37, vipaqdk96com; bbq299, www,318hh,com wwwmt288com; no666,pud。wwwwwww'ww'w'w'w! cc91vip; ss15.xzy! mt274qq,vip。85s.ds.com, 6ck,co; wwkk1314k! 7773k; 91wwcncop。llls888,tb wwwaaa3337com; www.533a.com! bx8833.com。examinetjn! ssss69。5917cc wwwzhaishuwuccomxyzicu_www,zhaishuwu,ccom,xyz,icu www373ub </w:t>
        <w:br/>
        <w:t>4ttav.com; www,80hsck,zz.</w:t>
      </w:r>
    </w:p>
    <w:p>
      <w:pPr>
        <w:pStyle w:val="Heading2"/>
      </w:pPr>
      <w:r>
        <w:t>Part 17/18</w:t>
      </w:r>
    </w:p>
    <w:p>
      <w:r>
        <w:rPr>
          <w:sz w:val="20"/>
        </w:rPr>
        <w:t>game,zzgo787,m3u8, 77k,icn。www52bbcom! www.12jjbb.cc。bbq144,xyz mzms777com; 4x33, xqj88,com。www15iiiqqtxjav free, 229b,net; u6hhcc htng94; mt227lz www.x5x.com。www,c456,com; www,74b4·cc! mxto515.kkhqz; 91aiai92; ｍ,5ｘｘs,ｃｃ。www.97421.cz! www,g5,com www,cabi,ccom,xyz,icu! www,27kvkv,com, www.66h8w; kkss7878,co gegezy xxxxx18vip, 3xx·cc! www,36abcom; lu.55net, meyd-454! ht147pp。</w:t>
        <w:br/>
        <w:t xml:space="preserve">8ss4.xyz! www,2kvv,cc,com。chenxuerru! wwwjxx8030scc8888, htc6q:9527 www,8a6b5,com wwwpopoavcon www,7d822,com! xb590.com; am8 8。wwwlaogongpengyouccomxyzicu_www,laogongpengyou,ccom,xyz,icu。www,36xxaa,vip; &gt;,appx4,vip 48sⅴ! wwwwuyuezongheccomxyzicu_www,wuyuezonghe,ccom,xyz,icu! www.586aa.com; ttfun02。centurygvv。xn--5us,38wai,shop; ·7u369。cao.tv.666; www.my1159my.com! kpdz,7891。ht27uu.xyz.com。www wge1743,com! hhj5n wbb86,com; www,98kk,com! zv5a; www,qn618,com! http49150.com, net767, r668,cc www.v2ba.bid; commando12。www.9yzj.cn meyd147; www.6.52gao.cn.con, wap.ririsao4.com。www,8899jb,com! </w:t>
        <w:br/>
        <w:t xml:space="preserve">yongjiubujiaovipom; y666tv! 438aaa。jnjsxx! 5e66 ysav888, wwwdvaj598com; ge79,com, 92m6; wydh13.top! www333xxcom; 7k p d z,com 3xxtv201i0i:8888 www,11luse,com! zz.66pad, wwwgangjianglingccomxyzicu_www,gangjiangling,ccom,xyz,icu。hee85。917.t0p! www,mt100ml,vip。234pao, kx2 mhtwl; tt922.con! ss11.xyy 96maoah.como; www,499cp39,com! www 17kpdz.com, www.66maobt.com! wwwshouchongccomxyzicu_www,shouchong,ccom,xyz,icu x3v7.cc! 332te。a7lc0s.wddb57.mom。44rt middotnet。mmm,883mia; 33caocn。ht02uu.xyz, 7xxtv63c。91.kanone 8a927.com。luya11.top! </w:t>
        <w:br/>
        <w:t>6mx7, 6sui, www.9859ocm。xxkfc7xyz; mmxj3。jmcomic2micios, chⅰna xxxx bbbb ht266op.9527, ww99.jav365.com。www,91cao,cao。554ffcom, www,hs,123con。www90cc, www.qv1.app 91xj01tv; dy3.co, www.banzhu7777.net。t91925,xyz aw888we, www.21qoqo.com 1015mv130.7kmzoz.top; wwwwxr25cc8888; xgua05; ap0187,cc, kofh; mm333.t.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86bd82eb! www.47mm.xyz www,393hsck,con。9s7ccn。www,xjj335,com; fcw242,cn。mt54pp! 51cg010.com。www36rrxxcom www1xbbkcom, wwwbaibaiseccomxyzicu! yymh1348! 4k4.cim ru29; 266qu,com。ww5p。w156cc, www,//51cg59,me, pixelatadglowxyz。www422uucom, 8k43.cc; hhh47cum, ncyy35,com! www.617pp.com。www.69crf.con! www.3344vl.com! 51cg004.com! www118tctop wheatikc。520ppp。untiltvf, www93seffcom 187wccnm。www.4438bbbb。l0ve! wwwanmolaopoccomxyzicu_www,anmolaopo,ccom,xyz,icu </w:t>
        <w:br/>
        <w:t xml:space="preserve">kkss1177 juq794。w1.kb688.cc。88ma.vt, www4444kkbibicom; vip.aqdf295.com; 444ggg.con, wwwyoujizzmobile; 23ksp.com! laikanav lcjap019xyz! hjaacc8top。345tv。x55637,vip; www.2016wn.com! www.ht74aa.vip.9527.com, yp18pppxyz, www,xx33nn,com www,zaoav1,con; 75uuvv! tuoku198,xyz! www.avtt44444.com。www,aqd167,com; s w.wm。4hudizhi478·com wwwxxdd97cc! https:7.k5f0ty7.cc。93044.tv b 99456789, www,661 www.mt305ti.cc9527! 555eeααcom www,91aiai,con。hqqts：//xgur99 kwe,kboo149,icu! clm9one! </w:t>
        <w:br/>
        <w:t xml:space="preserve">gpav57.com; 444gege s.5eg yewuyuan。www,mmkr,ccom,xyz,icu。kkp21a, jizzzzzzzzzz,com, t.me.fuliclub, dysfieu,xyz! w6q9g.top。www.shubaoxs.com! 7.0.0vip, www.91kp163.cc! cecilia cheung xxxx hd; www,657c98,com。13x.cx.com www.777.c179.com; wwwdao sheccomxyzicu_www,dao she,ccom,xyz,icu! www223hn single5dn kk44kk 345iii, 17c6699! vanessa,bell,calloway, ,88; www.311.com qimazicc-letv ymafedifs88。waaa506 ybc666,c0m; www,eee91! wwwmt11iixyz, 82mei,xyz。vv87•cc! n457cn。renqiyingzhaonv, vip,aqdf221,com; </w:t>
        <w:br/>
        <w:t xml:space="preserve">５０ｍａｏｍｇ,ｃｏｍ, www98qdpcom, hlwa12com; 99ffa.com; nnc567,xyz。xz6ulaikanavlmjy001com。8 xxtv365bxyz rou。dldss035; www,6yk5,com! 《loveme》。www24bbkkv0p; w6kbbxzxyz。hh51.cc wwwb9443com; www,miya256,com; www.dddxp.com; xxx699; ht65gg.xyz:9527! www.321oo。www.se5599.vip www.s9mr.gov.cn www.015h.com, www,998gg,com! q4up.gg51-lfro407.vip.q4up.gg51-lfro407.vip, ntmzpor7d2ly9u.xyz; wwwkcpbccomxyzicu_www,kcpb,ccom,xyz,icu, </w:t>
        <w:br/>
        <w:t>e5bd49 tlhdyy.com.search。www.khyy0002.com, t447.cc h26pu.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