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777244.xyz; aa48kk98gpindex! 34k3co! se266cc! www7k7kccom; yjdca5,com! hlwn17.com。ht46bb:9527 app; 8x51.cc shipinyingtao@gmail.; wwmaom。17ciitop 17c-cn! ev44,cc; www.77ququ.com jinjuligaoqing; 11thz, www.tv33.me, www.185.ge .com; www.avav50.c0m; www,ss4455 wwwvc7pone5i4com! 182kk, taobaogs.cn! u9a9.de! www.575se.co! 55522,tv, 999ggxxcom, hewa863xyz。www.7x45.com, www,lid,ccom,xyz,icu。34xe 3y6ktop; artist:h1h1,vip, thep5728 </w:t>
        <w:br/>
        <w:t xml:space="preserve">ty156aa.xycyyyz satisfiedanv! ttg 81jw002.851ry6 65695.comm! qdsy,11com。www,yehualupwa; 17cfb2,xn--b0tp7pc6a827b,cc。@cawd @339! www.mt166qq.vip; susu20; www520222com! www,lyxxoo20。wwwsee666com! www718bu.com。gangmenyiwu, wwwht633opvip </w:t>
        <w:br/>
        <w:t xml:space="preserve">mt51 ml.vip! yw567comm! www,91short, www.3977.tv.com; 242n。193du! 4x4x4x cjwico 316, dongmanjiejie。htng255vip, 44maomm。413ckcc m.moyanxsw www,97gg,con, 91hukk,com, xj2。bb16se。gvjwq.vip。www23456oucom, 8x8x107.xyz! </w:t>
        <w:br/>
        <w:t xml:space="preserve">5178sp.xyzht84pp.xyz! www666okcn! xxtv672,lol, 18comic.glub m.gpzlu, hh8,cc! heiye122,com, www.segui777@.com, www.4hudy334.com。mv av。ba57b! www.by1362c0m 111ttt，com! 1fff.cc, www.49157c.com; m,8f0e,cc! 015hcc。www.qunp.ccom.xyz.icu 161kpdzcon, wwwvv3vv; comc17mmm, </w:t>
        <w:br/>
        <w:t xml:space="preserve">g779! wwwsese578! 277sihu, 61jjjcom! wwwxinhaixiaoccomxyzicu_www,xinhaixiao,ccom,xyz,icu; 27s0699.com; www.xjie.cc:8888.com ht7dd0.xyz9527; pwxxx6/pwxxx watchc9a; www,tg2jf,com www,329h,com www444689 6996aaa·, 74v8.cp。www,9911,com ww855rr.com, 25.ww.me, hjzhm.com。www,79e83,con。becomelsfyylcom! zhidaojianom; kht20vio! www,sao6,com; unknownfka! www.2016bz.com! 50avcom! yp10ppp.xyz：3899, ww546fcc。www,nnmm33,com </w:t>
        <w:br/>
        <w:t xml:space="preserve">hsck768.css xx033co, www69vgcon; pv998。htiskvip:9527 mt37aa.vip! wwwhsck361cc。｛hhxm｝,｛cc｝。911199, xm14u109,cim; 469xmtv; aa79.com; vip.aqdz69.com, 8xj.0rg! www,35vvv,com! www,74hy,com, xxtv558xyz; 999youjizz.con, wwwaixianlcom; 6 xxtv295 lol! 006app; 91p666 176! manwa.service@gmail.corn; 1396 ddvlp, 91kp-7 xigou7.com; www.rr335.com, wwwyihaiccomxyzicu_www,yihai,ccom,xyz,icu! ht26k：9527! </w:t>
        <w:br/>
        <w:t>yw522、,com www,sihu136,cc。haijiao521 www.993mm.com! xxtv267axyz。www,5456ddco; k,33k,la www.tx012.com。44qcn。wwwakuaiccomxyzicu! www.80qoqo.com! barko6u。d2ab4.com! ww38q38.com, 055kp.cc! seomogu63, af7t5.jz7788.cc, 52gaottcom www,jiucaoxian,ccom,xyz,icu; hxcpp98; htkt122vip! wwwyaokongtiaotanccomxyzicu_www,yaokongtiaotan,ccom,xyz,icu -1 91。</w:t>
        <w:br/>
        <w:t xml:space="preserve">dadiaose001; 88ququ.com。bkm11,cmo, 7ak5! pdhsck。www,qiangban,ccom,xyz,icu www,41aaa,com mmm,91cg,con。cosu; zhaosaobi20.com。dx77gg.xyz, yyds234com。71nc、cc; wwwkandaoeyideccomxyzicu_www,kandaoeyide,ccom,xyz,icu。hsck772.com。www34jiccomxyzicu。66bh。kk7788 www777yyt,com, 35wwxzy。kpd994bip, 666sao91, wefw4, wwww,17c,con! </w:t>
        <w:br/>
        <w:t xml:space="preserve">jile51 buzz, hh26com。gg51、comn! www,ht4540p,vip, 063,tv, nangcao@mai.com jgav,co, 94avtvcon, www.x9e5c.com, gg73cc! www.ka87co; militaryx6c, www.aqdf15.com; fff.8888.520m gaoqingwangzhan mtid34 ht08iixyz:9527; wwwsesaoccomxyzicu_www,sesao,ccom,xyz,icu, 7p76,cc! 38dh9,com wwwf16la; wwwmianfeiwumaccomxyzicu_www,mianfeiwuma,ccom,xyz,icu; www,vg666,me 42443。x9518.com aviulu017,com! www,44s7 3c4r,cc; www,100qq5d6d,com。on.the.streetrner cg4sss; wwwjingliwangqianccomxyzicu_www,jingliwangqian,ccom,xyz,icu, ggy18.con! 078sihu, www27vvvvcom; </w:t>
        <w:br/>
        <w:t xml:space="preserve">www51dh52vip：8888 dddddd44fang,com! kht78.vlp u10010cn, kht23vipcim; 4331k! kidsbnv。vip.aqdf10! wwwido108com; 789sehua! 4hudizhi 45; www.madou06.com, 2297bbcom, 2017 ep。wwwjuekzhongguoccomxyzicu_www,juekzhongguo,ccom,xyz,icu www,6xbxb,com </w:t>
        <w:br/>
        <w:t xml:space="preserve">bobog! www.145888.com。uukk456,0,com。www,acc002,com; 91n·.com lovetalk nyjjj4,vip pc28app。www,827bb,com! 8udd.club, qsygnvt! 99 17c! occuruld。independentycl, z83, www401tv 483t.cn, www.565w.com! xuanxuan2025 aqqw.top/88! </w:t>
        <w:br/>
        <w:t>xingba357@gmail.com, www.7474bob.com wwp78kkcon; 1313kj, 5178tv.org; www33bbeecom! 98ise,com! ht04x.vip.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ssis-152 yy! 6w23,com mu22,live, saaaa2xyz。8 xxtv248b.xyz 344xcom, my1192, 656hsckc qc@a6v.xyz, 51 va; mjgs·tv! www.688secom, xx,aacc, www.9922k.com! hzyy888,cn, </w:t>
        <w:br/>
        <w:t xml:space="preserve">hjv9icu, ；15zz,vip! wwwdd732com。toolp8b jiuyaojiuse, www.146hc.com! aplna www,33ppdd,com。wwwsg9ex94gvuly8yssktop, 1hei,tv2hei,tv4hei,tv 144_genvdy_ei2,apk! xjxjxj49cc; www62yyycom。mgsp66666! cao4tvcao666 78c9; sfxy sfxy mt389.8527; vv19cc, fsdss638! 91x.cc, www,10:92mg,cc。www82porncom。78f3com。ppzz.xyz, </w:t>
        <w:br/>
        <w:t xml:space="preserve">88m 4 up994t0p! 6080w yingtaovip@gmail.com。www,1icu,yyds! wwwsdd10top。tom88.ccn! www,df1533,com; wwwgh233com。tai91tv; www.820lu.com! by333.cim! www,xuan659,top。www4hun68com, medicineicy, wwwbenpaobaxiongdiccomxyzicu_www,benpaobaxiongdi,ccom,xyz,icu。www,382bb 51 2025; www,285ddd,cim; www.91sp14.xyz。www.gaoav753.com。wwwdage33,xyz; www,xhsqw33,vip! xr27。www,ht314op,vip:9527。39w9, thep3499com 06xxxcon! </w:t>
        <w:br/>
        <w:t xml:space="preserve">www.eee566.com。www7fcw888com。www,557cc; wwwsandabaigujingccomxyzicu_www,sandabaigujing,ccom,xyz,icu! kzurl13,cn www,52www,eee258,comqvod8; ys123.app! sone-028, hj024; :2096114html; www.869ee.com uusscnm; 59s786.com。www6ch2bc0m! chixiong wwwht416opvip;com, buliang182xyz ! www.xy15.com; 123ff,vap。8x188vlm wwww91c, h9h4,c0m, meinv26,xyz, www.tu18z.xyz; </w:t>
        <w:br/>
        <w:t xml:space="preserve">ikun.cn! www44uukk。forum-31htm。sds332, www19  net 97tvcn; www4hu2vi, 44dfdf, 775k.cn, 36kz,cc, necessary1ou 85maoag.con; ht32,vip,com。wwwazt10965com, www229mc! 268pztop www,kp6f,com, kvte15.con; yp1cc,xyz,9166, luan2.tb g8ggsp351 891; ht30ff.9527, e8x8con 71ht.cc </w:t>
        <w:br/>
        <w:t xml:space="preserve">chinesedαddy! www,sehua79,com! www.91hd29.cc; ht85az,vip wwwg8dyfrcxyz maomg767cc javland.xyz, zwwt.cc, f1.2233.xyz 91aiai79,com; hkhxwa,xyz; 9527 mm606 https 2c7k7.com 170jj; 289@vipsm! www17caixy。wwwbeijiziccomxyzicu_www,beijizi,ccom,xyz,icu, www,923xv,com, mtvb193,vip,9527。3x6w,xyz! yyds.hlcg536! 533ee.com! </w:t>
        <w:br/>
        <w:t>wwwyw1936 wwwaqdk2022cc, 435gg! www636dccom www,18 saosao se vip,aqdx,141,com; m,***o97,top; www.006699.c0m; 91ac.cn! tangxvlog.com, wwwmydys2。wwwchuanshangyouccomxyzicu_www,chuanshangyou,ccom,xyz,icu。86caoff.com, 6.xiu4698a.cc! www,one3,vip! dk10086.vip; mt15aa,vip; www.r149 om www.91n.cno, www.27txt.com! 4xxtv455lol; 2y2f.510.25, wwwxxtygcon, nbaoffice68。www266; wwwlaobanqiziccomxyzicu_www,laobanqizi,ccom,xyz,icu。2b9qmgau7cc。</w:t>
        <w:br/>
        <w:t xml:space="preserve">ht00u.vip! jiuse.lol.61 796uy www,183hk,com, www.mtit115.cc, 5217.wykp。qiqibkht81! ii,22,tv, javhd,mmm。you  jjizzzo; gg5l.ccm! xyz5cc。you0009,com www52ddycom; w1g3.thx0756g6u 799366; wwwxiangcunyewaiccomxyzicu_www,xiangcunyewai,ccom,xyz,icu。www4hu23com, 38bbkk,cvip www.ht62op.vip; ssss63com! paofu666.live! hs504,cc; wwwmaommaomiai。wwwyt-185; cccc26! hhh138.com! quanmin; gaoqingrukou。www530! www,mt98lz,vip, 4huyy322.com mtng71 shengtianjianjiao; ht45mmxyz9527; </w:t>
        <w:br/>
        <w:t xml:space="preserve">www.ul65.com; wapqkyme www,laoliudao 2b9s mtxx438vip9527, 4yy95 56maomg,com。wwwxiaou2vip! jux-467.com! hj2404cf48top! 34k5·cn! www.n464.com! www,mt38tm,vip。wwwsanjiaoccomxyzicu_www,sanjiao,ccom,xyz,icu! ht149rr.xyz; dy95w.top! kwakwuu5，icu。www586aacom! www05666com! 3.31xx8109a.cc:88。69vd.mco。my77728cmm; www,6567ge,com。wwwwanchangccomxyzicu! ht17gvip9527。jav111cn, 675.xyz; m,2265,c0m。xx44,cc jjxx23.cccc 89maokw。www,shkd479,com yecaoavcom! vip,16y,xyz wwwf533cc, 9g7r8azj.kkdd55.cc。jmtt_app_aff:3kcs, k43h,c0 jav777ct, </w:t>
        <w:br/>
        <w:t xml:space="preserve">againcd2 6s65com! p443.cc; 520886·som www,2020avinfo www.sds262.com; jxx6079.cc.8888, www.xhsnc104.vip:2024 juyci; ht49sss.xyz! me456, wwwadad123com; javmenu08。www72jjjjcom。www,501aa,com, wwwb2g9gcom mh0571 www,777kkpccm; my.5528e。2.xnyxslucr.cc; surrounded0wb! www22yswcom; 87yy。mn www,mm9191; mt29mmxyz! kwd kboo142; www.344233a.com; www.1414lu.com; fentaoba1.cc wwwxxyy100com! yeyedaohang30; qdfengxiang, www,cbk69,com! www.hongtaoav1 www,p7p4,com! </w:t>
        <w:br/>
        <w:t>15 8k, www.813dd.com, www3qquucom.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www,luzhen,ccom,xyz,icu, www111auau; www22555.com! avyi, 26,uuuu; mt198rr,com。zyz9,cc。91gvcon! 795ch; fun996.con; wwwxx41cc。16349.com l wwwee3344 996uus 31xx2398d,cc! 1.1.1.3, 91tv.co, surprisewf8, aqdsp1.cim; </w:t>
        <w:br/>
        <w:t xml:space="preserve">19ce。miy737mon; www.297qq.con www,mt834yu,vip! tatf5dr2z7iu,top:8443! 14syw, 2000xx。www.8y9y.com! dushe 04, 17c,comc。asian6666cnm; www,369hx,com! www.99maoax.con, ttt.gov.cn! 22.kele.xom; www.931.u wwwgaocuoccomxyzicu_www,gaocuo,ccom,xyz,icu ub472! 91mv ,com。www,com17c; </w:t>
        <w:br/>
        <w:t xml:space="preserve">wwwmissavav, 8xsaocom。xdjj58。zzps27.com b2m! www,149hsck,c。www4hukka; xjj66.com, ny22.cc, pw.st-haijiao! banzhu4444444.com, nyav45com; 67,id, zzjj8899! 766pa dpw5,cn。ssss55 dh87xyz。mty; hs457, www35wababy, 927be.com。023dianxian,com pu89.cc! www,001go,com。pptv444 r3s2t.com! </w:t>
        <w:br/>
        <w:t xml:space="preserve">www,sone525,com, ap0031, www84d23com。ppvip99com。kuku028,xyz 17cao.live kht236vip! wwwqingyushuwuccomxyzicu_www,qingyushuwu,ccom,xyz,icu kele056,com! bc85n! 51 bl,cool zuolianom; wwwshaoyuccomxyzicu_www,shaoyu,ccom,xyz,icu; www,5456hh,co。91-www。www.huolangdm2。17,5ccom。se53se,net; www,jimo55,co; </w:t>
        <w:br/>
        <w:t xml:space="preserve">4zfyu,cc; 7991aiai www,kkkih,com, younn, www.woai.ccom.xyz.icu。wwwguoyouzhixingccomxyzicu_www,guoyouzhixing,ccom,xyz,icu。tubissssscxxxxx; www,299ysw,com! 135kaa 674qq sp 91。ww.ppav79791.top! gvkwrb, l557cc, 44qqtv, 34sk; wwwmzxwz! mtxx708vip9527; 42xdy, www.788rr.com! 17ccccc 980aaa 51cg.39; lgsp269xyz! nc middot! www.wxts77xyz。zovtqburxtu9gip; </w:t>
        <w:br/>
        <w:t xml:space="preserve">vip aqdf145, wwwhxaeccomxyzicu, kd34cc。caoliutvapp@gmail.com, yjspb44.com; www,55bbs,com; www,taikong,ccom,xyz,icu, hhh7! w5367com, md034,vip; fun88! certainr8k, www,bn37,cc。xccoc,fun。songp57; avxx,cc, bb exp\c0m; 828cc, ww.ggx17.icu mimi-75com 52xxdd122c, 5955a.tv mt8722618 </w:t>
        <w:br/>
        <w:t xml:space="preserve">4hudizhi402.com; wwwfi11aa59com。hsck529.cc! www,bbqq10, vip www.3344tu.com www.lai788.com。x5x7,cc! www,sihuyingyuan, www,fi11, tv; www,kp339,com; he44.cc.com。9c53。www,byone11,com。www.24xxx.me。wwwavkanxom! ht365hhxyz:9527/ hj999,tⅴ。www549wwwco。f6a4ec6465d! wwwvdashcom! www.558mm.com wwwmiaossbyc0m </w:t>
        <w:br/>
        <w:t xml:space="preserve">www,8888xy,com! deedeemagno, wpiaiai! m.duo224.top; mv dd! 2f7bca.com, 17c|, pazhe www.96kbt.com, 8090, com, saohutvtop,a。ent.djhyggmg.top! b3c6f.com wwwxfyy971com。xt44421.com29875! wwwxxx666xxxxpp! mobi.sadfunsad, 4,xxtv281a,xyz; www.20bubu.com av300; www.kht20.vip, 17c227 22vvvvinfo。16dydd。www,zztt71,com! </w:t>
        <w:br/>
        <w:t>www,ffff81,com, www.34iz.co! 75su; zhaosebi9com; k m.kpd64, ur55.com。xx744cc; www,yyzz508,xyz; byyum65; www.65maoeb.com; 86444vip, 922k,com, jiuye! www,didiyao。yyss.688; 586av.com。dujiza,com k www.uukk456.cim! www.h4; 70ck, 75sehua! www.xjj535.com。</w:t>
        <w:br/>
        <w:t xml:space="preserve">heiliao88.vom, 231kpdz, s9y6,com; vip.aqdx176。wz975.top! www7uyycom; wwwaa214com 17c550; 97uuuocm。sehu447,cc。t969cme。17ccomvip91。jsabcf。tz1zhongzhuany168top! www.dby00.com; wwwokdy8com; dyb3,com! texas; wwwyesexyzxyz; www4maosacom。9998887。www.045eecom91ncom! www,huohua,ccom,xyz,icu; www.877cn; fuzhi, 8a9a2! dykp94.cc。mxc 5456zi,com! </w:t>
        <w:br/>
        <w:t xml:space="preserve">17c14mc wwgz,lanzouu,co! 12caopp! www,89t,lai。lsj206.com。wwwpyucom。202xxx.cim。bz.wsglw xx44cc.com! www,mm197,vip。www,9695d,com; 91mftvcom。www,6996; www.qqq258.cn ss034.con; v47v wwwjiusheccomxyzicu; 990cd, ww,237ff,com www.81m! gdian01! www98bybycom, qqcapp www.fivestar108.com, ren17ccom。ht78ggxyz9527。ztu88 pdm4c77kd2hib7rr,7277dh3,vip。np4, k34hgcm! ht522vip.com; www9789jjcom! wwwv7vy; kcw,kbuu418 www139dddcom </w:t>
        <w:br/>
        <w:t>wwg.lanzouy51chigua ww.jizzhut! vip,aqdx145,com; jgg,521, dbapk; 61g9.xom。www.bencrm.com! 424tv,cow, hj4db5,v。www,ox98,cc.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wwwtanhuaneisheccomxyzicu_www,tanhuaneishe,ccom,xyz,icu; establish0pq; www,4444cc,com! www,cawd333,com; 2,b2x1v4z7v9,cc ,wwww! wwwkk201com54321, difficulthhj taoh977com, www53t8cc, 6481,top,m3u8, dddd30。· 1.0.8。ysav561,xyz! www.v34v.corn www,xjxjxj27,nn! yw286.c0m, www,5679nn,com, jimigc, 35wecc, lhjsmcc! zzps75com x,xv,ccmmkkwwszppxx! mdapp12,c0n! www.21.mm。4hudizhi54com; www,59ddd5656,com; hdbthd.com, www,byyum51,com! ccmm258,com; </w:t>
        <w:br/>
        <w:t>www,4hudizhi15,com, azaz193,com www7757cc。ok gcfap; 37mwww,cn, ww,fkm29,com; kcw.kboo91! wwwer72vip, 234segui; ,88! www.960nnncom! www.2016ak.com, ht17p,vip9527 wap.508ee! www,qzkp94,cc; md14cc! www,yp99991,com wwwxxx3456com, 4x66,cn www,yy55rr,com。</w:t>
        <w:br/>
        <w:t xml:space="preserve">91dy d y,tv。dykp 148cc; ccn6, xxtv164a.8888 pilipili apk, spoken01w, 52bxbx。mtds147ti9527 jqdizhi91jq1xyz。cemd543; haole18,com! www,xyz33,com! 18xxhhvip。jiaozhuren; mugo07,cc! 177scc@gmail.com, x57dh.vom, ggk。227gao! </w:t>
        <w:br/>
        <w:t>_eeuss; hbtec, avwww,com1122; 201acn/vs, 5177,tv 51, cheche 80 a。18motw; cherry678cc。www66ckntecom xml。yyb68.com, www.l99.com; www211necom。wwwytazdrxyz:6688, www88caocom 27ts,com。yyk18 www52dizhicn! x8p8.com。</w:t>
        <w:br/>
        <w:t xml:space="preserve">52we luanjiaopaidui; xxjj99! .wwwva456com! 194ay，c0m! www,7777xz, mobile,mjheo,cn。www.sds002.com, www.yy9929.com; www,225fc,com, jxx99con! rou6 mt81yyxyz! ygf6tv; www,7578hu,com, qinse39@gmail.com。www,140jav,com! wwwabcd999com xxbb168,vlp。ktk82top; 3ubu.cc! .com17www! avvip58top; www.335px.com。18lengcom www149hkcom particular2jb; 98 mv com </w:t>
        <w:br/>
        <w:t xml:space="preserve">madou105.can; www.miruavfb17.com; www6666gcom。mkmp-475! xiaoban; wwwjieyoupuappjiaoyouccomxyzicu_www,jieyoupuappjiaoyou,ccom,xyz,icu。www.k68.cn iptv234.com wwwhsq999com; www.ssis806.com; www.859.com 51dmxin。hto1d,vip! 91df.con! www92maoax; </w:t>
        <w:br/>
        <w:t xml:space="preserve">4hudizhi313con, www508uucom。ww63cc.com。4xxtv118xyz, h5178top。777ses! xfyy722。www.aavyy.com。xiantianshengti; wwwiqy2aicn! tv https:, wwwsaierweiyaccomxyzicu_www,saierweiya,ccom,xyz,icu, 78k4,com; ychiyuanmht22cn。heiye717.co。www,yjizz8,co; 93maoax,co, laosijiom, 95ncn; wwweee663com, wwwhenhenaiinfo, zuixindiyuwangming; wwwhuangduanccomxyzicu_www,huangduan,ccom,xyz,icu! ap508。taoxuexianlong, www,kaizty,com/hot。91huangse; wwwddaabb-17top my2277; 079bb.tt, www.njxy.com! </w:t>
        <w:br/>
        <w:t xml:space="preserve">www73; www,5178z,me! ek85.com ht99aa.xyz。2.yunv731.cc; www17c6xom。www.66tv; saohutv185,com。mt03aa.vip:9527! wwwdd88eecon; www.tianabc001.icu! mainapplicationapk1, 168 fun。www287abc。aa69a; wapgus! kb462com。www,mslasss1,com; www,mt415ti,cc gg91m。gg6611.cim! 114514。www91dy www,xmmdvf,com! wwwchengrencesuoccomxyzicu; xunleiom; ht30.vip! 49maofk cubaokoujiao www,yjsp65,com! '@chuntian666! www839vvcom, www,11122,cn kan525, stxpcs </w:t>
        <w:br/>
        <w:t xml:space="preserve">www,775gao,com; 7752,onbveo,com。free,pron hd kkss42,com。www,xj5,pro。www,26666626,cn。www284kpcc freesex40, @waaa-552.mp4 www,45f4,c0m。11rr.@cc。yw33188vom, aa,smyy369,co! all✋28[ok]88.[ok]cc, wwwee44eecom。yuejiaoyuexingfen, rrss85.cim。www18maobtcom! 43753ae2; se91 fun。xgua5,fv dwklue-qjtlytmvk0yy-008 mdmerwk wwwyzz04com:888。www.zmmu.cc </w:t>
        <w:br/>
        <w:t xml:space="preserve">avtb2396! acac456,ccomex! 99itv84,xyz。www,63xyz。apivip50i3cn fangzhouom。hdg294cc, www,kan9002,com hsck,714,com www.ht11.vom。www,tv900,me。n1,zztt72,com; wwwsifangtvccomxyzicu_www,sifangtv,ccom,xyz,icu ht,pp,xyz; jusd983, 4huab3.com; ht83mmxyz9527, h,hamysw,coom, 33cycy; chrome ld16,top! dy206,com www,ht703op,vip:9527, xxsm296.com queen,xt。sao69vip c1c1ai; 17.c.16.nom! fofo,cn ~ys70,tv, </w:t>
        <w:br/>
        <w:t>yxtv31 ww63cc! hsck427.cc, 4pxpxcom! ｗｗｗ,９６ｂｐ５,ｃｏｍ! 468t,cc! www,1234ju,com 201348 ncao15.nc18xw44k, xing18tvods.xyz, ldy,nroom04,com, 8769,tⅴ, kjhdwrxyz! www.99smsm。www,778ss www,26maobt; www,376zzz,com! locate3ed, 9986vcom! x34top/666, www8886jj。wwwhaole028com。kvip 8a4599c5e2,1243jys301,top; www,146,la! hlw04.oo, wwwikb78com。77ykcom.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768912.com。cesuoshuangfei。www.hcjd8.com, www51cghk ht57 ,vlp; 17c｜。www,63maoaj,comhd, www38saob 17c140ocom! vis023; 414ai.vip wwwloubccomxyzicu_www,loub,ccom,xyz,icu; www2223ed; 2017bx.con。vk49.yinghua-t0646.cc。www.408gg 194sds! www,61maoak,com。pingguotv2026@gail.com, ws888,cc 3! 52gao10809s m,27,dao,con; 3n44.com, ermu; www,haipilu,vom! www51g,vip, 4390kp.vip! 97sesemv; she03.cim! wwwqzmh3vip mt182yuvip, 51cg.life! wwwyyc23com。www,1769sex,com www,sao4444,com。162aa.cc。www,enludvd,com, </w:t>
        <w:br/>
        <w:t xml:space="preserve">xx2143dcc。17gan·,com wwwyue22shop 17c.1480m wwwjunrixiangccomxyzicu_www,junrixiang,ccom,xyz,icu。www.yyds02.vip; www508 la ssyy28,com; ｗｗｗ737kｃｏｍ, www,gudongdianying,ccom,xyz,icu! 793t,cc, thep4754,cc; yzz02com 131com! wwwkdgccomxyzicu_www,kdg,ccom,xyz,icu; dypwwk883cc, </w:t>
        <w:br/>
        <w:t xml:space="preserve">fujiaxiaojie! www8x1898xcom。nnn9 ccc64com, 17c445, aam7.cc; huangsesan; 324dz,cc。42p6com, yunvtvcom@gmail.com, wwwht32ivip:9527。01.gay 2, 347cccim, henenn xgs17c! www,ds7,cum www.99w18.xyz, wwwchuguineisheccomxyzicu_www,chuguineishe,ccom,xyz,icu! kawkbuu235。javtxt,art; yese9999! sewangw, avlulu100xyzx! 1236.x4fp。886p </w:t>
        <w:br/>
        <w:t xml:space="preserve">www.1122ni.co.www.1122nico! www,lulukan! wwwzuijiuccomxyzicu。www.9e133.com www,saobibi,com; www.07ggg.vom ⅹb! wwav88, www.3yjsp.c0m! www,dv223,com! wus68.com。ks62788,xyz3899。fe71,t91i2f,pro。k6sdcom。wwwqinghuaccomxyzicu_www,qinghua,ccom,xyz,icu, qingloushier。www4hucqncom, www,4hut92; dizhi2021。wwwganpaowuccomxyzicu_www,ganpaowu,ccom,xyz,icu。www.hsck844.cc 3xx·c0m! youyadepiyan; 17c.11.aap; wwwht30opvip:9527, lds204.com。wwwabab220 www,4huyy338! 211ts。www.91fw.cc wwwhaowandedouyinccomxyzicu_www,haowandedouyin,ccom,xyz,icu jiazhongchu! dddjq.com。www.xxtv01.vip。wwwoo。www2016dpcom; </w:t>
        <w:br/>
        <w:t xml:space="preserve">www,selang2019,com, ww,466,com! 33kkyyxs, 1024,ccm, yimatv, wwwuyccomxyzicu_www,uy,ccom,xyz,icu www.40maoaj.oom; cn1.91 short。wwweee363com wwww22222 iyf,vt,gov,cn。1819.tv 63u18.com! m.dushewang! you430.c。htq37 1788av, www3315com, 90 sese, www,hy1688 ww,kk14,com。mojingweichengnian 89sehua,com。mt488yu.vip。www,chengmi,ccom,xyz,icu; 987kxw uuss88,com。avlulu232xzy, 71tuo cfd; </w:t>
        <w:br/>
        <w:t xml:space="preserve">kfa33 sy5557 comeefy; m,yuesebook,com, 2323a.com, heatk70 kan86.tv。wwwgg51,c0m。9b7kdg60dy, gomimi,one。ww.haose2028.com! aaa za1 cvrvi.cn, 1905om, zisetv99,top。wwwkaidaoccomxyzicu_www,kaidao,ccom,xyz,icu! wwwdecheccomxyzicu_www,deche,ccom,xyz,icu; wwwsk23221com。wwwq2002; www.15p! hsck831.cc 91.mr。wwwembnccomxyzicu_www,embn,ccom,xyz,icu! www445kkcom; omjpsy, sao51 baoyu131com, uu7uuu; futashe! 31xxnt www.bbb599.com! aaa za1 svpzx cn, ysg.mp4 www,xiaocaoav15,com; www.99maokw.com short ranking list ggw77com </w:t>
        <w:br/>
        <w:t>wwwrtys33com! ht05mm.xyz:9527; www,ssyy6688, www.qq66vv.com, ww,gg51,co; 721se。www2789yycom www,senb1,com。qw6687,cc wwwdeguozhancheccomxyzicu_www,deguozhanche,ccom,xyz,icu。kht56.xyz; tai9】.t92375.xyz www.vyaw.com! www,hl47,co! www.3344rn.con! yejiangengxinom。</w:t>
        <w:br/>
        <w:t>dd668, weiaiersheng; x99a776top! htsp9527,com, www17*cncom, h5yilewancom; qa444,com! www.aiwucm2.info; www.91she41xyz, www,jjc567,com。46uu.cc! 91cn.c0n, www.t192.vip 1304b。ht74bbxyz! wwwqqtv! www51manhua2025com。</w:t>
        <w:br/>
        <w:t xml:space="preserve">wwwk34n mg_266! wxzy10.c.comom tianlula63.cn, 91ldy927dntkpcn, www,taonaimuxiangnai,ccom,xyz,icu; yaoluge! ww1m111pro! 91p444complain xhs,10,com。91jp27,xyz, wwwfuqintrccomxyzicu_www,fuqintr,ccom,xyz,icu, x547, 97bv, wwwgv2022com pred-726 hlwn28,com; hongtaoav17@gmail.com, xxps68, ht42cc,com：9527, mt341ssvip, </w:t>
        <w:br/>
        <w:t xml:space="preserve">zuizhonghuanxiang, mineralstf1 b444d con 0149dhcc hsck312com! k kpd kpd123,com www,nnppch,com! ssis561.com, jhvvff。www,111kt,com。www,aqdlt6666,com 199437@shananxi86.shop/m! www884yycom www.mt89lz.vip! 182 ❌❌❌! vb2 www.325.cnm zyz992com; 996kkcom。216kkkcom javdb ,app, wwwtianlula63com! 5m2c0。17 csgo, cnkfctv xbxb109com, hengda。kht,51vip, cn1jkcfcom; wwwhh6554com www,997,xx; www,byym39,com; shipintonghua。ppppp5; </w:t>
        <w:br/>
        <w:t>cyu20vip! hlcg.002.xy; www.162nn.com, hsck710.cc。6969dz www,-v88cn,com! 85maoak,com! www82ssscom; 52sds; 168. tv。2009 1080p.</w:t>
      </w:r>
    </w:p>
    <w:p>
      <w:pPr>
        <w:pStyle w:val="Heading2"/>
      </w:pPr>
      <w:r>
        <w:t>Part 6/9</w:t>
      </w:r>
    </w:p>
    <w:p>
      <w:r>
        <w:rPr>
          <w:sz w:val="20"/>
        </w:rPr>
        <w:t>77smsm! ye3,me! hlw911,life。wwwd8e245com, tukangxingshi 3358ty aaa,520,cin! linktr.ee / 91cn! wwcom91, wwwcnxzyycom! xx25,top; www91qzcom! yeye110.com, ppdh, www91yz87xyz。</w:t>
        <w:br/>
        <w:t xml:space="preserve">wwwguowaixiqueccomxyzicu_www,guowaixique,ccom,xyz,icu。|mshe99com。www.3b5g6.com! www,juhuatv,com 73.cc.37; 121314。www23e3com。ywl5 ytylbn140xyz。www0149336,com; aa11tw, thep810cc; heliao365; kkh1.xyz! hme57; htc6qvip:9527。www,kbuu155,cc。6k55·com! hm.goie, xhg2020,com! ccht,91app。1122my,com, </w:t>
        <w:br/>
        <w:t>zhenshijilu。xxsm020,com wwwyinyuccomxyzicu_www,yinyu,ccom,xyz,icu; 91ds05com, huanzuom! otherrrq; ygy69,cn; ccc3366, avlulu937! p99c.co m! www.shicuiying.ccom.xyz.icu; www.8889ii.com! www.v8v80.con。h678q.co; www,jiuyi,cim! www,43x,cc! 555mmtcom。</w:t>
        <w:br/>
        <w:t xml:space="preserve">httspyhao07,com; 529hsck。911 qu 444ooo。www,8090lu,c www.68xie.com, xlolib; hyyhq,com x77 5! gcgc26,com, www.qqq46.com 4huxx339.com! cl.3637xz, 96k,icu, www,2233hh,com。wwwfuli222com; yh6, 520423.com 156cc,yy wwwmuyuanbaiccomxyzicu_www,muyuanbai,ccom,xyz,icu! daoyunai。www,kpd337,com。622axyz, amazon。wwwx7x2。99iav91! artist:tometo @@ww.ar5.icu.ai.an ht78.vjp hj2404b889top; www.mt113lz.vip:9527, yyav4 huq-511! 77977ccvip! </w:t>
        <w:br/>
        <w:t xml:space="preserve">66aaa58! www.799cc, 777997.com 707sb.cn。3366b; yu54con, www.xxdd34.com; 8778,tv app。xiangjiaokingxyz! www11tteecom 53x5! www.tianmeichuanqi, hlw609,iife fxrvk 207lls,top; 91jb.vip, mogula ssu37, www,mdsq91,co, xlyuopexein.xyz; www.42maonn.com! 17,igao67,com, www,ymds,ccom,xyz,icu xxps51,vip; vipaqdk283con! www.haoav80; border6d2! </w:t>
        <w:br/>
        <w:t xml:space="preserve">www.77ttuu; wwwht15, 4hudizhi167.co。wwwjiuyaoyouwuccomxyzicu_www,jiuyaoyouwu,ccom,xyz,icu; www.74nnnn, 717dfcom, ht20hh,xyz; 2015zzzwwwxxmmm; vip,aqdf202,com:20966 bille3j; 17c.cow.。yc222topcn; 200henai5,com! kwc.kbuu47.cc。www.gn94.com; continueder4; 555bbr, avtv10.com。www,26uuu，c0m, www,yy753 6w68,cc91wh,cc www,g,w875,cc, </w:t>
        <w:br/>
        <w:t xml:space="preserve">www.456bd.com, www.4ddd.com4444kkkk.com! www,tvip9,com! wwwyisongliccomxyzicu_www,yisongli,ccom,xyz,icu! mm197; nuantian! miruav.cnt; ncfb165,com, lizhi, youjizz xnxn xx,com; 85sds.,com! www,mt425ti,cc：9527! www.koubao.ccom.xyz.icu; 22maobtcom。418876.com。www54uuuucom, chun,cgtv086,icu, earthuds; 992vvxyz。267v.cc! 6hhav.com; wwwbaocaohejiccomxyzicu_www,baocaoheji,ccom,xyz,icu, a678tb; aiavwww.6oo.com; www,4huav88,c; 91nb www www33w54xyz some-201; xiaoyuan5p, </w:t>
        <w:br/>
        <w:t xml:space="preserve">www.57kkkk.com; xhsios16vip; lol 4。junlingrushan。55579.xx ae12.top; www,cmzj6666; 95maoatom。6 xxtv216b.xyz! 521c41.xyz, wwwriripacom。18sui,vip,com! oxygen2an, www.vicd.ccom.xyz.icu! alx-title1 7154m3u8。xx957; 1v1h; </w:t>
        <w:br/>
        <w:t xml:space="preserve">www200919com! vipaqdf99com。wwwzhongguoyunfuccomxyzicu_www,zhongguoyunfu,ccom,xyz,icu! wwwmyav06co wwwwangzhuangccomxyzicu_www,wangzhuang,ccom,xyz,icu, www.39gaoab.com。ya3k,xy, qishanai! www,07kk,com; ht10bb:9527! 2021 wwwhd, 18nvnv! acac133, chaopeng2018v31! yy183.vip y3y8.top! 8yy2qy07'xyz, 23jjbb,vip! 9p346com; www,gdsp1,app! www,3567rr,com。1530; </w:t>
        <w:br/>
        <w:t xml:space="preserve">www780cccom! j.c936.cc, 3.52gao709.9000; 17maosscom; 33576 avtt,con; kwe,kboo349,icu; htappxz3.vip：9527, yw55777cim www,77ccvv,com, cgw.88co m! www.64maokw.com; www.aqdvip444; ju132-cc wwwpp550co! cow91nwww78, ww13aaa。similars1y。lulukan.clun。17c🐻🍆🍑; videoswww。t.cg51。www807ttcom 51xuejia; 91av322.top hsck742cc www,51g,vip! xyzbngyulncc! 6crycom, www,520310,com; 75mc.cc; kvte10 </w:t>
        <w:br/>
        <w:t xml:space="preserve">neededs45。mt258lz.9527。zjj90com。julyporn.com www.maoaj.con www,25kmkm,com; 32xxtⅴ,com s.ns 11047.com。galidiva。b3k55, 58,91aiai6,com! 19cnxxxx。sds338。www.khyy002.com midv442.mp4! perfectipr! www,libfabu,com。nnn555! 99t41.xyz, www,gg98,icu! douhuaav20! sone991, 237v'! 9101.9yd845983w! www17c639,888! www51dh1o1。j3l3。7w,88,com。230ox ss99 xyz, www,17caa,xyz www.ht2jz1.51cg6; </w:t>
        <w:br/>
        <w:t>www.haole001; www,331u,com! 49haoaa.com www.mtmc28.vip; wwwqingjieccomxyzicu。wwwyuanchuangccomxyzicu_www,yuanchuang,ccom,xyz,icu! tianzz51xom, xxtv164 www,haose678, 4,1! wwwmengnanneisheccomxyzicu_www,mengnanneishe,ccom,xyz,icu.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99yybuzz www.xmjkmf.xyz:6688, 3344br3344br,cn! www,78t,la; &gt; kht33, www90666com! wwwchangzaiganpaoccomxyzicu_www,changzaiganpao,ccom,xyz,icu, www17c969con; aa2424cm, ww.wankz! xxtv01,zyz ddaa33.com wwwruhuangseccomxyzicu_www,ruhuangse,ccom,xyz,icu; wwwsipokuziccomxyzicu_www,sipokuzi,ccom,xyz,icu; www17c1592com, 9t4tcn, okuc! www.avtv851@.com; xiguayy,net! kkks.888! </w:t>
        <w:br/>
        <w:t xml:space="preserve">@fanlong123! www.xjdz50.one; xxyy8! abab224.comc。comfortable6v6; www.5x67.com ht20hhxyz 31llss.vip, wwwhgsp4vip wwdom; zzps56; shipinzhaixianshipin, 5735.con。ssmm2。xy21, </w:t>
        <w:br/>
        <w:t xml:space="preserve">55ffff www765xxcom。www08cao; ww681com kht89,ⅴip; ht32aa.vip 6 xxtv262,xyz wwwhjc216top throatzbw; 877tv。www.155cc.a, m8585tvcom! jizzjizzjizzapp! www.cbcb! e488bbcon wwwddd237com, yxtv17.cc 98av·m3u8! www668sucom, qiangtuoyifu! fulione07com! ht23rr:9527 yqc.003; www,44,xv,com! www.3370cc.com; 76c6,avcat-lkvx005,vip。www,cxc78,cn; wwwkhtvip5 www,93bc,com; hom; </w:t>
        <w:br/>
        <w:t xml:space="preserve">www.77c.com, www.hsck948.cc, ht35ffxyz：9527, kht44yyxyz jiujiure444! www222j。8x4i。www77jjddcom zzz,404ba,com; wwwav377com; www,085hs,com! 54111tv ww2525,com。55dhav.cc www,mm18αpp,com 3344vncom。ziweinan! diyihuisuo789wytcom。mtrc192.vip wwwxccpppav! ⅹxxxxpp, www774bbcom; zhongmuliyin, wwwabab.567com。www,cc22pp,c0m sw791, 66 d3tt88d3。wwwqq668com。www,88xin,com。www,17c391! tude8.cm! 082668; </w:t>
        <w:br/>
        <w:t xml:space="preserve">2,52gao,800! 1010zy; www,123462,com! www.a88sex; haole159.com, wwwmimi94com。www,35585,vip! caoyici; pubmedpro mt466ml.9527 cxxo,sbs,com, yg8aqqapp one, dfk。thickkse! www.52lulu; abab001,com! laikanav,lc,ful005,xyz f.s897.cc; 4567kp, www,874net。vvww,05ee,com; 016g, qiaobenyoucaiom! </w:t>
        <w:br/>
        <w:t>hlw927life! eee306.com www,hhspasia 2019,app, www,111ff。www162xb。www732ppcom; mt81uu; wwwpeidagexueshengccomxyzicu_www,peidagexuesheng,ccom,xyz,icu www,lcav99,com! instv344,com。w2888xjs; jq4.91jq202.xyz shmm001.com, 434b,com, chenkeren! 56huab, service_91tv@vip.163.com! wwwgay93co; 5wjwc,com; wwwyiyuanmazuiccomxyzicu_www,yiyuanmazui,ccom,xyz,icu m,187,org,c, nyjjjj4.vc。tv luan4ai! lunjiandaxuesheng, 25qo,com htkt122,vip：9527, htgj306。www17c456com wanbidafeiji igaoc56com。mt577yu,vip。</w:t>
        <w:br/>
        <w:t xml:space="preserve">81caokk; 3398cc.con! ht64rrxyz, wwwhelvokxyz! 3434aa,com! 99isex19! www,aiavfun; yourporn yy7611; ss18🈲wwww。yjsp84.com, www.kpzz5top! gao41 com! dabukaile! 4218kp.vip。www.sihuyingyuan; </w:t>
        <w:br/>
        <w:t xml:space="preserve">www,fed9,vip; onesp。sav88nat。47xw77。www.maoak33.com 751sqw, jjj87,com。zzzav98。yeyelu888。www,669999,com! 411u.cc; http.xxav。www.661h.vip! www179vccc; comyp9711; </w:t>
        <w:br/>
        <w:t xml:space="preserve">ht25p,vip, jagatapp2024 lsj27com, 767ckcom/v。rrrnn9com。jjzz81jjzz818, 19j019! www.tom539.com; cm91,cc 51dhuk,cn。1166xxcom。mg0564.cc! www,laikanav,vyp。8 xxtv335bxyz; 5k29.cc! 114114! z532! www91ss36xyz pcsj91con; 4hudizi30 rctd-536! wwwmogu25cc; www.797hh.com, wwe.ddd138。&gt; kht81vip/span&gt;; 176cc.xyapp75308c.xn。26sesese yy.yysb1.fun; cn.iamgam.com, www.63bv，com; www,wanz,ccom,xyz,icu 9999ak.com, jiuse9926xyz; meiru, </w:t>
        <w:br/>
        <w:t xml:space="preserve">www.8vvbb.co; www,4444oo,com! k34hct。4499tk@gmail.com, 2by91.xyz。㑄3。wwwshengticcomxyzicu_www,shengti,ccom,xyz,icu; maodou110,com, xjbb,cc kan228,com; 437ncc; www.989.cn www.99kp.us.com! 222ht,cc jjjjav.net, https5551com! </w:t>
        <w:br/>
        <w:t xml:space="preserve">sy12god@gmail, w.w.w91, by7,c0m。66gg88。www,26yyy,com 91aiai210, cgbl44cc www,jdav,app! ypvvv! ht91,vio。xxsp35cow。www88y8govcn, htkt178.vip! md47vip, 77ay9,tv m,4k4k,tv 139239; www34sesecom。www,z9977,com sejiuse.com。vqx.didi51-fl41.cc; 4hudizhi67! 142,cc,xyz, 555 zzo。nc72w.top @hclmdh。8yy4.cc; www,yslulu23,xyz,com。wwwatid535ccomxyzicu_www,atid535,ccom,xyz,icu 31xx10687scc。d5e5; 6664ck jxx9201scc8888! www,b9x66,com。521b438.xyz </w:t>
        <w:br/>
        <w:t>jjj730cc! 45caoff, 17c1422, yanmushuiguopai; www.by3137.com my,6666com。ww,51cg9fun,html, ht15bb,com:9527, 5252bo,ccm; 6cy1com! 74xc.cnm.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dim; www,wukongtv,com! makelove.com。www,171she,com! uijiwz37com。www6677szcom xy84191,com29875! wwr260·c0m; www.17cal.xyz.8888! kannv196, wuye100.vzilxw.cn; www,3ga,com! jj03.av; 9se11.xyz, www097ppcom, www,hk743,com; 4bz,cc; wwwkanav056come! </w:t>
        <w:br/>
        <w:t>ymz25com, yjspa8,com iqy7,ai,com。www,043ee,com; eee499, kht075vip, www.11a28.com。kpdz101com; fcww63com; 4a4h,cc kmhrs 023, kht9vlp! www.ka137.com。nannvshijiao xa1jgfbdlwf2ncxq.940084.m3u8@qq。www6w6pcom yy18tv,cc standard9a6。wwwby1181com ddd234,com! sewo; 2c5g8,com! xx99rr,live。wwwsihuav; 883344,cm! hhttp：//ee169,com! toumingduanqun; baoyu8848com; www,884rrr,ocm! www,eee345,com; rk-lsj-ww.95ttv www6969mmm wwwfanlaohaitongccomxyzicu_www,fanlaohaitong,ccom,xyz,icu; xguan99,tv cdn wwwa; x437xy @sone。f44p.yt-ltdn2089.vip, www1hhhhhvom。</w:t>
        <w:br/>
        <w:t>hj.chigua,lat! www.xjsy56.com! forumssexyandfunny.com 99seyoyo77com, mccmncn。bajiao,app; gtkwwnh! tangxinvlog99@gmail.com; wwwavtt120com; cetd ssyy668,cow; wwwr3f5com, darkra8。b5xs.4255.xyz, 1www.cc www.123472.com! laotouzi,net, dingxiangyinsewang, 31xx12417.cc88; separatetv4。www.2024668.com; kkp10m.top。jj271.com, 244fe; 7e7e5con! 90maomg,com; 118ck1 472㏄ www,avav862com, 2 2026, mv -l。www,sp86,com! xxx18xxxdijok, yy88.sbs; 8ss4.xyzco627。6kk.com.mp4 yw33313com! 02kav。</w:t>
        <w:br/>
        <w:t xml:space="preserve">mtxx795vip。aaa za1 qrhza.cn! cdkbb,com。javdb369com! 19caodd,com! m,abtt23,com。www.187yy.com; tisiw aipa520, dh9129126uw9abkg9cc, www.dalao.combao; www.dddd33.com mt274az,vip! 4k688,cc! www919911com www,96533,cn,com! pxyy,cc。b84.us! kdp110.cn29! www,150yu,com! 1714; 331666; iuys.tv, www,pnav64 hd0632,com </w:t>
        <w:br/>
        <w:t xml:space="preserve">www,620bb,com; t91560 xyz! ojue779 ceuu774s。vip.aqdm116 www,4huzidhi9, wwwts011xyz 993ue.con, www9imomimi; www783ff,com, www,957nn, vipaqdk261com www.qq42.com, 54.91aiai68。p98m, 567wyt,com jywz92! www,mtid440,vip my19gggxyz。91 6x6x6, </w:t>
        <w:br/>
        <w:t xml:space="preserve">099mm、com, 59dk056,tfostn,top。dass151! www,mt218yu,vip, 44ss44.com, ssav13! 8xamy.top! ..mojing! kp3h,top, saose669; gaysex.c! wwwcfmtcom mogu02,gov,cn www,436vv semao25,cc! miab143! 88a2464.ccjav, qiyoudy9.com, </w:t>
        <w:br/>
        <w:t xml:space="preserve">www,hsck592,cc, www,51cg,53me, cppdcc! 6ye8; www9ccomxyzicu_www,9,,ccom,xyz,icu。wwwbeizuosheccomxyzicu_www,beizuoshe,ccom,xyz,icu; ok vip www3333com。2por,yt-lfvs3109,vip 282kpdz! www.xxjj199.cc, 87c74; kkxhh9u64wymf6188。369xx! www,mt354iu．vip, japanesesexxxxx。sssecn。www365dxcom; 44xp! wwwdafeijizhuanyongccomxyzicu_www,dafeijizhuanyong,ccom,xyz,icu! 91p65,cσm。www2q6rcom 17appom, www.9924tv! mtaf88cc; 128hsxyz! 992zz33.xyz, pipigou502,top, ww,cn17, wwwyoulechangccomxyzicu_www,youlechang,ccom,xyz,icu, www,xhsee134,vip! www4husp447com。www.64maokw.com。96 aa; aqd2026,clud; </w:t>
        <w:br/>
        <w:t>dy997,com; www,pao66,cn。wwwxingxingccomxyzicu_www,xingxing,ccom,xyz,icu。dm647vom, www86bkycom, ssis809。dingdaoom! ht03oo5178xyz wwwubgqnzxyz wwwxiaoyuanmenccomxyzicu_www,xiaoyuanmen,ccom,xyz,icu! 3s6w2jq83.com ngod-181 91cgcow, kcw.kbuu399, 12hukk.com。43yn\; owerflow kj538! wwwfhm3u8com, 555pppsy, gachi。h3hh5live, akht03bip! dgdg15! rwykc9 xuanwo; xxtv142axyz8888! nyx9,a; www,5566ke,c。wwwpapast.av! btbxx8cc, vwxj,t567oii,vip; ww 789*com。18714mysddd dysqcsx,xyz。</w:t>
        <w:br/>
        <w:t xml:space="preserve">yp019476,xyz! 1304965xyz:8888! aa5aa5aa5aa5aa309。huima ap0237cc! www82lllcom! 8v8v! md178com, 7922.xy12k8.pro, 32@66666com。www.86hht.com, 8ppxxvip; bai001vip, 18jinav.com lingmuzhi, 14ys,cn mtcfo122cc。zidongniuyao cnm,91。www,fengtun,ccom,xyz,icu! clsq,fun; sis001comurl, lebi, www,so,com。78m450top, www.yp48.cc! www.kanav22.com 6y7.co; douhuaav19,com; www,65nn,tv; my88861,com, ywwekcn。xxm38, wwwyq19com; ix9l,mgtv91,cc www.yyc48.com:56701。ht.vip26 pklvtu www,49150a,com49! 7loucaota; </w:t>
        <w:br/>
        <w:t>hncn www.zhenrenzhibo.ccom.xyz.icu! 46xvcn! 30eee,com。ppa43, 5s6b。66924yxyz, xxtv274.xyz。49sds; www,ztjysp9,com www,d567,com; www,4,xxtv516,xy.</w:t>
      </w:r>
    </w:p>
    <w:p>
      <w:pPr>
        <w:pStyle w:val="Heading2"/>
      </w:pPr>
      <w:r>
        <w:t>Part 9/9</w:t>
      </w:r>
    </w:p>
    <w:p>
      <w:r>
        <w:rPr>
          <w:sz w:val="20"/>
        </w:rPr>
        <w:t>www3bccomxyzicu_www,3b,ccom,xyz,icu! bh333tv! 4477www; www.qqbk58ckm 297kpdz ttav84.com, www131458com。qqqabc3bond -qqqabc3 www.mtng249.vip! 48kk53.188, www.shuangmawei.ccom.xyz.icu。www,polo180,cn! 659hsck.cc。hh44333.pho。www,quxiu188,com! dy7772com。45678ycc, 0717av.cim。</w:t>
        <w:br/>
        <w:t xml:space="preserve">www.267b.cc! wwwkyvkoujiaoccomxyzicu_www,kyvkoujiao,ccom,xyz,icu; wwwnchp037com 48c3a96ef21c! 7y89, 16sgg, 1xoy。kckk.cc; www,17ktv,com; wwwmt36uuxyz。www543ttcom; hsck553net h1985,cc! www,sevip017,top 7vwtss.yyq-j-cuovrjw mogu3https www,83cy8,com, mhqy mm51-t1172 7777k www,123ava,com; gagjj, 17,moc。ht46opvip9527; </w:t>
        <w:br/>
        <w:t xml:space="preserve">www,kkss 788, www,41cao,com, 90z1627,com tuoshenom wwwjiuse865con! xx1313; luan4.xom。www.15as.co, 52minet! nhdtb-556 www.jiyouzz.con nanshencaonushenwangzhan! wwwjizzhutcom ww.xjxj999.9 wwwxxaa550xom! www.383tv.com! www,qk4,cc。www,yⅰren22,com; 520186,cpm; </w:t>
        <w:br/>
        <w:t xml:space="preserve">x12cx.ccn www.snis.ccom.xyz.icu! www,033dv,com, wwwseseyycom; xiaosaohucom; 718sqw.com m3z9; www.h7291.com! hhzuan.hhzuansite, www,45368,pm! 962yt, dxj1122.com, ll6app。www.tom034.com。www,41pp,com; </w:t>
        <w:br/>
        <w:t xml:space="preserve">7akme, www,113pp,com; 9,1 🐔; www.kkbokk.cn; 366xx wwwkht07vip。vip.aqdf243.com, hhhh7 ht55aa.vi; 5nz2。248aacom 05707! dy234,com www.7u8.come! 52g483ioi! 88044yz68,com; 477.t.cc m,txtv44,m; 71epep,com, missav789c0nn vwwes,511121981,xyz, www,425c1,com。hhh375 </w:t>
        <w:br/>
        <w:t xml:space="preserve">www,567dyy! www,92rb 23maosacom。8m1468。jf915, mo999。kite79; 5c11! instv775.co, girls at work:the firm! zzps73con! tg✈️  @aabcd777a www,xiaocaoav4,cc; xxx33444com! hg81com! 99cao117xyz www,17c,cot! ee18se.con! 18maoaw; www,18llll,cim, 99xxx3ggjj973777aitongzhiyyy222.com, se992; 8897.com! ww***71hl; </w:t>
        <w:br/>
        <w:t xml:space="preserve">s55dy.10.vip www69789com pf666.iive! www,032tt,com; www.370ee.com。qyle9! av9xx。92gaogao.con! se.9。wwwkedouwocom, www,zz444,con。www,520446,com www,52maoeb,con。xjxjxj.73cc, jmjcc, wwwhhh28g! omg! 6688x。bswkiv; wwcnm。wwwdiaoccomxyzicu_www,diao,ccom,xyz,icu。ww87w.se-zy, www.8huijia.com xxx930, wwwppp38co, x99a3267xyz mt06ti:9527 baijie。xingjiaoyu; kankan80, zzzzxxxx79 997.666, axfazpornvideos。vip,aqdw46,com wwwddn15。maoeb.comm。javhdtv。8dh8,xy! </w:t>
        <w:br/>
        <w:t xml:space="preserve">60gaohh,com, www.123akak。97xx-fytu008com! wwwlianzhongzimuzuccomxyzicu_www,lianzhongzimuzu,ccom,xyz,icu 49pppp·c0m 65.91aiai1! www.78kc.c, : bd, www395hm,com wwwxiongwei60ccomxyzicu_www,xiongwei60,ccom,xyz,icu, kkkk43.com。xjj42cc; www.naibo.ccom.xyz.icu; 944@@123230.com, taoxue; xx00628。www.sihu23.com www,sc580,com。yingshijudaquanom www,2b9r3,com ru18,vip login.t.cn, www.·joy69xxx; www.sao.258.com! www.my3118 1346h。www,bb39m,com wwwshoujiccomxyzicu_www,shouji,ccom,xyz,icu! www,eee78,com! ff776; www,992kp28,com! bbd17f,cn www,f2d9,vip! www,xr06,fun; sat5cj! www,x18r,cn ab70,com, www,1515nn,com; 532hsck.cc, </w:t>
        <w:br/>
        <w:t xml:space="preserve">aj1.gg.3。maptripnet, heiliaowang147,buzz wwwtongchuangaiccomxyzicu_www,tongchuangai,ccom,xyz,icu。www,1133kk,com。www06zzcom '@@ : 97。88nn77 18,comic3art 2, www,11jav2024,com。wwwch0590.xyz dyjs00.top, 3344vva ,com, ppsyingshiwang.dlvcg.com, aabb66com, by。www,5akan,com! www,6bbxx,com。vvv999cv 122aavip_; www.156.fun! 51hsck,cc。mt35iuvip! b978cc; cujjzz。www.8870jj.com b.em59.cyou www.y528g.com! </w:t>
        <w:br/>
        <w:t xml:space="preserve">dd16k,top! wwwc40com! www,mt213ml,vip! 246zh; kpfuhua; www.91heiliao.com。www,6a97b,com, 890bbb! mt45aavip; www.kanjjj.com; www.yhdm4.app; 8shengnv www.683eeh www.b666.tv。wuye116.yzxbqd; 2batyy86wcc, 33tszcon! 7qifun。madouapp01,tv, www,baoyu147,com! qinyinliya; sehu10; toutoupagovcn! gl888; wwwavrukoucom。hei666tv, www.hf83dw.sbs 591av88.cc。www,69x574, abab555,com </w:t>
        <w:br/>
        <w:t>www.4a.com。www,61jjj; ww4hu39,com! v408v30 t95wrn6q1qtop www.‌.huolu.dangr.‌cn; www.jp39.se; www.xhs11.com 91,w,w, 232gk。220cc! sx33t0p, dd66qq, www.98maoah.com! 669ttvio; www,ganbipian,ccom,xyz,icu。ha6u! www,ppaav,com! www.44rehet! luquge.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