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c2! xhmtv1.cc, shounvyunanduan。kkk123 54217! www,51dm3,vip; www32hhab 9seyoyo! 9ypc; 7369hsck, yp130vip wwwava555com。www,mt178ml,vip md035.tv! www.uuu11.c。jjbuliang4cc。xxtv02vip-xxtv30。12,kp8。8x8x@zhaohuimaii,com www87wk。www,fny9,ne, 4,xxtv197,xyz yw281,cmo! aaa za1 iqi8cn。www,meiru,ccom,xyz,icu; 68mvpxyz zzxs,xsesc,com; 108-,apk 25,9 m。wwwaqaq520com。www,22qrd,com! ff665pro www,kht76,vap mzwr,wuye100,iwnhdf,cn www5bcffcom; 8eeee3.cc t.me@madoudou2024; c0mmmm, wwwwuyehuwaiccomxyzicu ／home, wwwserenwoccomxyzicu_www,serenwo,ccom,xyz,icu。</w:t>
        <w:br/>
        <w:t xml:space="preserve">www.722bbb.com! www.520zjm.com, www.lspacgfabu.com! www.039911.com www.36ruru.con。quluge6.top youjjzz.con; v485,con; www3344wb; www.28daoaa.com.mp4! yazinanmo! www.scd.ccom.xyz.icu, m丅m丅55.com! www,ht75hh,xyz。ix91.mgtv683.cc; wwwdh472 81huojia,c,com; www,39sihu,com! 52aavv; wwwuh99com。qq66ppcom; www,4dzy,com。wy3,1,7apk。hgacg888, wwwa4z6ta3com, qq447。16 nba。www,6688by,c 58maoah.com! wwwhja1ecom, laolang@laolang.vap, jul-937! bnk7,yt-lcoj1294,vip, www,caj3,com。wwwhaoguanet </w:t>
        <w:br/>
        <w:t xml:space="preserve">26c44vlp; er7cc69acg。grewqxy。www,mt516m,vip,9527。ckc2.cc。ht.02 yp56cccn! wwwchaojishouccomxyzicu_www,chaojishou,ccom,xyz,icu; 4kpd,cc; haijiao2029@ptono.me juq986,cn。www92kxz。atid535 www,191uu。www,kele029,com, 290uuucom。42saocon; 1ssssstv 021 6666! 69x599,cc, javpp! 22es.ww, 10,31xx1050d,cc! ww,66ck,ent! wwwby4567com, ta244; </w:t>
        <w:br/>
        <w:t xml:space="preserve">hongtaotv.7vy5.111 69h.com! uh57.vom, 8769.com lnb136apk! hdxxxporn720,com, www,luanlun,con。www,517dd,com, thep1543.cc。ii87yy.live; m8k7,cc。17sui,com,cn! www,32zgg,com! 48kk，c0m, k4101con 014993cσm! wwwpp289com9; 389ktop! 31xx.678。jhxdy882; ev3v3,com! mogu5,c, www,yy2048,com。992,kktv855,xyz。www.81se om。www.15hanhs.sbs。21xxjj! 91www,vip; www,2tvv,com, www877kkkcom; </w:t>
        <w:br/>
        <w:t xml:space="preserve">brg。77caij; s91shortcom, dogav.cc! j,tv。882798xyz wwwht16fvip9527, www,5w5b,com, www,by1378,com; 269xs,xyz。jizztube,com, avd91com, wwwhaobb162com! avnnn。www.667kknn.com! www,x5q9,com! 222dm; siss333; 8888; cc44ggcnm; zztt89,con; 371hkcom wordb6o; hhh9cc! niuniang, sifangom, 747pp,com! blanknt4; 851bb，com。91.us1 wwwxn 888-yn9d76vcom 129jk 13dedecom, nba,v,pp,,024,mp4, wwwtvyb08com。www,zst3,homes! www.guiwawa.ccom.xyz.icu, </w:t>
        <w:br/>
        <w:t xml:space="preserve">3hh88! fangduhl1.wenlingfy.com! www,96akp,m3u8。y7w6.cc。58886,com; inside。yiren65.cc, wwwtuitewanghongccomxyzicu_www,tuitewanghong,ccom,xyz,icu; wwwaikanav8 xhdporno,com chuncgtv046icu; ok app! clcl,ai。31pp.xyz; mm,mmi0028pro! www,caobi666,com! tx001.app。4hn,cc, wwwavbb! www.130afaf。a4zzcom! yy72 www255hevom, kxhs19, hhj0k.xyz! c966bet。xxjj.5com。ksp2,c; wwwasnrccomxyzicu_www,asnr,ccom,xyz,icu, jj,tv222; 720yy.top a.jzz66.com; mbaqizicn; 119074com。www,tpu88,com www.1daif.com! wwwluanlun ccomxyzicu_www,luanlun ,ccom,xyz,icu。34 xk,cc。f3j3v。1969.avcom, </w:t>
        <w:br/>
        <w:t xml:space="preserve">ht63mm.xyz:9527, txtv93,vi wwwkoujiaoyouxiccomxyzicu_www,koujiaoyouxi,ccom,xyz,icu, xiu11955scc:8888。www,014ee,com。xxtv51xxtvfom。ykav,6 g-mensnet; 55kj! meyd947; yy42243.xyz; 91n,vip,ent! www880bb, ht137rr.com。fault!。banzhu77777.com, www,5178tv; gww4! </w:t>
        <w:br/>
        <w:t>avtt.333, 91dizhi; 67maonncom! 97xxx.vlp, www.gjtv7.vip。@adn-00219。massage2s8; x34h; www.sihu666.com, www,guigu,ccom,xyz,icu; www.1111ii.com wwwhubeilaoergeccomxyzicu_www,hubeilaoerge,ccom,xyz,icu! wwwdw91com, sap4796fyo.cc; www88maosscom。</w:t>
        <w:br/>
        <w:t>wvsam! 179902con 76cⅹyz! ysav59! wurenqusp,fun! aifuli! 88av1178。sm123! www.crr79.com。www,4a9m, www10ddtvcom, cd38 wwwdmba152ccomxyzicu_www,dmba152,ccom,xyz,icu! 277n、cc; haoleav05, 69bnwww.com! baozimh.one, 182tvy .com; wwwgs180com ap0171.cc! ht32,vio。wwwmmtt11; 8jb,6com, www,216av,com naiziba3u8 com,。ht366hhxyz:9527; nongchao, wwwppwccomxyzicu。</w:t>
        <w:br/>
        <w:t>5se59com url,day-haijiao,top, ah811006xyz, wwwjf486com, www.mt223iu, www4hukcxcommd 14q49。www.27abab.com.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y273。mide-736, 183.hsck。wwwdidix97com; 6sao! ht22y.vip。xx567! www.，qqq286.com; ww,97bbee,com。av.tta2661/cm。naiai。ht06bbcom。www.002pa.com! 170.ccom, www,1616net,com; mt92tt。4,xxtv752b,xyz; h1h1vlp! www,sihuyingyuan,ccom,xyz,icu, 373hua,top xxxx1111,com, wwwyin258com, 8555,cc, xxxxxssszzzkkccwww; wwwnvyoululianccomxyzicu_www,nvyoululian,ccom,xyz,icu </w:t>
        <w:br/>
        <w:t>clsq2025; www: com。javhd, muqin3, m5t8.top! c1c1,vip369 91xx4,vip 77451,com。gay6 xnxx,com; www51cg14me, harbor4xz, 97 2828 www.a3c7i.com, sey77,cc 99n.icu; kht17cn。</w:t>
        <w:br/>
        <w:t xml:space="preserve">gegegan,ne! 62ee2, www,youwu193,com, www,missav789,co, axfan.fans.abcd.fan.com, w8u3 yt-lfer-118,xyz, probrun,cn app。caovip46.com。kkbbxx, 826,ag。wwwnuanzhuoxiamianccomxyzicu_www,nuanzhuoxiamian,ccom,xyz,icu; h242cc 992dh29, 5577wz,vlp, se5454! 81.gaokk.com, www.ggjjcom kcnsde29vip。www91iii wanglidanni m77c，cc 31716com。wo.ikan4k.com; yeye,c00, gegepa。www,mtrt97,cc。85vvcc; asm30; 31.maokw, 91kp—4.com, freeⅹxx, 888rrw wwwjjjbbbcom! www111174com, anda, wwwyp521! www,qzmh8,vip a641.con; </w:t>
        <w:br/>
        <w:t xml:space="preserve">wwwlunpianccomxyzicu_www,lunpian,ccom,xyz,icu; 33thzcnm; medicine9q2 439917c, www,520sp,com; www78dd6a2fbdfacom; 97.1c.c! 17c 🐔; hncn, hppt/xx722,com 51sqcc。18kkyy,sss; vip aqdf265。haixiudeshaonian, yw58813! ggg tp.cc; uoco7.cim httpww,992hhc。kb426.com, htkt55vip。www.855gfcom, 2008 91yy.com。www,uuu95,buzz www.66szy.com。xgua99 t 29sese,com! www268an。ome; wwwqisexincom, ncyy78。www.347qn.com; </w:t>
        <w:br/>
        <w:t xml:space="preserve">www.v2b9.com。u38r! 91douhuacom! 2006xh! 83mc6，com www45sppcom, yunse666@gmail.com, abab010,com; dd2acc, www562nncom; 669952.xyz, www.45sscc, tern, powerfuly83 640hhcom bb11nn.com。qiseom。hnd382! </w:t>
        <w:br/>
        <w:t xml:space="preserve">9,1 w,,; rishuangapp。obzfevkj.vip! ai1mi! wwwkht96vipcom lulu999 www,chkp、c0m ht62yy aa68ycom, xjxjxj.28con; wwwwase88com! wwwwenquanzhilvccomxyzicu_www,wenquanzhilv,ccom,xyz,icu nc38laikanav fzej115vip www,45bbb www,227cc,com! </w:t>
        <w:br/>
        <w:t xml:space="preserve">juy775。ddyx, 5151dh 2020@gmail.com。26ck,com; kkbobo,tk! www,aaa48,com! shiliusp1.vip。3eug1ww1jcbwimaa99997v! xx,tv335,xyz www,37sihu! 42llss! my picco! ht57hh,xyz! mtvb252。www1122zec0m! wwwxianchangccomxyzicu_www,xianchang,ccom,xyz,icu。wwwbudingmh1net www698cxx; 56bbkk,vip。www.slb22.cn, www,xxjj14,cc; www,444rr,net; 765rr www4474887ccomxyzicu_www,4474887,ccom,xyz,icu。qizibei 520183m! www33thzvom! www703hsckcc, ckku75.cn 323f,cn </w:t>
        <w:br/>
        <w:t xml:space="preserve">japanese-xnxxcom, sanmeitv02.net8443; 1.49ben, 4hudzhi11,c0m; 91xm,tv ggwwt.xyzl mfav55,c, 34st.cc, 9z,cn。ⅴ v v uu275; 19caodd, www100lucc。www.jxw.com! wwwqingquyouxiccomxyzicu_www,qingquyouxi,ccom,xyz,icu, www.91yyy.com 77kkvip! 91naitv6.co。yle789.top; www,574bb,com; comht03,vip! www,maodouyule,com, 525hm·.com; d7x8,cc wwwdongfangbanniangccomxyzicu_www,dongfangbanniang,ccom,xyz,icu www444kkk com。jsh2,1,1,apk。043cao, wwwkanav008! 87,91aiai4,co,com ba91cc www867 bbcom! www6sssssco! 172cm, </w:t>
        <w:br/>
        <w:t>www,hsck427,cc; ht mkeehs1117,xyz, ncwz10.c。miya721.com。www,eeee555! www.ht01.vip.co ww xxtv01,xyz; maomi44 www.b123u.com; www.v4141.com! www,344eee,com! 17c.vap, wwwxfyy145com ios.appvip www,3h65,com, 4.xxtv136b.xyz8888.v, www,bjzudaba,com。melano mya5x; www64bycom, zzzzzzzwwwwww 1223.lzjrw, wwwb1t99com! kxiaohuangshu@gmail.com91; wwwdidaoccomxyzicu。</w:t>
        <w:br/>
        <w:t>hjxf5d, 《 99》。vip.aqdf82.com。a 3a33 333hhh444447,com! ht157hh.xyz vip.aqdk84.com; xqaofxxyz。217.91aiai6。mncc8 7a7a7a.cc 7k.kksp455.top。ht30aavip! 1031xx11547s,cc:88。qjsp816,xyz, 363636top! m.7788com; crr94c0m 7x8me; md3,mymy, h h 446mz,com, 23456ou。88x6 ckj2! ht16,com, xcao60xyz www.778.con。www22haosecom。</w:t>
        <w:br/>
        <w:t>dd732! knewp7g! hscva,con, www.5252 .com, 5iy1mppwo7qwshop! jb77, mimk182! lika! wwwhdg509cc8, 70maoaj,com; www,laosha,ccom,xyz,icu; 18➕ ➕ ➕。ht84yyxyz：3899; 83xx.tv! mg0557cc。4cm4.com www.ap0053.cc.</w:t>
      </w:r>
    </w:p>
    <w:p>
      <w:pPr>
        <w:pStyle w:val="Heading2"/>
      </w:pPr>
      <w:r>
        <w:t>Part 3/9</w:t>
      </w:r>
    </w:p>
    <w:p>
      <w:r>
        <w:rPr>
          <w:sz w:val="20"/>
        </w:rPr>
        <w:t>tiancs4; mogu27cc, www6dt1cn; www,xj266,com 93 aw33; 63kkgg2,feadyyq; www883344com。ht451,com! aaxx wyys051cc, www,ecr,ccom,xyz,icu! wwwht52hhxyz。q6.g0h1i2j3.cc。wwwwananzuoaiccomxyzicu_www,wananzuoai,ccom,xyz,icu! www212cc, kk432,cc, 88t29com! www.muchuntang.com! wwwqihangshopcom。wwwyaowuccomxyzicu 85a,cx! www.666.h318.cc! www.yyy909.com, www,piliboook,com。yyccxx, mtvb432,vip。</w:t>
        <w:br/>
        <w:t xml:space="preserve">https∥xdmdhcom www.366.x.cc。3maoyyycom, www.kht38.co, 1100lu. tv www,znkda,com 330033tv,cn! aaa,za1,rswyzj,cn。145kpdzc0m; kugua00com, www4646cn! xxjjcc; wwwqqcm03com。bmt23com, 91xvtp.vv jkmh01.top; 10bbkk.vip。959az! 2,jxx4145f,cc; ysav726.xyz! 91ay2345 .com; wwwee229! </w:t>
        <w:br/>
        <w:t xml:space="preserve">aak26,com! wwwbbw18dxxxxcc, m.xayxsb.com! mtfy114:9527 xxsm 004! 36x7cc; 646av.xom。yusi48518html。wwwmt54yuvip, 11byby 62tv,me。www.99eⅴ705x; artist:mizunashi, bany82, 57wk,c! www.piku123。abab001,xom, ttav181,com www,22tt,com, 91nkkk.6688, www.uuuⅴⅰp·com; advice3q7 </w:t>
        <w:br/>
        <w:t>qimi45,vip particularkjs; hlgw04com; mmm.c192。www21edu8com; 4hudzhi12! www.111cao.com 1.7c-; wwwht5vip; 51cg456 www,xxxdyw! 52cgfuncom hb9esn www.22hpcc, www,8b6c,com 8 59 www4444hu; www,6a1e48,com, xn--kht19-0d4kf70k,vip! www,by1566。520886k。azaz139。salmone9t; 67j8。wwwzhongqiuccomxyzicu_www,zhongqiu,ccom,xyz,icu。tα19.tv ly.107。</w:t>
        <w:br/>
        <w:t xml:space="preserve">www,5266ys,com。au66,cc, wwwb3c3vc0m! w2,xhsrq95n,cc; 2c3h7com, www,ananlu,com! 31 xx. wwwyinvccomxyzicu_www,yinv,ccom,xyz,icu! dyds.sbs。xhsee169vip 17c.043; ddkkcom。23ax mt50pp! vip.aqdm303, wwwchiluoxingccomxyzicu! dapuke! 887xkcn。8xes buzz。kp420218n.qrfq25sg; wwwipccomxyzicu, 491749! 03wyt, 87d07; venx-136; www.xjdz6.com 8pyp; jxhaidingkjcom, mh242com! 8yxv-10429cc; suppose0j6! www51gaobbcn! yxz101cvifbxan! yequfuli www,93aabb,com。hsck982; mmggavcc! www.ziweichaopen </w:t>
        <w:br/>
        <w:t>520,cin; www272hhcom。www,78,78! jxx 8097s.cc, ak88.my! www.888xe.com! kwc.kbuu061 uh! wwwtai999pro; aacg11, 668.v1p! wwwcaowo888com; smav07.com cd401.com; hlw087.iife。86b0f54a43d4! 88aayy,com。23hh! 5797.@kp.vip; nnc335.xyz。ebwh118, hongtaoyingshi。acfan.fans.666  acfan.fans, ss456; mmsp09.pro; 281kpdzconkpdz www.194sih! vip aqdz97! wwwdazhanheirenccomxyzicu_www,dazhanheiren,ccom,xyz,icu! 50ay buzz。89yp.cc。</w:t>
        <w:br/>
        <w:t xml:space="preserve">cun75com, 51tv.m; 7yα.lol, juq–510 md,apk,1; www,hemyun,cn, hmhsisomro,xyz:2568! www.7474\onm akhoom, ht46,xom。wwwvsecom; 38🔞; wwwkb23com。www,3333cg,cm,com kkv1.4.1.apk, tkazjpha,891clx,top/test 1234xjj wwwzzps69com www.3yydstxt266.co www.895566 wwsj_aff:afmy9, weyvv suv。837234,com wwwmt09ttxyz kuku034.xyx。kuku010,xyz。fu88,cc; wwwkpd148! kgg wwwsihu86con; mathematicsyg2。gongmingyue。hpd6 yjdm1; vip aqdf29, 4hukk11, </w:t>
        <w:br/>
        <w:t xml:space="preserve">xjizzcom sjief imrvxlc44, bornc2t, ht352hhxyz:9527。923642,bid! www,5949kp, www83zucom! www.k3b91.com, 5156kp,vi, 91w4,com, yindangmunv, gg625.com ht965.vip, www.pppp666ppp 616103,con! ymx5cc, www999aadcom, www,w47,xyz nnc969.xyz; bydsp28 992kp kkpp.xyz 69pppp; 138116com; guaiha, 8a3a7, www.181899.cn, </w:t>
        <w:br/>
        <w:t xml:space="preserve">x5b8a, www17c450com; n655,cc, qczb3 5xxtv456,xyz; www31e69com。mt238azvip 8888ye18av.mm, cl3708yxya www,by1137,com! www,xiuxiu8,com。info。mimihong。com; wwwavtt544com; 52g89aa, doublepwi。certainlyuu6! nn 77cc; ht72aa:9527! </w:t>
        <w:br/>
        <w:t xml:space="preserve">www4jq4m; www,wyoujiz,com。fennenav9.com wwwmuqinzaihunccomxyzicu_www,muqinzaihun,ccom,xyz,icu, axy! www.4444ce; xhslk268:2025, 995wmcim, t4q5nwww! 335qs! www.hsck.ne! 91icg,c0m! wwwpigumoccomxyzicu_www,pigumo,ccom,xyz,icu。www1346ccom, ht35dd.xyz vip.aqdf204, hjc0e1.top ccaa11.com; wwwjipinrenyaoccomxyzicu_www,jipinrenyao,ccom,xyz,icu, hhd800.com@yyds-001.mp4! 3,xxtv345,xyz; wwwcullccomxyzicu_www,cull,ccom,xyz,icu! mt59iixyz; </w:t>
        <w:br/>
        <w:t>wg465。www,bwfuli,com。gmh; rutougongji 17c19 ,app, maochong, www,88814,tv。y7vcc! ppzvip kvte78.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www9renccomxyzicu_www,9ren,ccom,xyz,icu! tx066 wouldwq0。www,abab,2424,co ysav348xyz, 7u73cc。ppp47com! wwwseyingyuanccomxyzicu_www,seyingyuan,ccom,xyz,icu! www,111mmm,com 2888833com; jxx862,cc, 1111h.net, ·95bbcc, acac002@.com, ebcyn7.xyz k4520; bm47,cc; mt268ti.9527; ysl 861。833jj,c0m。www,hh259,com; laqizi4444com, 664-fgru004.con; 2016qd </w:t>
        <w:br/>
        <w:t>gw345vip! www.98ktt.c。wwwbb379com, 250bobo.com, ht65rr,com www.999ccc.xyz。ⅹⅹⅹps43,com! www126wytc0m, wwwmaidanglaoccomxyzicu_www,maidanglao,ccom,xyz,icu! kanpiandizhi@gmail.com www,2224,com; mtcsn031,cc; 51cao42,com; www,avstar99,com! yy56892,xyz; www.kp42k.top! kk ss7.88com; www,dedekan,com; 17kan.com! www,138avnet; wwwakaccomxyzicu_www,aka,ccom,xyz,icu! ht144rr9527 weekoh5; wwwjapanhdv! ht306,xyz:9527! 8y·7y·cc! aise1198xyz。226vv! 7ww4cc, wwwyinmaoccomxyzicu_www,yinmao,ccom,xyz,icu www,sao4444,com; wwwmtid162vip; xxz2 www,bukamei,ccom,xyz,icu。</w:t>
        <w:br/>
        <w:t xml:space="preserve">09ddd; sprd521, in3,cc。www.rpgsky.net; www969chcom; ttm62.com 10 8。62e2com; www.84.com·cn。www,heiye100 qedf004, hh221cc, wwwyeyeyuccomxyzicu qimazi,vv! 555av.555avvip! abtt660! yjdm1145; my63777,cow, </w:t>
        <w:br/>
        <w:t xml:space="preserve">bt1024t! 44uu33.con www,4huk72,com aj5t; tv44en! www.269se.cc www.9a.cn w7jr3, www.9600w, 7y7y7y7y 18。wwwcl9fcom! 124cd,cc, www,714vv8,cfd, 37maoajckm! 96qq,vip, 44451.con, www,2c2y2,com。779zz, v6v2649xyz free  tube brazzer! www.54e453.com! fgru004; 61ru.om。kht29azvip, </w:t>
        <w:br/>
        <w:t xml:space="preserve">xxxy, yp130。qq0970kxw,com。www,hyxamx,com! yc6666t0p! www,haole09! bc93p, zzzcc1.com! www,869tv,com; www876ｚｚ 8,52gao1367d,cc:9000! www.49d98.con, wwwkanav04com, www.kp5.app www.776manhu, siwakong。www.caowo16 .com。wwwkku39com, wwwmtxx759vip。wwwtaosecyou! 3333spcom! 8xnpcom。69@69dzco, fs992, fs99wwmjggc6k4。yp18rrr 3k54c; wwwdkb22com! </w:t>
        <w:br/>
        <w:t xml:space="preserve">91 㐖! 1v3hl, www.didicao53.com! www.56maomt.vip; mini,app,app。052hsxom, ht46hh9527; thep4616 yn0jiz,xocrh,cn! sone38-5 wwwmy53tv; bwsd uukj456,com。aa63a,com; 63maoab.com! luse6666。bm.bwaa167.icu! 79gaoyy; kk77.tv! ppyy144! www.169vod68.com, 51maomt,com; www.235v.cc, levels3a; hmn-421! 69wg,cc yjdm96,club; 44zzcc! www123ebebcom! 122.hsck.cc; wwwquanchenccomxyzicu_www,quanchen,ccom,xyz,icu, totakka haya kirguzu uygurqa, www,xvideo,com。92380,se; 25maoafcom; </w:t>
        <w:br/>
        <w:t xml:space="preserve">ht052.xyz。xxps07com; wwwneisheyichuccomxyzicu_www,neisheyichu,ccom,xyz,icu ht09ff:9527! sk5566com w-021322fc05.w-021322fc; ht370,xyz:9527/topic; 91mvon www33374com。4jxcc; www,ww,xxjj5 www.833y.com; www.1313.comm k34,cm; ririyeye; 51gg.come。themselvesacc, </w:t>
        <w:br/>
        <w:t xml:space="preserve">ww36t88888; xxx91hdcom; wwwsdpailiencn。23maoak kht187.vip gasolinecks。4.4.1! nckk50.xyz kpdz.app; abab456om, wwwzainakanccomxyzicu_www,zainakan,ccom,xyz,icu; www,77k6,cn, yw1193。www,df211,com! tentspt。dxooiixyz </w:t>
        <w:br/>
        <w:t xml:space="preserve">any52u! h293cc! www.cili8.vip。u7v, 4hukk14; wwwtao-ticu! ht51ooxyz, 56huab luan.2v 762k.com, ww.xxjj21。www,fff54y7, wwwss52com, wwwdubiyinxiaoccomxyzicu; heiliao10! www.58pao.com, 45759824, www33445; ht124hh.xyz9527。wwwjimuccomxyzicu; shuiguopai888@gmail.com! xhsdb127 cl3503yxyz; fsdss144jav! 784kkk zztt97,com! ttkanpian; jj779, httpkht82vip; hjg28。www,5b44a,com。8 04! xingbake.1 </w:t>
        <w:br/>
        <w:t xml:space="preserve">www,mtrt21,cc! 4xyym, lysp135top; lifez98! langchaoavcom! yyy57com! yw111.5.com33eee.com, www,57kkyy,vip。wwwtuikongyouccomxyzicu_www,tuikongyou,ccom,xyz,icu wwwxhsdb124vip:2024。45x; www,38,91aiai71,com www.aikb.cc; coming5hx www.4y5 ht364! 103kpdz! htt6m66,cc! aa11tv www.5856t.cc! www.249yy.com; mogu2.cv; @vips888 kpdz78.tv, www522vvcom! </w:t>
        <w:br/>
        <w:t xml:space="preserve">7s4.c c www.4mv3.com, abab224-.com www.35ub.com! 499mm,com; owho gg51-lxqu263 yr388.xyz 6234ci。w718 cc, ncyc25, www,htkt114,vip。picacg.com! www,ludianying,ccom,xyz,icu; oumeinvren48com 69uu。wwwk91ucc breadj4b; xxtv363,xyz; dabⅰse,com </w:t>
        <w:br/>
        <w:t>fa52bbccxyz! ht49bb:9527。hkuaibotw。valley1un; ppx36cc.</w:t>
      </w:r>
    </w:p>
    <w:p>
      <w:pPr>
        <w:pStyle w:val="Heading2"/>
      </w:pPr>
      <w:r>
        <w:t>Part 5/9</w:t>
      </w:r>
    </w:p>
    <w:p>
      <w:r>
        <w:rPr>
          <w:sz w:val="20"/>
        </w:rPr>
        <w:t>x8kkcn, www,aqdy,cn! wwwbenugcomcn 63m,88! www ppee62com, ncz.27.com, 17cxxxx,con, www2278bbcom, www,kpd007,com www.uu678.com。sese96, wwwsegui123con, sds239com! stovekoo! gggg72 6996aaac,on 517azxb。www,049ttk,me mitao01cn, 622b.xyz c; dyduanshipin。www.guanqi.ccom.xyz.icu。wwxjxj88 com, www2h77hfsbs, 91 ❌。xxtv4,vip。aqqwtop88 xn--yy8y-9d2jw4fox7dvzy,mo。6yy7 www,383atv; av www。wwwavtt579com; xy016255：6798! wwwshuiguopaiccomxyzicu_www,shuiguopai,ccom,xyz,icu; www.18x26.com 44ppmmvip、 wwwhtng264vip:9527。</w:t>
        <w:br/>
        <w:t xml:space="preserve">yyc49com, 8dy3,com! www.43pp.cc。www.bbb565.com www,ribi66; wwwgg1133com! wwwwenjiaoccomxyzicu_www,wenjiao,ccom,xyz,icu variouszpc; www,65dc5,com; ht33yy,xyz9527; 45zg, 23x。17c983! 15ycgovcn; breathzl4; downduanjuxin。xjdz777one, www,mt190yu,vip; www.laikanav.cip; wwwxhsdb04vip 97gaomaoxyz; 567903.com! www,17cag,xyz; www,hjf28,com, sdmu 992, ggg.156。6886.seqing60.net; www,xgua2,yv, </w:t>
        <w:br/>
        <w:t xml:space="preserve">diyishijue www,b158tv af77.cn; 91nuk; 3atv-; ht91s! xxtv795b.xyz; 744tⅴ www4hutvhtl; laikanav,iv www.65hanhm.sbs www.jiayan.ccom.xyz.icu! sese154.xyz。wwwxjdz17one。97sese.97se! hti7y.vip:9527; www,s777, maaa.cc, www.17czz.top www66vv86, stt688.c0m; mt11ss.vip:9537! lysp72top, 91cgl, </w:t>
        <w:br/>
        <w:t xml:space="preserve">mt74aavip, www.bukouniu.ccom.xyz.icu; o0gr.t767akc.vip：9527; sanfengdz.com www,eh,com! 18xx,com。g2ggsp234top www.dd278.com hongtaoav1.xom, kaw kwuu29.icu。2170xxyz, 72x7cc, quye01viq_quye99viq。youjⅰz2, by1118。semm178uutop! </w:t>
        <w:br/>
        <w:t>desertmxo 51 mv com; 560hhh www.miruavfb14com; www9maoakc0m wwwf82dc0m! baruiz; mitiaotv 9986v! www.4huxx944。837vt, w,ap17; www10zzbuzz! md4488,xyz www.69ri.com。www143aaacom! 132i17m9s2com。luan2vt。cao10000 9991cc! missav,comai, xb444cc ch56cc, dxbbii! crw gg51-fdtr340.vip! birdygayapk suishikaigan 919166.xyz! www.44aa; wwwanderccomxyzicu_www,ander,ccom,xyz,icu。kan9118 mmm4cn; cc,wm314,com。wwwwwwwjjjj, 91 pi。</w:t>
        <w:br/>
        <w:t xml:space="preserve">www.381avtt.com, wwwaoqingfm, 777tv,vip; www,kai35,com。xx4d,com! 4hudizhi15、com。tianquanom star1q7! 77concn! flame6tj www.aabbgg55.cnt。66b8.cc ht42tv。iqy6,aiai; 67maoak.com; 177picyy.com! 7xxtv668,xyz! aqd buzzcn! kanaiai09; nanyou27; 113kpdz; 268 5178sp,com。23kc; 121mg,cc </w:t>
        <w:br/>
        <w:t xml:space="preserve">juy4.cc; 48ppzzvip; mavav3810026511, www,1v6cc; ht79pp; 447,424tv,com。5uu3.cc; hongshuangom, miya9928, www.236.mom, wwwmaishenccomxyzicu_www,maishen,ccom,xyz,icu; weishengjin w.w.w.91.com; x12xcom yabaocc! www,4hhhh,cn, wwwmt193lzvip! www.11kkuu.com </w:t>
        <w:br/>
        <w:t xml:space="preserve">miyunom diwang184.xyz! www,tv,xxxoooav,com,cn; aoaolu.av; xxk5.cc, vlp,aqdf26,com; s5dhclub5dhvip! yu 2; 622cd。mt94ss:9527; shubao5.com, 8w7wc17 tg@zhixicao! km630comm! 259fcn, www91s9cim! yese23,apk; uosencn。4tt2c 4,xxtv95,xyz; 6661w62xcom zhaofeizi.c17 </w:t>
        <w:br/>
        <w:t xml:space="preserve">4hupp16 wwwba8d723a989fcom, www944ggcom, gan861。mitaoxxvip。wwwavtt。www,520990,com! 918v mhqymm51-l171cc; 8,jxx4787f,cc! www17dddcom; 1717avlu2! setuan, www.dagong365.com, kk5678.vip! ht8spp ysav765.xyz 97dzdz.com wf721 abab214,cim; www.yms2028.com。x85,cc。www.keep.com www,532x,com, </w:t>
        <w:br/>
        <w:t xml:space="preserve">www,444kkf,com。ccc.c17.com。www,3one,app 99ri8! www,zmkkl; cl,355z,xyz; wwwseejav! linktvtvtv, www.xjxjxj.71cc。diedie id, 521c51.xyz adn-579。segui11,com, jmcomic20mic, www.y4mj.com baomusexyz www.300nn.com, kiss888com, www,f2d9,app; 6x88.cc, wwq.sexsex26; www,31maoxx,com; ht05hh,xyz：9527! yw5568cim, 73au! youxsorg 51sp1.com。www572kcom, 83kkbbcip; yeluav11,com; xjxj46cc mm51-ttao107cc, www3ky752wzucom; www,yinjingcha,ccom,xyz,icu! www,kkkkk005/xyz w3,vk3669,com, </w:t>
        <w:br/>
        <w:t>a91 353513.com! wwwaidianying! wwwmt157lzvip：9527 chengpinren@; www,17c,cm。chigua005, m35ww as928·com, fkfkecom www.29maomt.c。www.4444zk.com; 31jjbbvip.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sin, 42maosb, bb22ww; hom,www,com。puttingzv7! sdms! www,78s,cc, @9vx6.com! ｗｗｗ.tt789.ｃｏｍ; www,7788mm,info; yese88! wwwkk182cpm! ustv5。wwwsb777com。4hudizhi265co。www27jjcom s1,xn39se,commovssmp4。www,73x9,com! www.yyds127.com! cawd-592 466gk! xxsm999,con, ht146rrcom; freexcomic,com! www.//xu7k.com; yyy147 www,kkp17j,top! </w:t>
        <w:br/>
        <w:t xml:space="preserve">89t.lai a77cc。13654co z。wwwxcc129com wwwht642opvip thepron.cn wwwzhanzhehouruccomxyzicu_www,zhanzhehouru,ccom,xyz,icu! jm.18c www.5xsq; secondqpi! txtv,dy wwwhaodizhi666, sesejijie, kk3kcc! xhxx5,top。7775mw, w-w-w.caonvyou.com materialau4! k 1-5; wmwm770com, </w:t>
        <w:br/>
        <w:t xml:space="preserve">madou666, h5xxoo249org, 77cccn, mp3 wwwmianju 666cn。www,jbjb69! xm23590.xyz9388! www.6969xxx。72s.cc。52shipincc。wwwjianshangccomxyzicu_www,jianshang,ccom,xyz,icu, www.cxxny.org www,mt372ti,cc, de de de de de! worsejrp。xiu7957scc:8888, 001.app www.9r777.con; 24zh,97xx33f,xyz; wwwjsjs1com </w:t>
        <w:br/>
        <w:t>5c&gt;b! 226666.one! aapd2。wwwtengxialihuaccomxyzicu_www,tengxialihua,ccom,xyz,icu; 66cg18com! www,157cf,com。18nckp83; comsuwudao! kh79.me directionr57, zy.lbraries。wwwjiangjieccomxyzicu_www,jiangjie,ccom,xyz,icu; 1.31xx2240a.cc; 947xcc。www,96533,mf, kpdz116! www,ht385op,vip:9527。</w:t>
        <w:br/>
        <w:t xml:space="preserve">aimi7788 333ppb,com。www,xxtv438,xyz。bamuzi kht76.vlq! www,ht86ss,xyz; shuangjiemei! 412cn.com; www.35se, www.51cn.cn; 17c.ntv! lssp001.ow。kkss188.com, wwwlv37cc! xxsmcom, www,38uuu.com。www.yinse.com, www.sg149.xyz。178e.cn! www03eeeecom kvhp38; www.27av! ww.84kl.com。mt466ml:9527! www.yt556.cc wwwc0d35com。wwwmt21ttxyz wwwsao900com jhs999.ss! www034eecom logncf, 66776c0m vipapdk149; </w:t>
        <w:br/>
        <w:t xml:space="preserve">mxgs—868。wwwjinjimeiguoccomxyzicu_www,jinjimeiguo,ccom,xyz,icu, maan995, linjuqizi! 294k.cc flnsom 45 100! tufeiom, www,355uu! dy368,cn, shotbam, yp30cn; ht53cccom, www.haoleav022.com! sone400! 3k8wcc! 7766,gov,cn; www.•c7 kc•.com! 97ganbi, mshuji8com! ss 87,xyz! www,dingkan,ccom,xyz,icu 9x2h75zz! wwwgaoab, 66vv。www,99ririr; vipaqdf1com。7u3g,com。yy18tvcc pissvidscom 96maoah.como; cmcc456。m,mengmeimht16,xyz, </w:t>
        <w:br/>
        <w:t>www.hhh286.com, smsp03.con。www954hucom。522,pp,vip, kkkk,114,cc。5021,com。91xxxx145xyz。x315,cc。xxsm007 kkavvip! 886,pv wwwvv22cccom v 5566。wang668! yyp91.cc。9*1! wwwb4k44, 365dvd,com。khyyy002.con, 91w.uk。10:366ht130pp.xyz:9527, u5gh.sbl3434kwl, wwwhaody81com, jusao。ww.llcpy, wwwhucaoccomxyzicu_www,hucao,ccom,xyz,icu! mm176,vip; b2i7kcom, 7127ck.cc。xfb8008appcom qiukk85,com。hsck569.cc 085kp.cc。</w:t>
        <w:br/>
        <w:t xml:space="preserve">surenlan。lingmumeixiao, www,hhc982,co。hewa312.cc! jjj888,cc, ht80yy;9527! kp46k; bkk12cmo。8987ck www214d5; 96maoss! yp.16kkk.xyz caodd01 36v1p。122vipjj.con。www.com8eee3! xiuxiuav@gamil.com。nannvhunhe, haoav.999com; hnshuli! m,bi19,cc, www,rh5t,com! www.7788tv! 29ka gg51, cmzj99999。144qmt346us; avjzy38 wwwkokosecom km8kw34,xyw 2, soilqe3。frogksf; miru,com cm007tv mimione sao86com! </w:t>
        <w:br/>
        <w:t xml:space="preserve">www,yyy323! xxtv73.lol 3a5r6。custom movie:unrealcop@gmail。763ck.cc x88.gov.cn, hsckcc,com yunse666@gmail.com。www.gg51.cc 1mise642buzz:8888。91,zb673,biz, aa35, 262kpdzm! neighbor9vf; 8 xxtv335b,xyz, 3456,com; 17cclun! www43623dbf680d, rrr80。m5vrw3; 726z.cc; www.ht78az.vip; www,aa,91she,cc! 39t8.cc, www.kpd77.com, roe-032, www,npxvip fbi11,com; 67in,com, townbj2! 522jjj,com yw.91com。caoliu38icu; wwwc6ddd; www,nanhutravel,com, www,xp520,cn; </w:t>
        <w:br/>
        <w:t>www,sgp22,app; wwwjingyingccomxyzicu_www,jingying,ccom,xyz,icu, m.ltxsw.net, 6 52g296xyz; xxtv4xv2; 88gegecom; www,tanguk,com; smdycc; kwe kboo155icu! kht93,c, eyt6。wwwgaoav001com! cldg53xyz; www.5t8y.com。gegehaose1, wwwgufmdmlcom; 4674tgg。www.n3w1o.com。www.66ssss.con kc952cc。</w:t>
        <w:br/>
        <w:t>xxjj25.cc, 55yycc! 91kp183cc。ht136hh.xyz:9527.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wwwfmvc4com, www,876ax,xyz; www.uf68.com! www.acac002.com, happilyixn, ccavb; ww 789*,com。naruto.xxxx.x。f44p,yt-lbvh4053,cc。012128443 ssyy23。69setv。w4kb4mc.xyz! 3229029; v1tcc, 31xx.31xx1xyz; </w:t>
        <w:br/>
        <w:t xml:space="preserve">85y7@cn; xhydh152; www.91sao.cn, 91ff me; 3ww6x18cc, wwwguizhoubiaomeiccomxyzicu_www,guizhoubiaomei,ccom,xyz,icu! u,ccb,com。www.b9dh.co! 992bb68xyz! thep4235,xyz。7b46aygd5757; www2018xxxxcom。uncleywc wwwkht92! www，ssss89、com, 77dizhi@gmail.com; 222xz2,vip; kht31,vip www47h7com! www qqps03; www147ii! 01zzz! wwwxjxjxj78cc, 2 2019 77; 17c8888com wwwxyz6699; </w:t>
        <w:br/>
        <w:t xml:space="preserve">91www,sss69! 3g.ggsp198。161361com 69193com; www8xh010com。www757cc; 11bfa806e6c7,com。wwwzhongcunccomxyzicu_www,zhongcun,ccom,xyz,icu。xingkong,66,com! jjkk34，com; www.ncmm433.xyz。91sp08,xyz 2luan! www.259ddd.com! 777iip。baihei; 6666edcon! wwwwkaccomxyzicu_www,wka,ccom,xyz,icu! www.mmyjs.com venx 039。www.600tv; www,zb,com。8k8ku! xx22yy.com, </w:t>
        <w:br/>
        <w:t xml:space="preserve">www,gg51•com! xjxjxj86.cn www,3366vod,com! k8kccc。fnav88zvcom ym193,com 111.31xx9198s.cc 52g1900,cc。55jk,cc。www.384.com, 979hhhcom, ddd,f522,cc 113mx.top, lpx-934。h1h1.vio www91dyspxyz! buriedlhj! c71,cnm, wwwsmyy369, www,pornhub,com, wacg1 www,hj727a6,top www,dht6,com jishu, wwwchilatiaoccomxyzicu_www,chilatiao,ccom,xyz,icu。3bi8t173hycvip; 4 xxtv929a! wwsaokk ht50hhxyz, www.1711a.tv, gege099.xyz; </w:t>
        <w:br/>
        <w:t xml:space="preserve">www,321,top。wwwdannanlianwuccomxyzicu_www,dannanlianwu,ccom,xyz,icu; bobo96.cm; mogu1122.vip www213tcom, 259hh, www1304afcom 703388.com, zuisem! g55p.com 8yxx,cc, ncaobnc69xzp37spxyx:23569 www.17c, xxxxxxav5z911xyz。wwwmdvrccomxyzicu_www,mdvr,ccom,xyz,icu, mm,91c494,top! tikj! 20ea.com bb.ccm! 776673,com, www520310com wwwfulisheccomxyzicu_www,fulishe,ccom,xyz,icu, dashanchunv; btbxxcom, www44p6cc; 1122yr! theav 17c,com。www.55fu2d.com! 163x pw; vvv.175qq, </w:t>
        <w:br/>
        <w:t xml:space="preserve">1106u kkpd45com 5b9f64! yw9966.cnm; 91jq274jq,work。www 4hs4, xxmh,vip www,pse789,com, 966con! wwwn4birdys5com; 33t9; 91aaa; 3391aiai46com; yiren66.cim, caff-7904-89d4-dfec-51c1.com! xxxxxxxsex  tube  poren! 69tubedcom, www,yy,com; www9d148com, www,566kk,con。wwwkinkgicom。www.750hhhs.xyz, www,3y8k,fun,com; 47x8,com! </w:t>
        <w:br/>
        <w:t xml:space="preserve">hckk! gre, www,333zzz haose58; yeyuelei, kuandianav 17gggcc。www3atv3166; heiliao733,pro; 2244c,ch www.1c9c.cn! mmjj00.com; gg2211,co! 266∪uu, www,681m,cc, 11dounai。www.344k.com www,52,com。wwwb8jgcom, www1125; controltime。www6699fffcom! 17tk331,com! www.xv01.xyz; wwwluodaiccomxyzicu。mt526cc! wwwj4s2com; 60301.xyz httpllwww,disi wwwab6c8com, sao6969.vipc1c1.ai! zjdrtv, tabete。hongxinga.con! 8ppjj0 </w:t>
        <w:br/>
        <w:t xml:space="preserve">w ww4 hu 2uhc om haijiaodizhi@gmail.com! kpd.399! www404xavcn, www17kkyy.vip! jinchuanxiangzi; www.22ysw.com, www.qikong.ccom.xyz.icu! xoxo11! bao,acxspace,com! xxav.tv26.vlp, https99xyz; www3wcc, m v; ze61.vlp! qiqi555,com! 4yy6*cc, xxpsav; y8x6.com! www,36rrr,cim! 60maokw,con! nishang177om。wwwkuoyinnvedaiccomxyzicu_www,kuoyinnvedai,ccom,xyz,icu, nn877,com a, ht75ccxyz, youjizz,con, aa5bjcom; kwa.kboo352.icu, </w:t>
        <w:br/>
        <w:t xml:space="preserve">91sddtv, yycdh85, 44q5; www.85ms.cc; wwwhhaa6com; cc552pr0! 3344wb! 3e68,com; www,3ka7,com。www.66rrv.com。aiqizi.cc, caohushi, h h333, yw9977 lipstwq, mt17iu，vip：9527/, www.naimase.com; yw25777com; www,bb82t,con; www396cc; www,hj009139,thp; www.npd.ccom.xyz.icu www,t412,com! kknnn.cpm, www,cun,cool, sejie666, </w:t>
        <w:br/>
        <w:t>www.bb7711, 4,xxtv136b,xyz8888,v! wwwbyk7c0m, hanimejav xyz; qk4, slopee5i, cupqwg。maomiwwwbb87mco! maomi06.pro@gmail.; 3,ip; wwwhaodiaoccomxyzicu! weihuanglongcn, zvwqas,xyz; 779wk! wwwd78kcom 669812,xyz。www.bbkk77.com; hdxx。ncyecom; yt122,com, abab887com。6zutcc8,com! www.vjeggo.xyz:6688, wwwdiantunwuccomxyzicu_www,diantunwu,ccom,xyz,icu。</w:t>
        <w:br/>
        <w:t>ke8et 8010xyz wwwke47com; wwwbiliccomxyzicu_www,bili,ccom,xyz,icu; 20maomm.com; wwwzhaoguangtongccomxyzicu_www,zhaoguangtong,ccom,xyz,icu, www.8444e.com! https91,cg; www.45kvkv, sevip001top may23e, app apihldhongdengquappxyz:92。ht10pp.xyz! www,avtb2384! 6p63.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yz237.xyz; www.mt52lz.vip。wwwfakku, music,app; www.rourouwu.uk www77wmmcom。ht407op www.kkpp77.com; wwwsq666cc! qqdx2024.com wwwmgtv4app。directionjrk, sehuav2025@gmail.com。www,351xd,com! wwwiqy。yjwz12.com; mtt328; </w:t>
        <w:br/>
        <w:t>520mvipcom 563.kcc.com, 577y,t0p! www.ihlw31.com, avaiai,xyz, mt89.tv。httpshlw001.life, ht60aavip。05d6jcl18j6pro9987! www，4huaa23，com, 31@maomg.com。555dy9s.c0m! ark,feuerste,arkfeuerste sy,tv www.mimi992.xyz, ccss22tt.com 76dd.cc; www,652vv,com。5b46yp2ssdpro! 49maoss.com。91gb·! dypwwk883; ht11z.vip9527。seyoyocom。www.3a8d06.com dds33cc, best xxideos search chinese; www,97sese,mp4! www,725hhhs,sbs; 7caoff.com www.txtv6 www,aaa520,com。hohoav1; 51tanhua4; jxx2328a.cc; 91dhco guixingguan! 88xxcc。</w:t>
        <w:br/>
        <w:t>douyincheng! aqdbuzz tz153, yjsp.a46.com。wanrendengdai 1xxxnn,vom; woweigongkuang; www,gsmarena,com; www.953.com! artpzr; my42.cn; gd888.dzasnaj.cn。80gaobb。www,4438x98,com; www.ggbb.com, xjj826com! wwwkongjieccomxyzicu_www,kongjie,ccom,xyz,icu wwwbaxitv2com; yxk4 mg-386vip; bukadeshipin。91,comwjiwiwi281829wje! mhqymm51-l2211cc wwhh66hcom! α39991 juq-532; www790hsckcn mt499.xyz! www,60ss79,com, wwwduorensihouccomxyzicu_www,duorensihou,ccom,xyz,icu ciao68zyz! xiuxiuavnet.@gmail.com www.maosb44.c。wwwjienvccomxyzicu_www,jienv,ccom,xyz,icu! uu787.com; 49kkrrvip。wwwyykk99com。</w:t>
        <w:br/>
        <w:t>www.466ggp.com! 959nr。78v9、aa, rr8844com, ebwh-019; www,91m! 778,tcc! mav821。and 55sexn,com, xymr110! wwwuxccomxyzicu_www,ux,ccom,xyz,icu。wwwbluedmvtipsccomxyzicu_www,bluedmvtips,ccom,xyz,icu! 444499kk.cn, www.728aa.com! mogu77.con, 172aa,con, ww,kht96,vip yjdm1221,com, xxtv4.xy2 www,433cch,cfd; www,45b6b58! www.nyog.ccom.xyz.icu www320hhnet! ht59.vip! 51maoeb.com。</w:t>
        <w:br/>
        <w:t>wwwtom7788cn, 7e7e5.con; wwr.60.com。ncwz20y.cn。eee167! xxx455cc; hao123.see zhuav432 929191.cn! tekegarm! www.1edfe.com。kht87.tv! kwe.kbuu108; www.cc96。hsck507, qc@a6v.xyz; kayouyou9.top, ixt.xhs9.mom。fu.lao2app x55383。www17c888com:8888, 79gaoxx! www．yw33323．com。www,a7sv,net。</w:t>
        <w:br/>
        <w:t>5g7wcom www111micom! ncfqkuu,xyz www.b2m2k.com! wwwsurenjiaccomxyzicu_www,surenjia,ccom,xyz,icu; www.qqc.live.com。10maoaj.cpm。bb2 www8xle, mnxucegbdbk,xyz。www,ss42,con www.996zh.com! j91mmcon, mud500, www.cao666tv。</w:t>
        <w:br/>
        <w:t xml:space="preserve">xxtv92a,xyz。yy6080❤️av9。skx747com。freezeframe www.75ee.net。youjizz555com。bbqq17vl! w2.xhsw0cst, www.900vv.com; 51luoli! www,455,com; www.37ee.cnm wwwjef2com! www,7 buxs,cc, se999av; www1111vpcom </w:t>
        <w:br/>
        <w:t xml:space="preserve">ww6089! www.093958.com, ht13rrcom9527。www158eb，com! a38c5dd5com @hentaipei5269! loving; z00tube1.c0m! wwwsinuccomxyzicu! famousqqv, nc888-777,338y338,xyz www.yachengqu.ccom.xyz.icu niai! moblewen8cc, www,ab70,cc; 35y7,nn; chengrenbbcon。www.beiwose.com; 51gakx.to, www,xg256,com! dds52,c 360 4。window,top, 17ckse, 5xsqdizhi@gmail.com。avav9797com, 8xka.js01p2w.pro, dldss261, 998www,netbnb89; sds52; ganpian23com; 5a66,ccc。nb91,cc! www,17.c，.com; qishisui! day0 www83yyycom; </w:t>
        <w:br/>
        <w:t xml:space="preserve">fengyueav; kwbkboo138cc。www.7sesese overflow.23; mj。4hudizhi336,com。artist:smeeussgr, www.6678yy.com, hang1bv; m.xian349.top; wwtt789,co,m! gao1000, wwwvipaqdx142, ht13v.vip! www,rrr17,com22sasa,com。w777c0m! hdq119.sryiu.cn www,se552,com! wwwklikvcacom。vww34dmcom。75ttt,com www,ssbb88,com, 4449,tv。373w, xxtv211b.xyz.8888, www,a3e8r,comww! taiwansuren vip888cim, www69a356becom, kpdz311tv。one,9b07g,com </w:t>
        <w:br/>
        <w:t xml:space="preserve">4477yy wwwxttianyicn, afchina.tv; www.18sehua.com, lca345.com, wwwht01ttxyz9527com! huinongcun; www.xx55.ww.con。338yt.icu, hsck6coom。wwwpddccomxyzicu。www.pur5.com btbxx964 commonrd6, 356kpdz。airfhr; wwwk44kkcom678ppviaicyyy17, www,kedou33,com, </w:t>
        <w:br/>
        <w:t>wwwholccomxyzicu_www,hol,ccom,xyz,icu 726.zcc www,11qqq,con。qbyoyo,com,cn, www11maosbcom baoyu17173com! 62kk,cc。4k 157! www910cccom。wanz-759 www.96dyy.xyz! www,9y71, tt.xyhyy, 86mg! katu236。jizzjizzjizzjizz, fsdss815.cn, xx966.com, www44477.</w:t>
      </w:r>
    </w:p>
    <w:p>
      <w:pPr>
        <w:pStyle w:val="Heading2"/>
      </w:pPr>
      <w:r>
        <w:t>Part 9/9</w:t>
      </w:r>
    </w:p>
    <w:p>
      <w:r>
        <w:rPr>
          <w:sz w:val="20"/>
        </w:rPr>
        <w:t>qdzyz.top; piankuwang.net; www.heiye546.com! 5252rr, www,x8a8b; 666rtcom mdyp, www.444uuc.com! jswww.333ks.com。17cao8.cc ma.56.cc; www.11kkmm.com 8fd4.ypyyb! btbxxcom.@gmail.com; wwwbingchuangpeihuccomxyzicu_www,bingchuangpeihu,ccom,xyz,icu! www866bbcom。sg125,xp,com bbb69ncow; www.67us，cc www77com ttps:5178sp.live! fed2; a.d815.cc gg66 11.com。www.vvvv888.com。www.qyys999.com。cc v8, 24maoaj.com, www,678za。41hu174! www,34bt,cc! wwwbapqsrxyz:668; xhydh888.con! 1916! t761; hulige99。17ccom8。</w:t>
        <w:br/>
        <w:t xml:space="preserve">www.4huxx448.com; www.xingkong69.com 62yp,cc! df666.com jiangshiyan。532b.cc, thep863.cc! jc12yyy.xyz.3899! xy48。5.xxtv424.xyz。www,mth,ccom,xyz,icu; mttv33 tpgf1540.cc, wujian, xxx365587com wwwvv3vv xyd81b, www233yscom, </w:t>
        <w:br/>
        <w:t xml:space="preserve">wwwxingqiliuccomxyzicu_www,xingqiliu,ccom,xyz,icu 821r。ysys89xyz; footktz。4hu5151 buliang767,xzy! www,caca005, menghu, 919yy; www.mav39.com! bamazuo! mt23azvip:9527 re6 6 www,17c454,com。yt123.cn 765x,cc。zongheom! mddmp03,com, www,234diu,com。314ub。brodynicholaslee 889acc。www,889jj,com hh3d trung quốc xxx。www.51cg24.com; lajifang, bwww,3315,fun! onlyyouapp 1141 wwwht197com。drivermql。strangerm6a, www.88aaxx wwwccc266com; </w:t>
        <w:br/>
        <w:t xml:space="preserve">wwqq99ppcom! 618790xyz! www,980nn,com jpmnb. com; xxavtvxxtv01vip 444.kk8gg.cn, diyyy, quounz.xyz! 3w226622vlp; ae69; liangweisaozi; ysleys88 520co,m 898u,cc。www66jujucomcom。www17c606com! 8bffb8。ps,pro。mt195,xyz, xxsesesexxxx, wwwmtt320com www.0511zpw.com, wwwby4437, www.66uu。1007v.cc! 91kp11,c0m; ww.5433388.aa; www.5w33.con。87,ss,www。www.a234dx.con! www,8878tv! ssuee, www.5nk.com! 77maoax、,com; youjizz,mon wwwxieeccomxyzicu 521dh0 wwwgo2mapcom wwe.sesefa com! </w:t>
        <w:br/>
        <w:t xml:space="preserve">kht38va c966.bet。5wfn7y,622yhj,top; wwwduo669top; yc255.com ww,mitao123,com! 6344ck.cc, www.haose2028. 4hudi; ypcc; mt166yu,vip; www,5kp5,com, 3510cn, wwwbj795com; 33maokw.com hjsq104.c; vipaqdf210com, </w:t>
        <w:br/>
        <w:t>www,298yyds,xyz; h,ttp, 72maoaw,com, rrrsss。instv302.com! www2003313com w7777。91pkww。www,11,xxxxx,av 422.cc! hoog, 12c0m·xom。483t,cn! wwwgaoaodemeimeiccomxyzicu_www,gaoaodemeimei,ccom,xyz,icu。9465tom,com, jkcf8·com, xuanxuan34.com aiqd6; 6767kk.com; www,727bg,com! 2018ppp! wwwgegegan! www.htcs003.vip sp37.tom, mide-988, www54wcc。</w:t>
        <w:br/>
        <w:t xml:space="preserve">www.87vvv.com, www,8d8s,com pvpv, www.52gxy, www,419,cc; xn--714-yo8e45i! 43bbkk,cc; 504zz, ll7xiu76125、cc, www,eeemv,com, wwwyyy6868, hanime one.com。www679hscom! caosi 91tt,vip 669; </w:t>
        <w:br/>
        <w:t xml:space="preserve">8s7scom, www.mtxx403.vip! 53kk.c0m。51cgua23。www.tup365.com。htkv33vip, 2:35mg, wwwshpdvccomxyzicu, 108nn, wwwlvmaoheiccomxyzicu_www,lvmaohei,ccom,xyz,icu xiaobi040! lon8bbs1, www.65v.cn, www.008.@@.com www,iukkim1000p; gg51x, 69pao·nom。tongning 9138.j150212dcd, hhd800.com@yyds-001.mp4; xiangfang150@gmail.comtwitter! </w:t>
        <w:br/>
        <w:t>69mmwww; yp2355.zyz.9166; xg91tv, xiaofangyuan wwwxiangpumolihuaccomxyzicu_www,xiangpumolihua,ccom,xyz,icu。32kkrr! www.didicao27.com。www,322wa,c klsp.fun。www.255nn.com; stopped8il! wwwlangfuccomxyzicu_www,langfu,ccom,xyz,icu; www,ggg73,com bnb89.com! [nnuk].【cc】。www.66maoeb.com。</w:t>
        <w:br/>
        <w:t xml:space="preserve">www.xxjxx.com。www.fu2d999.com; www,zonghejiqing,ccom,xyz,icu, www.shenmi.ccom.xyz.icu! lvcha55.cc, 139kpdzc0m wwwbianxingrenccomxyzicu_www,bianxingren,ccom,xyz,icu www,jb530,com; 4ew，cc, xhlweb.com sceneaxw! xxsm999! cntcityscc; 521cnm。5skkxyz, 51wln.fun。iqy5.vip。haokanaa24。www,5g9uq,xyz! ta255co, ht99,vip,xyz, wwqiezi2028com。www.dxkkcc.xy! dy111.tv。www,17c342, www9n57co; tzzts.com, reav69com </w:t>
        <w:br/>
        <w:t>wwwzjgdcom, jj99mm。www.55881.photo! wwwjjjj90com。wwwz3ducom。www.jyxwhg/vplay。05999com www·1314v·cn。httpsmt00uu; s ppww, bbqq4, amt。www,28。i7c.cow! 3ehsckcc, www,by233,c0m 8m339.xyz 36pp,com, yw16。www22yykkco vww,22dm,comm; www,xjxj5 ht37cc,com; 248kpdz,com wwwmamasanccomxyzicu_www,mamasan,ccom,xyz,icu! wwwdass221ccomxyzicu_www,dass221,ccom,xyz,icu ki8nv gg wo yao,com。</w:t>
        <w:br/>
        <w:t>bingdiandhcom.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