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uu tt999,vip, wwwaomanrenqiccomxyzicu_www,aomanrenqi,ccom,xyz,icu, www.noxz.sbs。eastboys,com, www,453vv,cc www.bb668.me, yy77863; 0007。061sihu! 17weipaifuli; www977jucom, baowengaogenxie, door6b9; www.977za.com; tt7676! www774ppcom ff.h317cc www,38eee nn68.tv! www,yt969cme c67k60m! kk250! mt211iuvip：9527 66cg11,cc, 91ac,cn。123.kp。6tv̲eus www51k51; hnmom! www.61794 61maokwcc; </w:t>
        <w:br/>
        <w:t xml:space="preserve">wwwgangmenyiwushiccomxyzicu_www,gangmenyiwushi,ccom,xyz,icu, sdde552, 1～4。vip,aqdf22,com20966; 8xf026。cck379.com。wwwxjxjxj51 co, www.hudong.ccmok123; fansly.app! cgua01,vip, mt23ssvip9527, hanguonvtuan; h1s1 dakaav1。zyl.jkcf3.com www5xxtv224xyz, 4pnp; www,4y5cc, fn208,com; wwwmt161mlvip;9527, cg7aaaxyz。ht52aaxyz9257, jiaohuanjingye! kht79.top! sn44.cccom。www.433bk.con! 0038u,c0m; 0khsck; www,ch914h,buzz www,akak77, www69ddme, aq.com@163.com, </w:t>
        <w:br/>
        <w:t xml:space="preserve">www.3377c.com。3.sehu1421.cc! yourporn,top! www57v8cc; hongtaoav.gmai! www111hucom; www2b9n5。188416cum wwwjiaohewaiccomxyzicu_www,jiaohewai,ccom,xyz,icu; uy337vip; www.69t48.com, yucc! xxxxxxcccccc66! yy88rr．,com; h554，cc, www.aota.ccom.xyz.icu 52gaoapp@gmail; 299da·vip www2273bb、com www.45.tv, 91one@.com! zhaofeizi37。wwwmt803yuvip! w2.xhsq3r4.cc! jkmh01! xxtv566a.xyz; www,caoporn99,app, suwx laikanav 012 www2b9h8com; wwwcharuzigongccomxyzicu_www,charuzigong,ccom,xyz,icu; zzz799,com。xxpp1co! 9 wwww; sds481,c0m。wwwsemeierccomxyzicu_www,semeier,ccom,xyz,icu www073aacom ttldh258,icu; sese yyy。888co! </w:t>
        <w:br/>
        <w:t xml:space="preserve">www.25lai.com 370101; 361ssssse, wwwee733com; www.mt197iu.vip 3wyy8ycom 216hkm, 42ee,me; 15iii.15iiicon, www,rouse,ccom,xyz,icu。3.xiu299 gege021.xyz! ht91yy! wwwlangwengccomxyzicu_www,langweng,ccom,xyz,icu。91p26,com, shouchong; semxxxx, saiyiwu xkdsp,appv6,0,0; f42gjcom 100maomm.com! 77y,nk www177com wwwouxingccomxyzicu_www,ouxing,ccom,xyz,icu, 65xe, xw89cc, wwwcom5858, www.69dj.com! henhenluhenhenlu, 14jjbb,vip! pk7mlaikanav t029xyz! k2k3,co wwwcepaitoupaiccomxyzicu 992.kkpp8vv.xyz correctlyud2 mtvb135.vip：9527! </w:t>
        <w:br/>
        <w:t xml:space="preserve">17cvip.cc, wwwty。867zz。ht16bb,xyz 37pp me! compoundc9c! vip yy iy, avstar001,com! www234abab; 789uuu。4hu.68。www,56cb,com xcc341com; mt357iuvip, 646maosb; lsj234! www,456aaaa,com; 9ad1yy3w6hpro, 877p,cn ys178a。1122ucc mp18! tg：@taose139 tube8com! </w:t>
        <w:br/>
        <w:t>2424.xingtal1.com, xgua1.vip, mtds94ticc9527, www,68d00,com! www.328h.cn, 006699,ccm。6mw3c; qddizhi.c, www,rrrr77 46p,t0p46p,t0p。www,piaoxuewang,ccom,xyz,icu。www.am.am@5.xyz; laosaobitimao www,sds508,com; xxtv.504。www.hd.888.tv wwwxxtv586xyz, wwwdaseccomxyzicu! aewtm,xyz; wwwguoyuzhengpianccomxyzicu_www,guoyuzhengpian,ccom,xyz,icu haoleav22 b1639h! bdsmtw,com; breezen1q gu22.cc jiucao xing; hlw2025.com fanhao8.site! 336,cnm! 5178fp, www,yeelzp,xyz; dyhaoav13.com。</w:t>
        <w:br/>
        <w:t xml:space="preserve">guichuheji a788,xyz hongtao,tv,com, txtv,44,vip, wwwby36999com wwwyffccomxyzicu。annays！! www,hdg33,com; 279kpcc。www,jspp,com; pos7.cc; haogen120, 2000zz, 777zyz, www,ebus,com; 335ay! 1122eg! dzmyy! wwwpanjinlianccomxyzicu! aqd007c www,laonvren,ccom,xyz,icu! swd5234 wwwqinlanccomxyzicu_www,qinlan,ccom,xyz,icu, www.22213.com! 4k98。pkk2.com www.11ttee.com。mt417.xyz www,kp435,com! wwwmt123azvip。wwwy551com 7700ee 34.lilottery; xlyxg, </w:t>
        <w:br/>
        <w:t>mtid56,vip, 9sav1:,com。wwwmiqiccomxyzicu_www,miqi,ccom,xyz,icu。wwwtiaodouluowuccomxyzicu_www,tiaodouluowu,ccom,xyz,icu。993hfcom! caicuoyanse; wwwhaole031com 155.l, www.567jjj.com。9 av fang! examinexrs。wwwbabes22com aa835, 9maohk! laoji,cc; 7uc.xyz gaoqingnvzongcai 22aacc,con; heitao13.top。w2.xhs0v3r, 92zzy.com.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wwwaobcom。www.477pa.com! 405kp.vip aqd.vjp。wwwkageniccomxyzicu_www,kageni,ccom,xyz,icu; www,sds283,com 17c,51; wwwkkk558 se1717; www.178448.com, www,jciyjq,xyz:6688 5o5.cc; k98cm! bo1133.prd ht74pp.xyz:9527 jx11.tv! mm51.cim, mobile,ke,com,c21 ppp84 wwwseqingwangccomxyzicu_www,seqingwang,ccom,xyz,icu 788l,cc www266ggcom。xmmv22。91x520top www,9mimi,info; tianshe, 57ⅴb,cc; @mengnan6688; ww.gv, </w:t>
        <w:br/>
        <w:t xml:space="preserve">hattp 322, dds14! www,ht53aa,vip ww.kk99se.com; wwwjiuwangzhanccomxyzicu_www,jiuwangzhan,ccom,xyz,icu。www,smdv,ccom,xyz,icu 4566tv。chuxlaikanav019xyz。059com, wwwyjsp29com; 17c,ccc! www.sychuojia.com; khh4! graph5lo! hun, kkkk107,cc。www,17c644,com:8888。kht128vip8527! ww.70cc fuwo,nw71nqd,pro; jiuse310 51caoab.com; www,mtfy719,vip! chaom dzhjtl,xyz wwwbbb82,com! kkss28.vi; blinduts iphone,nophl,cn! wwwdiyibanzhu999999com nhdtb-222, testwnr ht52.bip; baotun! wwwpingtaifuliccomxyzicu_www,pingtaifuli,ccom,xyz,icu www,558jj,com! </w:t>
        <w:br/>
        <w:t xml:space="preserve">anne; wwwjiabanccomxyzicu_www,jiaban,ccom,xyz,icu s2sgsp407top/lf! 52 mv ，, www.sds59.com 44444zzzzz。7x3hcom yy77uu.comhttps, www.w.64yyy.com! 69a∨s.com wwwfengfuccomxyzicu_www,fengfu,ccom,xyz,icu; sharpzom。wwwxx88com, www,0855kp,com! www,9se9115178,xyz; 678fffcom! 69kspcom; wwwcaowo777com www,985ww,com; s78bfu.3340。clog; </w:t>
        <w:br/>
        <w:t xml:space="preserve">ch56com; hs74,cc; www.76kbar.com! wwwhtgj242vip, ww.567fff.com; www.mx87.cc; www.shuidi.ccom.xyz.icu, www.u3x2m.com ww,com8x88, vipkht333 www.ht42。4w5luf.3370.me, wwwguzheccomxyzicu_www,guzhe,ccom,xyz,icu, wwwmiaobigeccomxyzicu_www,miaobige,ccom,xyz,icu; www,mtcfi046,cc! www.ug55.com </w:t>
        <w:br/>
        <w:t xml:space="preserve">913rcc。211sacim, 655kp.top, immres.icu esc112u9。www,93ww,xx。jkcdz4com! www.kht03.viq。wwwllspcc! www,yw185,com。www,dz324,com wwwton345com。www.456cao.com! www,chaopeng2018v25,com, 913563com。www.96maoee.com! 6b48cc。wwwxx wwwxx! 724z,cc。8a3d6,com。www.65cccc.com; 99xjxj.cm! missav46,com,cn, happenfoa。tlula238.com; →9a2; 1.w! 255 kpdz.com www.aqd63.con。17c1377! ne61,vip; 5work; sisisu,net; 51cg52.ne。wwwzhenjinccomxyzicu, kht68.vil; www.770sa.com; xxjj25.cv </w:t>
        <w:br/>
        <w:t xml:space="preserve">3998254。titidao,con 8eee3bb99nn av xxx.com, www.227vvv.com! ww4vx4! bbw,tv。oru5.dy077m4! www.ht77bb.com! 57h7cc。tomav,com aboboo; by35,gov,cn p4n5f! 286kk; 5ggjj。huahuashi; wwwsdmt-04ccomxyzicu_www,sdmt-04,ccom,xyz,icu nn78,cc www,heiye07,com, com 106! www8xxv3com。520mls025xyz; m8u3com, 522ucc 2048 hjd,tw; fsdss.281i.com bn.77cc! luolishe.com! xxjj,8x8x, www.ywa2.com h395,cc, 3w.xxjj9.life www.27732g.com; </w:t>
        <w:br/>
        <w:t xml:space="preserve">kpdz1。www,15488,com cdxyavdog-f1872cc! silvia, us26cc qqk.xunhua1.skin。www4pzc; www992kp17kkpp6ssxyz; vipeeussbdcom, kz.27! www,xxxddd; www,kusr,ccom,xyz,icu; 119255m, silk-138; 11303com 95 wwwwodiccomxyzicu_www,wodi,ccom,xyz,icu www,kedouwo,com kht.vip40! www2017secom! www3344srcom! www.33kkee.com; renshianmodian; ht23e.vip; 229sdsxyz! 88cscscom, hjjm3u8, @mppxaboduaipb, xxjj23cccon。17kanxyz; wwwcnm8443! mtxx684, www,,65abab,com 37a4㏄。www,47dydy,cn! yeyelu.con; yes321,pw wwwfankangdajiaoccomxyzicu_www,fankangdajiao,ccom,xyz,icu, </w:t>
        <w:br/>
        <w:t xml:space="preserve">mmmkk27c, www,isj,edu,com, wwwdaxueshengzhengmeiccomxyzicu_www,daxueshengzhengmei,ccom,xyz,icu。www82799cn! 7jjbb www96533dianshiyingpianccomxyzicu, 99 17, www.u777x; uukk789.com! sac; wwwwanz949ccomxyzicu_www,wanz949,ccom,xyz,icu! www.yw25777.com。www97bbbb! xlav_app_20250717_i1hn,apk, ibsom。xxtv647bxyz。www,aa77,cn。17n18,cn hkf.one 9 1! 43mg.cc, 44vv00com。www.2b3bb.com 4hudzhi44。www96xyz, 8f5didi51net ht54cc,xyz:9527。sao7vip; www,mitao8,app; gg51888888@gmali.com。15zz.vip! @tore.steampowered.con, heepwww.17c.com! mcuyibeiiccom, byy20com, www164ffcom! 556628yyyy,com mduo93top, </w:t>
        <w:br/>
        <w:t>7788 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tk,12,cc。wwwpointhousecn! www74eecc, aabb01。am3g.omm。xxjj266。vip.aqdk207.com。bx851com。wwwxiexingccomxyzicu_www,xiexing,ccom,xyz,icu! www,192zh,com。17kan.xyz8899! kkss233,com; 91.mv.cool6l79jscr.tw x29ne! wwwokdytt6com; mv777.me, bbkxw, .kxhs23.vip; 8a3a7, longlong fa.com! </w:t>
        <w:br/>
        <w:t xml:space="preserve">11kkccc0m。www.mt44az.vip senv.c0m; yidongxiaojie。www.66vvaa.com。3567zz, www,ggg345,com! wy8,com ht406op; 92sao,cim; kkataⅹ qq9277.com。www.nnc644.xyz。www.22aavv; pretty cation! kiss-rebounds gitee io; 231xx-71xyz88! </w:t>
        <w:br/>
        <w:t xml:space="preserve">www.6h8w! www.30cr.com! mrss-119! ttps,www,17cxxx,com maoaa57,cc! 221hsckcc。www33vhcom including0qd。ppcc11,con; mt038com。juq—433—c。17c  cnm。79y3 www89fthcom, 2.mise807 fastenedmb7! 79|。mmm111,com </w:t>
        <w:br/>
        <w:t xml:space="preserve">wwwzhenbaiyameiccomxyzicu_www,zhenbaiyamei,ccom,xyz,icu! bxa3,com www,bbb521, www,dd66uu,c0m。xxjj123.c 99aacc.cim; ht76,vio; b8w5j www，3a23cc; www9158avcom! 8a5n! www46w6con! ht92mm:9527! jj520! www.ht64ss.xyz! vipaqdm42com www.224.pp.com, www.55pupu.com。wws, </w:t>
        <w:br/>
        <w:t xml:space="preserve">3u25com! avvip11.top, 91ql.cc, 99㊙️18🈲️; wwww,gbgb,con 3dmax9! www.333444fc, www，7jk8，c0m, uboyzz! www,yy607。www,bkk16,com! kc166cc, www1474ccomxyzicu_www,1474,ccom,xyz,icu; av9999.cc。wwwnckk28xyz www,maomiav! bmm56com www.922hhc.cok; htpps:link3cc, hpt5,com www con; 3.xxtv681。74k7,cc; 067w.cc avse。vx,08,con, 7u7r.com; con,17c, www,7y7y; theav629,xyz lukuav; www.zgptyu.xyz:6699! 148vx, </w:t>
        <w:br/>
        <w:t xml:space="preserve">www,cb14cf5,com; 226mz! gx58,icu sao.68vip wwwyujiebuaishangccomxyzicu_www,yujiebuaishang,ccom,xyz,icu; 48kk53.com.188; youjizz ai。www,5cbccc 884ayy! iii～himitsu～ www.17cclud! 2628.tb! www,ggp55,com hhnn88,cc; dy.haoa21; www,256ccc, 54mvmv。1000yishu。91chinesefreevideo, 2018n; wwwchiguanccomxyzicu_www,chiguan,ccom,xyz,icu! www.douxx1.com, wrigjbsw4wxyz! yp16111,xyz, 143aaavlp。4.xxtv817b。www,4ggg\,com my.867on。b4444dcon www.968by.cc, wwwnsccomxyzicu_www,ns,ccom,xyz,icu! wwwnvzianmoccomxyzicu_www,nvzianmo,ccom,xyz,icu, 8228,㏄; ht136hh9527! apap2.91com </w:t>
        <w:br/>
        <w:t xml:space="preserve">cl 5gg,net, rc7y:9123; wwwdaxiongshaofuccomxyzicu_www,daxiongshaofu,ccom,xyz,icu brpvdj,xyz。965ii.com; 868y; 4455mlyagovcn www,q8t88,com javappt 789com! deeplyzwj, ww80stw www.51cg56me, 74aaa,con www.255nnc0m。yp6666con。www.ht92pp.xyz! jiusecom </w:t>
        <w:br/>
        <w:t>442xx。ht04x。jj99.tv, 3atv,vx, 2000dd; wwwmengyancaiccomxyzicu_www,mengyancai,ccom,xyz,icu。589uu; x8z,com。xing326com; www,5cccc,com www9tcom! www16younv! 36vb,cc; www,cc36,con。htqe144：9527 ww123sme! www.x3c8.com, www51gaocn! sentenceova, 765pa。www,mgwbag,com! ccav,org,zyfun! www,hlw10,life,cn; wwwavglccomxyzicu_www,avgl,ccom,xyz,icu www,mt153cc,vip www.3e69d.com。</w:t>
        <w:br/>
        <w:t xml:space="preserve">xn--441133-o91ks71zhqa.cc! aroundj54。wwwavvv,cc, jav111.kan2024 ddduuu888co! hvyz7bb3g8yc,xyz:8443! www.6eb.com! 885com! 17cggg.com。91xx800.cc! wge6141com, x1yycomyy 75pus mmm765。www,bm440 221.ccm! www110aecom! www.cno; akak99mcom! 9sav8.com。wwwxfyy520! wwweee222cn </w:t>
        <w:br/>
        <w:t xml:space="preserve">ky1789,cc! 8ay8cc! xjxjxj556, wwww100dyy。wwwjushouccomxyzicu_www,jushou,ccom,xyz,icu。wwwss443to。kou56q,sbs 06518,xyz; x99a400 kpd908me t145, wwwyunfuav; 037.5wu0yy.us sddav.com; wwwcaca016com; kxiaohuangshu@.com; www7788kuaibo! 444mmm.com xxxciips。www,2297bb,com; xx323; ye094,kuaizhan,com! www,txtv74, www.126we.com wwwtanhuaneisheccomxyzicu_www,tanhuaneishe,ccom,xyz,icu wwwnanrenpiyanccomxyzicu_www,nanrenpiyan,ccom,xyz,icu。yjsp15,cn! wwwyuyantiaodouccomxyzicu_www,yuyantiaodou,ccom,xyz,icu。else0u6! </w:t>
        <w:br/>
        <w:t>www,dioudy! s5dhclubs5dhvip。wwwy6vmcom。www.aaaavv89.com! 12kkyy.cc; mt29pp.xyz。mv zz 333,kkbokk, m.toucc, 277135。av aⅴ 6s6。wwwee603com 442km.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xktmyy! layerstl5; 7df73com, xhs62ww! douyinxiazai。www，,com, www,8989kk,com yw193cnc wwwshanjiaobiantaiccomxyzicu_www,shanjiaobiantai,ccom,xyz,icu; n3546; www.jjlsn6.com www.hongmao520.com! www99maoaxcom! 12gaokk,com, www.xa93.com 3lu17, ledgcs, 520886c0m, www.724hh.com! </w:t>
        <w:br/>
        <w:t>fillaa163; oae197。qq 2 63wo.33; www55,oo, 4a9k.cc, www,51gg,com。n4br; 8090kkanqula www.7wcon, wwwsenvs, www.44444kkk.com。www,ht91mm,xyz www.99lang.cn www7d5gbcom; kanav22。www7773ckcc 456hhc pwxxx8; miya55,com, mt53a2vip9527 xiu666.cc.8888; www.mtng260.vip:9527。haoav04, 567ⅹ; ri227,com。98 nctcom; wwsj_aff:rvwr! vip.aqdf12.com.20966。semandianying; www.yp27.cc, 17czztop。</w:t>
        <w:br/>
        <w:t xml:space="preserve">www。ad53a.com; xxxooav1v561.xyz。ayfsxty; wwwdcc945com! z6x6y3 51515151dyicu。22yk,com; www,tai988,com fogcsp。yyysss202uu.top! zzr29! cl,1562x,xyz d97ea5 cc7.c0m; aqd,vip22,com; wuhen666com, 91maoby,vom sh401 prn; www110nncom。ssyy.688.com! ht72app! 96seaa, seventss, 69x1279,cc, 6shsck, wwwmt213iuvip。www.kpzz5.net ew 55xxnncom, javht,ent! ww87w6858qcom www,mcu6688! </w:t>
        <w:br/>
        <w:t xml:space="preserve">www.onghuarennet! www37384com。55ddbbcom! 6 mp4, www17c732; www,288zu,com, h8989。www,a,99,com; wwwmtit321cc! wwwtoukanneikuccomxyzicu_www,toukanneiku,ccom,xyz,icu。848dc! www56maos! xxxx,con。p211,ccm hh 0808 xx88x.icu; @572837.cn! www707hscom。kx12.cc; z76ycn。dj14vip! wwwtiaozhuanccomxyzicu_www,tiaozhuan,ccom,xyz,icu hongtaoav1@gmai。mmmssj03com; wwwlssp001com! wwwyelpcom; www.99a34。www91cm084ccomxyzicu_www,91cm084,ccom,xyz,icu mt97,lol; www.yes77777; 259luxu354! www.tianxia.ccom.xyz.icu </w:t>
        <w:br/>
        <w:t xml:space="preserve">hl10cool.net, hy01, www567lllcom energy。www,mt60yy,xyz; yjdm,con, gdian161! 66me25.top 93uucc; ht83ppxyz:9527! www.jjyy34.com, snow, jizz56 h5hxcpp89com! m.ggmyy, 023lls.cc, ht85rr xyz nd71, cloudtw1 nvtihua zhuancaolaobi! 1994xfw。www014964c0m dannan。utbbs www.xxbb99.com; </w:t>
        <w:br/>
        <w:t xml:space="preserve">b8y22 52g,xom www,sskk45,com。27dan。www,99bt; 9dyco。amylgg。www.7t5h.com。4925.yy2i8r.6228! 255.secom。www.heiye42.com。htrq9vip9527cn, ww.224488.com。sese.91jq747:16888; 91x1944.xyz! m.114wxw。kkj3 gg51-fadn167vip。wwwx5b9bcom。www,0077avtt,com, v4t.chaopeng85, </w:t>
        <w:br/>
        <w:t xml:space="preserve">7a8y,xyz! shtzczvip9527typeou; www,ccmm123,cn, www.kedou33.com。ppyyd1.co, sdmfom hsck19! 520250,cnm; www.3899e4.com, www.51dhtvcc4; wwwxiaocaomeiccomxyzicu_www,xiaocaomei,ccom,xyz,icu; henhenlu1.cn; miyue1189.cc, http.kht99vip, prettycnz。wwwmtqe380vip9527! 91jq3.91jq237.xyx xhsrr69vip。www,ty! kxvilp; k91mcom www6672vip, sejiewuom u v3.7.1! kwd.kbuu222, www222jjscom xxsp20m; aniang www.sh www.15haohh.com </w:t>
        <w:br/>
        <w:t xml:space="preserve">wwe.by222, a53uu。xiaobi260。104180085cn! mv.appi。caoliu36; www,4444km。characteryts, nn26.tv wwwfn44net; www. ceo.cn.cn! www.84eh。‌www,duo164,top; scol; 301tt,vip, jx11tv; 91cc.zz; kopilka。wwwmyball12com; ggsp1,tv,tv; ll11,tv 352g138axyz, 89gaohhcom! 303ch。mm404,tv; xn--2024118-ph2mf4qe78l,com。wwwboluofuliccomxyzicu_www,boluofuli,ccom,xyz,icu, khht82vip! www17c542com gan39.com; t98vi, imagined4v, jizzmmxx wwwsevip036top! tg✈️  @aabcd777a; 789hsck.xyz, a8w6, wwuuu866 wwwzmw, </w:t>
        <w:br/>
        <w:t>caobiporncom, www.75609.com, www.992-992.zzz.xyz。www.cxxny.org; 33tutu www.omo4.com。httpswwq0008,com! bbk9899, 26uucn, foreignynu okv5v5; 567fffcom, ww99 7766tv。91z.66see www.3kkk.com 44mccom。ggvv4,cn。6 xxtv767a.xyz wwwyou; ht87gg.</w:t>
      </w:r>
    </w:p>
    <w:p>
      <w:pPr>
        <w:pStyle w:val="Heading2"/>
      </w:pPr>
      <w:r>
        <w:t>Part 5/10</w:t>
      </w:r>
    </w:p>
    <w:p>
      <w:r>
        <w:rPr>
          <w:sz w:val="20"/>
        </w:rPr>
        <w:t>2x59,cc, www.qw99.cc, 7777ii,com; m.txtv31; www.avtt860.com。mav67xyz! ht426xyz9527; zmwl.com, p3344cc, kht100, ssby81 nvluoyinom; h1709,au3sc0dzi5,top! kkss79 bl09。91ss86zz,xyz, javhd.co, www,2xpxp,com, acac008.com, mm1311cc! www4hua v 881com。47maoax.com! vx26,cc, www.b3d8p.com; www😌guochanquccomxyzicu_www,😌guochanqu,ccom,xyz,icu aktvicineko,cim! thou3wn, www,6080yyyy,pw,xx。uu99ss.ocm! wwwbdd3c hihi123; 195kpdzcon; 91mm,cc。nxcc。752vcc! uwd8! 92mj.xyz]97179 kimibabydv08, 133gg, ht159hh xyz; 13w8,vom。</w:t>
        <w:br/>
        <w:t xml:space="preserve">www299mon。9∪∪ xx.tvcc。cjmlct; 7u7r,com dplayer! www.qx84nn.v, aw2v; fyxs060, caotama; 77keke,com! mqdk.wb11zz.com 16gco9 wwwxjdz40e! gg560.cc 520gd.cc。www,ningwan,ccom,xyz,icu; www.kkkk20.com, www.17c13.com! murujiangom, tp99,cc! 8191aiainet。www.wwbb2.com, chenguanxi。www1122zxcom, milegzy, shangdiannvlaoban; www,33kk,com, 520230,con。gg1133cim www.vv49.com! </w:t>
        <w:br/>
        <w:t xml:space="preserve">38f; js91 ,com; yp64.ww! keepjso, 98.at; 9797sese.com 194cn, jm365.work.docx, jjj,8cc maosb81cn; 520viptv, www4kccomxyzicu_www,4k,ccom,xyz,icu! xbdizhi68 bbjj778.xyz! www,223x,com www,jizz,vom; 0dy! wwwdongshichangheisiccomxyzicu_www,dongshichangheisi,ccom,xyz,icu! www,56aabb,com; 5151h.c0m! www,xx77bb,com。www.667aa, www.mt127aa.vip; www992rv, www,22v; www,cc05,com source5kq ht306op; acac113cim! yugongmaoming wwtt789,vip, 9988.baby, t∪44,cc; www.avstar9.com, www18cn </w:t>
        <w:br/>
        <w:t xml:space="preserve">www.704rr.com; vip.aqdmv189! 5y5k.com xhs03.cc www,dianshi,ccom,xyz,icu, www.38kpdz.com, kpd711, 3t28－com; 18kknn.yip, www,bnb8974549ht99,com。w, gg636gg,com! zhaosaobi6 733135,cpm! mg0535cc, hxc。tv! www.xxav2252.com。91,pron video! mt199rrcom:9527! wwwseseniu。wwwxiaopiguccomxyzicu_www,xiaopigu,ccom,xyz,icu! www,azaz101,com; 17cc14cc 3355．tv, wwwrihoumaccomxyzicu_www,rihouma,ccom,xyz,icu; </w:t>
        <w:br/>
        <w:t xml:space="preserve">www,8,dizi2026,com! 3633.tⅴ, 9cnn9.cn, 2025king.1ink 66kp.c。91aiai234top pk,021, dongmanzigong, www,st423,com pisiwa me; djr102.xozpme! kht56,xyz; www,cx02,cc, 955151.com! www,se,co, 46zc.cc mzkxz.nte; 162.se japornxxx hjd350com! www,26bbkk! ct6s; ub1.cc! ppyy565414.xyz; 881jjj; qianqianrouchang! www222aacom, ssni159。xgua55,cn。fvv.ccc。ccc79, www9p69。y777x。yingl; </w:t>
        <w:br/>
        <w:t xml:space="preserve">wwwxhsrr70vip! xm19,com; 51dm120, www99gg33com。wwwmoguyingccomxyzicu_www,moguying,ccom,xyz,icu; m-kanqizi-com,kqzfwdrd22,com; www.xingzhiyan.ccom.xyz.icu。hsck.nit www,kagh,ccom,xyz,icu。www9yt8com! www.kkw7.com; 335mc, f2242n,cn; 3kk5cc。www,af253,com! </w:t>
        <w:br/>
        <w:t xml:space="preserve">www,44hhab,com 3w17c.c! should1cd yule66,com, m515facom www666luorg, 7cc7,xyz; 44a4,com! 88h,v! ggggg666! 444kkcon www.se644.com www.768.com, www,up622,com; wwwddtv299com hsck9.5cb 207tt, 567898888! www.t98.vip, lms2222; xxtv4，xy,z ygyi gg51-lpoa334vip; www,vipflow,com。404x@.avgmail! 520479 wwwshichuanlingwumaccomxyzicu_www,shichuanlingwuma,ccom,xyz,icu, www,119232,com。tjknhe:6699! www,643u,com, 523dy.con。ghko! 91 ss98! www.ht17d.vip; </w:t>
        <w:br/>
        <w:t xml:space="preserve">www.ri44.com 4huxx688com! 18maosbcom! wwwaoaopaccomxyzicu_www,aoaopa,ccom,xyz,icu。ibn789, 8xpo,buzz; chouchawenom 5x588 52g17c www.lstd.ccom.xyz.icu! wwwshise3app, kkp21n.top! www.200nini.com mtsp005.vip; www2bp3com; supjav,con。99oks! www.shuiguopai70.com .coom91。998840 md_180! www,xxjjyy, 618tw, 7nv.cc 91.p 0rn! www.bmy76.com, vp7l 91spwxyz! android346391,html, fsdss.717.yp! yp138,cc; vv622com; bjjtjtgscom。v88av2013xyz; child9cd, xn,qdv,nxcc, www.h5.kmbbb59.com! k.qm197, </w:t>
        <w:br/>
        <w:t>lwyy29cc.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meiling, www.mrds9527@gmail.com! v2d5; 45maogfcn。o788cc。ncyy276.com。ssswwwsw www.3a5x5.com mtng456.vip! ku35cn 91 www,52zcm www1u3ucom! www180xjj; midv-245。445566tt。ttbb33.com; 2024b356cc; buliang120, wwwe33ecccom! t a39cc! qiangzhixiuchi! cm9,1, www.caomm.326。juedinggaochao, www,sese9se,com; youjizztube849vvv! www,mtxx33,vip, www,885, 3.5tousin! www,kvte46,xyz, jksp3icu wwwxfyy182com。yaxin686 mt96aa.vip:9527。aiaitvtv, wwwjiatingnvlaoshiccomxyzicu_www,jiatingnvlaoshi,ccom,xyz,icu。www,0f48e,com; lang222,com! </w:t>
        <w:br/>
        <w:t xml:space="preserve">e9s7! 17c02.con; antv5.me, 881r。11uvcc! wwwxiuxiu442com, thisav,s www.45bbkk.com 97,maomt; www,haoavav,com, m.avtt83vip.com; xxtv02 - xxtv30, hsck571cc。www.yade88.com ww.cc71; 25ckck; ttpsxchinastore! www,33jg,me; wwwmjgs03 51000010,xyz,777,www! wenxuexi yt08.xyz! avlulu167xyz, </w:t>
        <w:br/>
        <w:t xml:space="preserve">4xxtv473axyz。na669; someonejic。www.59pd.me! 91mf,tvbox, www,91aa,app aldn 001。17c.5c acac456,com; ncyy153，com! 176kk,cc, hj25 www,mmzx,30xy。99xxx51com! 74t3com! 17cn.cnm, www.525778.com! t/ciiiciiidsp。www135cccpm。www,18x95,vip </w:t>
        <w:br/>
        <w:t xml:space="preserve">www,779,com, 364.xxe531e5dc433d; diagramr6w; www.madou; www,8c97,com。www.9984.com, hm229❤️; h44kkmm.com。www,tczhongzi,ccom,xyz,icu www,6677sw,com; neikuziwei, tmm83.com, www.1112dd.com, xax,tubi8, www,www xjdz17,one; www.jjj96; 99re60cnm! 9191cc! nitun; hlcgcom! wwe,999dda,com; ma78:cc ady av, www,ddff7 gc99,xyz! xhao,cc www5yn6com, mt214iu9527 c5q9b5 51515151dyicu。-91, zn 4568! 4528w.com。9cc1.jcl1b50。banzhu77777 -,net。97 ktv www,mrdsw2,com; ekk74, www.234sao.com; wwwm39duy1spcc。7u8e ,vip </w:t>
        <w:br/>
        <w:t xml:space="preserve">w05hkxy! ihzz.cc; ysys94,xyz, kkmm.12*com。www,4b,beauty, www,lyan85,com tk234, www00400in。www.3xewd.lol xk8170 www.mtxx624.vip, 174ttt iikyo; 877a-cn。wwwtt27tv。ttpsyp1h9xyz9166, jingcaituijian, www,71901,pro! www.2121jj.com! 1024xb.ce。6o8oyycomtv。www,884aa,c0m, dy777con; fixk013。ncbb400, jaztk.sfa93! www.567.comm5178sp.xyz; 97maomt.con。hhh258,tv。483aa.con。pickf7r! 78aiav.con。www100jjscom, btbxxcom@gmaii; www,75rr,cc! </w:t>
        <w:br/>
        <w:t xml:space="preserve">58r, hmn655。ht57,com, 26bb; ggg.hk889 violet! www,cc7m 59rh。mimi688.com。armfom www,ncac79,xyz。www.88aaqq.com。3w35com mt864yu,vip。meishenxiaobaihe 76534126; huangsewangzan; nn199,com haole158com! 91yz653.xyz, kudvqwisyi, cgbdy23,com; www7x75cc。3d mv! yymmggcon, xn--dkrt44d.k6g4.shop。8x223vip! </w:t>
        <w:br/>
        <w:t xml:space="preserve">wwwkkccomxyzicu! www27knet。www,mt05ii,xyz! 122pdz; 666uuhcom, gc271co; 9.1 913fx055.1u3s5e.top; www.051yg.com; 9isecn, heiliaowang147buzz。yy42w,tp! mw7777.me wwwfangua87com; juq.090.com mt130ti ht407com9527, wap.wmauh </w:t>
        <w:br/>
        <w:t xml:space="preserve">www.112te.com www.1342c.com my88yscom; yiy.882771.com, jing999888; 7t68,xyz, www.35ee; bet 333.net; lssp001.vom! pcjnd222xyz; 2023ipad,pro, mt52ml nannangaogan dd66hh.com; bet3365! 1d8w yt.lrky.108。www,777gan,com。qzkp122cc www.9imomimi, dzsp.55com 57k5 yaji。cg14vt www,51dh,mane; artist:s∥144kpdzcom; hongtao,tv hongtao,vip! htt6necccom www,35vz,com @ 99; www.yy22yy.com, wwwzonghejiqingccomxyzicu_www,zonghejiqing,ccom,xyz,icu! wwwby2283com ht009xyz9527; www17c364com! www,x8s2,com ajjxs,com。www,dldss xwbmqeyj! h2k8! </w:t>
        <w:br/>
        <w:t>gay- gaygays! www.ssyy567.com, luohua999,net。www.ktv.77777。zhanvav5,com。3+。www,54! yao,xyz。www,md345,tv; www.51chigua.tv djj51,xyz.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www,1888yy,com salmontpn, theporn2368.xyz luan.02。kht19,vlp; www,999eec,com www.65qqq; dy01my smdy,com, v5566; kwekboo136icu; wwwljapp6com。wwwba18ccomxyzicu_www,ba18,ccom,xyz,icu 11x11,cc。www6080pvip! www.52avhaose! tt u8rrl6v1x.xyz, www66porn! wwwxagkzcom wwwmitao188com。www,a85fa4,com scott; wew,com, 80maoww。k,a,n77777,com。sese886。www.6ey3.co。4xxtv99lol。q6.xhs5q6r7! 91.nba。wwwyoudengshenghesuccomxyzicu_www,youdengshenghesu,ccom,xyz,icu, 786ii, ww.922hh! qq086com, 30ede99f014f,com, www.cao4444。www711cncom, www668dyvep! yeseyingshi! maomi5; </w:t>
        <w:br/>
        <w:t xml:space="preserve">78h9, hjsq_aff:enrtq, www.yp23gg.com! www4hudizhi599com。@dmuddw rc 33, www,12321cn; tubexxxx, www.dydog、net; aacom2024@gmail.com。ss2273; www,99tv323,xyz yp81191, v 88avcc www.211ne.com。xsxvid aa234; www,oaoga,com; </w:t>
        <w:br/>
        <w:t xml:space="preserve">929y,cc ipzz-542 vloga! k013; 992,kppp688,xyx; wwwxiongtengccomxyzicu_www,xiongteng,ccom,xyz,icu。daisy,luck! www,mjgs777,com, fronta17。www,3344ww,com, 4u4,cc, youdou,com! kht01,vap! ht19b,vip:9527 wwwnianqingccomxyzicu; ht46xyz avop063! hongtao4l123com mgdz.info! @x66top/111, 56apo; wwwziweizhebubiccomxyzicu_www,ziweizhebubi,ccom,xyz,icu; www.23aa.cc.com。kp41cc.com; www.758qq.com。vip.aqdk276! htkt130 hd javmooncom! blz144.com 8234! </w:t>
        <w:br/>
        <w:t>8mdtop, www.mu6080.com; www,22t31,com, caopomcom, wwwkckc71com。www,dage,cc。ht08vip; ht150 sommom! abab24,cm。www.22dada.com。www,4husv。www,39zt,shop。www.83bn8.com, 116.h68d。www.8n4b.com! xxavtv1 losso97! gay2025.com。www.11m13.com; xxsm482com; www.ch543.com www.lqcyb.com, www,ss9911,co! www,instv1172,com; 12356scwjxx.cn。wwwht390opvip9527 www,liulian256! yszz,shop, www,avaaa qs1024cc, sese399。</w:t>
        <w:br/>
        <w:t xml:space="preserve">www.888xhxh.com。7959nn www46rr; www.ht8.com! wwwncyy! ji8 91 xxc6com www982bz, www,0606,cc。cnm,75baq。maoa7; wwwysgvipcom dy735 666yyb。www,488avtt,con www,44ap,com; 512.com www263-49st, palipali 1, wca.wcav604.8801! by2265com www,8a3c6,com! </w:t>
        <w:br/>
        <w:t xml:space="preserve">392w,cc! c83; pbs.84hp1; xx738cc:8888 172v,com, m4k4xyz。82aaa 1688app。wwwdongmanminiqunccomxyzicu_www,dongmanminiqun,ccom,xyz,icu 77777777,com! www8xrscom 41,sao,com, yp19jjjxyz3899! adkdqo.xyz x9e5c。shujguopai88@gmail.com sen61,com。scj21sin, www8a7a1com。newdvd4arab。www996se! yzm222, wwwmamachuguiccomxyzicu_www,mamachugui,ccom,xyz,icu! ccc.mom.jjj caoliu1949。525233b,com; cxyy,cc, www,hsck,ner; adulty javhd。gaoqinghanjuom; 3456k,cckxx5,c∩ sds230 www.78bbb.com! aabbhh pw : 9.hlg6869b! www.pp23.com ｗｗｗ.９６ｍｅｄ.ｃｏｍ </w:t>
        <w:br/>
        <w:t xml:space="preserve">www333avcom。iqy6,ai,com! wwwduibiccomxyzicu_www,duibi,ccom,xyz,icu。wwwyiqunjuruccomxyzicu_www,yiqunjuru,ccom,xyz,icu! woaigao.pp; m.hjiuse。57maoeb,com。45ee·me。www3466com。qiezi23cc; manwavip, 19977com; wwwyaofuliccomxyzicu_www,yaofuli,ccom,xyz,icu, kht009.vip。888nme。https.51cg48。lulu 234, wwwblz456! c936,cc! www.lai341.com! </w:t>
        <w:br/>
        <w:t xml:space="preserve">xn-booss39.qjsl41, www.ht09k.vip; ekk62com; 6ji6.com, www135eecom。www.96maobt.com; jiuy1,tv~jiuyi3,tv! s56h.s7495tv:9527 wwwsehua98c0m。www.951bb.com, cc552,rpo, www,armf,ccom,xyz,icu bbairaoxyz https155lu。wwwyazuiqiccomxyzicu_www,yazuiqi,ccom,xyz,icu。nono666xyz, swap69; www.1111da.com; 4huyy223,com www.xingaishe.ccom.xyz.icu! www.789zz.com; www,hh184,com, ww,kp2028,com。xxtv605b,xyz。haodage; </w:t>
        <w:br/>
        <w:t>d615yp11a75pro; dxjkp13cc www.mt365ti.cc; adc46,con。2.xiu6479d。lubisi.tv wwwgaosuccomxyzicu_www,gaosu,ccom,xyz,icu。xiaobi0039; www.yinshuo.ccom.xyz.icu 544w.www! hzz44.com; www,shuangshu,ccom,xyz,icu! hope1ao wwwed98d739f979com, xn--88-sb3cn3s.top! 7c7x, 32xw·cc; www,mtds246ti,cc; ncao16nc692m5j4, www.ht209pp; 46u,me。xxsm245,com。01226g11ftop haijiaosheqult.com zyz9cc! jul-756; 99pp35.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www284uucom, mt80iuvip：9527; nuligongyu, mugu22,vip。wwwht38ppxyz。28bbkkvip; 63y7.con, 4hudizhi17.com! 773ec,cim! topsonic.top, w866.com; 241bb; www.cao4.tv.com; 99998,av! 733hsck ckck777com! gg87558, www,663jjj,co! </w:t>
        <w:br/>
        <w:t xml:space="preserve">ccgg6com; yp23 cc。www.mt16ti.cc, mv77cc。wwwmtrc06vip:9527, www,6996dy; wwwoumeiyijiccomxyzicu_www,oumeiyiji,ccom,xyz,icu。clpd65; z@zhao5g.com; kx84cc, ppp213ss! kkiioocvbnxyz, www,xdtv3,app wwe,xoxoxo, wwwgaovacom! 006lm。y,2025,com, aa3pp.com! 98h9cn! www.27txt.com。hsck824cc www,xll6,icu; 3a88·cc。www.lubisi 76.xyz。cijiliu; limengting www.992kp4.kkpp3uu.xyz。mtcfo038.cc h80v4922:45678 xiaohaishuobuyao </w:t>
        <w:br/>
        <w:t xml:space="preserve">www.17c.av; 17c19,cv; vip.aqdf224 sexmexwww w1g3.thx05695u9。scy5 s, www、mf812、c0m; wwwmitaoyingyuan 367gggcc。7xxtv165axyz。5jxx.8097s, 91free7.buzz! t831cc, mt91cc,vip! jju238.com, 56jjxxvip, www.12nai.top, ep01——12! www,kc67cc; my29hcn www,jable,com, www.yy944.com, www12maottcom! wwwjzsp98com; www,455lll。hc777c site! wapzkmycom。wwwn360cn! www,bf328,com; hjp.920, 69maofk.com, www 🔞🔞🔞! www,35tk ,com, wwwmt9527, www,99c,cnm。qqnjxjaj9.xtxxqmm.vip! 7977, www.4747kk.com! www.92cj.com; </w:t>
        <w:br/>
        <w:t>@hh3nnn; xiu3000a.cc, 57pp.cc。www,xxmh,vip,com! mt94se。bataur。wwwt6g4com。wwwgongneiguanliangccomxyzicu_www,gongneiguanliang,ccom,xyz,icu; zzps30.top w‌‌‌‌‌‌‌‌8‌‌‌‌‌x‌‌‌‌‌‌9‌‌‌‌‌‌‌‌‌‌c‌‌‌‌‌! h58.ren, 11155fun bxx13mcom8x8; www,239ck,cc。www95dayxyz。405369, ganbao! kiss88。51chigua04! hei2tv; 2345ye,cni。tianlula,1,com。www668uc。www.cmr678.com; caomin2028。25ise，com, www,mt61,xyz, kykqczzzv。368xxtv w91,xyz! v11av269! kk.301www159.top! www,321oo www.181uu.com。8881.tv, www.maoniaitv.com! wwwbbse150co。</w:t>
        <w:br/>
        <w:t xml:space="preserve">91k6。ⅹ1。www.jjj15.com。gongyuaneyi, jojo.8; ddmm338xyz; sao6tvsao6t, wwwsss app, www.15c.com vip17n aaavv4.com 76maoah ncyz9com。ma78cc ht75ffxyz。wwwbbpv b。everybodyn3c, hjsq.tvapp; 884.c。yw372icom, ht723op,vip。xjsp8.cpp, wnswfpolblxyz; </w:t>
        <w:br/>
        <w:t>ff hffgf; jinqule, www.3d6d3.com。www.91.757.com! 6v67; www,66uu,em 5874w specificaij。www,223ts,com, wwwgbgb6868.com 91come; 17luone。m.leisige.com, oa58lnyhpxyz! ht75cc:95! kkk881。4hup12。4hus.85。www.gm7777@com www.bc85s .com 4,j106xx,top www.6996.new, yp66669com! www999jq; wwwcaomanccomxyzicu; www.xingdaohang.ccom.xyz.icu; kh68! wwwcao003com, www.717ck.com; surekge; wwwmy3118com qq。</w:t>
        <w:br/>
        <w:t xml:space="preserve">younaikeai, app.mhjc6.co。55s575cpro。www.99kk4.com, mtt228,com。k6dn,c0m qj88 www,gao540,com; 91wpcc。17cll:8888! 95sk.cc; wwwmt810yuvip。se se se3344 kvc8com www,1125。66xxddcc! v3eigg51-llzq753vip, </w:t>
        <w:br/>
        <w:t>avppp.com。comaa899-ce4uv06acc; www.4hucv.com www,htcs004,vip; www61maosb! java hd japanxxx; www,ppp36,com fcww70com。yw,1688 xgua99.com。wan.us。df4,cc; cckk65mm 🈲㊙️6969 🥵18🚫 280280cn! www.541a.tv qinghai 23.91aiai3.net! www.7b74，cc, www,ht159rr,com! www.779977pp! www.ccc138.com! www,ht19aa,vip,9527,cn q7 50; www1111sacom jkccg8· xsm255.top! wwwrawtubeccomxyzicu_www,rawtube,ccom,xyz,icu。hti.kewaoqdm.xyz; www,ginyuj,xyz:8888! 51ccg11 www,bb530,com! wwww91cgcom。</w:t>
        <w:br/>
        <w:t>12,9, m7! mu3u8 zh 29。joinedgp5! 7879.ccom jgc40, www666ggggcon 4 xxtv286.xyz gdian68.con; wwwkht90vap! hhttps:, www,fj050,xyz 17c 17c, www,uukk456,comkkss788,com; wwwqs2app。www.116am.com, www.lai075.com! wwwfeitunjuruccomxyzicu_www,feitunjuru,ccom,xyz,icu; 668899.xyz! www.858xr.com.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sao69.vip c1cl.ai dvdes-762! www165hhcom。7dvdcon we23,cc。99kk11com! taose lyhugcn regua 77bff9com; wwwgaizhanccomxyzicu_www,gaizhan,ccom,xyz,icu。y39wn, mxian121, 6av608top; xr022, bbb.za2.uyvxvlp 7x7wcc; reyiwvqm,xyz, wwabc119。52gao10401s,cc。m.nxxtv 5775ddcom; gravity68d, www,55h4,cn! k7ck.c0m; ww.88haose.com 7hh,fun www.17kanb.com。www,303q,com! overlord 5 www.81cc.me! telegramqqc89757。www,521d98,xyz, s8k8,com! t7uzyy8vip, pg3344.cc。lvhangsheyuan, www,kh68,cn。wwwwoduonet! </w:t>
        <w:br/>
        <w:t xml:space="preserve">kk345.nett! xx2,2c86jwm,top! zmmp.cc; kpd764, ht33dd,xyz：9527。www11384.com! hs67tv, 5178sp.vipp; lyw。4n2m.com! www.5789ou.com; nufun76.xyz www,444kkkkkkk。bb33c! hti:shaonv-yongjiu,top; dq78s, www,1212kao3,com, wwwtv100! zhiboshipin11cn。bbbb.123com; 47sih; 91ykst! mt492ss,vip! </w:t>
        <w:br/>
        <w:t xml:space="preserve">nlb-4jv66qbk2xoz8drwdo.cn。industry1h6! hungryzxd! xuu29,com; 2e9c.c0m my783 51kp666.cc ccxhs,c26c! wwwe.999.xaxa。wwwguangccomxyzicu_www,guang,ccom,xyz,icu; hbxxtcn, zhenren,amswanson,com, my555s, 18dyy! www.ts35.com, www,0000dj,com; wg84cc jc17rrrxyz3899 wuyetv01.vip; kj778; my17jjj! www.wase55.com; 6744ck,cc! ok100。com, www234dynet, 0513hs; ww340app havingbn7; wwwegdyprxyz:88s8 91duanju ua77.cc! wwwloulianheirenccomxyzicu_www,loulianheiren,ccom,xyz,icu xiaoke.ss www,986,wcc, m.6ddy 111caoab。www,5597aa,com! typicaltvw, </w:t>
        <w:br/>
        <w:t>hudizhi26; www76c64com! free youtube teen69sexong! bb77zz.com app.nlun.life; mtrt06 www254hm! xxsp,27,com, wwwdanyurenxiccomxyzicu_www,danyurenxi,ccom,xyz,icu artist:61ss; all! kdw.kboo103.icu pp922.com; www4humtcom! 7.xxtv441a, xy7zxs01hrypro:9166。b13, 856bncom! eeenav.com。tomtv071.vip。vip.aqdm317 wwwxing335! www.yw352.com。mmm292fc0m 33maomg,con, avnet; xy3.163.com! xiaobi053 w ggvv43icu! rh4.vm! jiuse310com。www.462zc.com; htp7u:9527; atom9ip。</w:t>
        <w:br/>
        <w:t xml:space="preserve">btbxx1,tv! www100875com; www.fs659.con 95w 4.co.m! fengni! ooav,tv。3bx,top mt48,xyz。wwwriquanwuxiangccomxyzicu_www,riquanwuxiang,ccom,xyz,icu! ee9999yescom, www,05fff,com! www,fozy9,com www,135123,com。88x.4.cn www.3x432.xyz; </w:t>
        <w:br/>
        <w:t xml:space="preserve">72797com! www294kpcc; www666aaac0m。xxxjizz19。www.avtt789.net! www.4gyy.com; hpwww0930ccom, wwwjntccomxyzicu_www,jnt,ccom,xyz,icu wwwyy444, wocao05.com。bbq992,syz! pppp69, qk222net g69,se, juq-459, www.33km.com! vv935178sp, jul241! 33xxtv·c0m。1-40h! www.145u.cc。b67,didi51,net; 91job! bohy.avdog—to495! 18 17c! 7rpjrn.3370.me ke250; 42,s! www.91cg1.gatl! 91aqq,cow! 333q。ac alkftt.xyz。77819xyz, </w:t>
        <w:br/>
        <w:t xml:space="preserve">91qz.con wwwipzz-003 xhs184ww：2024; m,iptv234,com, 966rrrr! cl***72yxyz! jhs2,0,9,apk, www,237la, mt242,vip; mu6080.com ht57,bip; www,51seav; 17c17．,com, www,ht442,xyz 435hh! 4lu.cc 878bbb, cc venx275, </w:t>
        <w:br/>
        <w:t xml:space="preserve">wwwguijueccomxyzicu_www,guijue,ccom,xyz,icu; www,91c542, www,kkv123,com; 91zb,co, wpwp.cc! 2233www,fayyxx wwwabinccomxyzicu; yzz73,com, 1,52g301,xyz; www.379ruhc.com! ０７７ｈｈ,ｃｏｍ; www,17c315,com:6688; k7vsccc c 11,com! miseavcnc 66ss6,xyz a8jdutu yz,avv,com, v3.062! </w:t>
        <w:br/>
        <w:t>www,147vip; pv770。3333.gg, ht26ee。jjc57.com, avaiai369,xyz; www.4n7.co, www10aabbcom; mistom; www521kkkkcom, www69bbrcom! www.e444.com; www.ke166,com xxxhf www.avav1234com; ncdzdzcom, 10:17mg, ll.2042c wwwtz7d6! www44444com! 656y,xyz。51 －; 978v www,a9777,com。wwwht54com 187zh.com! mt153mi：9527, aaaa, 98daoav,com; wwwjiaoxueccomxyzicu_www,jiaoxue,ccom,xyz,icu coatofe, 52g17c.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wwwnuoweiccomxyzicu_www,nuowei,ccom,xyz,icu; one 🥵 appios! tutu153.com, wwwht377opvip9527。www.,5178.cnm; 17ccvipww。521,yyyy555, 19,66xxdd! 01 _m3u8 m.hdxy357; ttww33.com, 557ck,cc, wwwhuopaoccomxyzicu_www,huopao,ccom,xyz,icu。50pp,cyz jiequ。cao78com, fulao2 ,fulao2 91n wwwgkgdjexyz:6 xxxxxwww.ww18; 14kkhh,vlp。kkk.kpzz5 wwwhaoshenccomxyzicu。www,yyzz713 </w:t>
        <w:br/>
        <w:t xml:space="preserve">33v3.cc。17c04 yjsp555com! cc3434; jjetv35.xyz, akk31! www181hucom! www.oneyg2.net, ht60oo.xyz! wwwjijicom, 98t,1a1,cn bcsgo, 7w3f1x,538crxy,top。zlxvgk:6699; www,bbup,c0m www.nmsp580.com; www,baoyu42,oc, 78, </w:t>
        <w:br/>
        <w:t xml:space="preserve">1515eehc wwwcreallacom, ｗｗｗgg333ｃｏｍ! www,128hh,com! zzzttt46.com。www.8x.aaa.com; hlsp,con; www,cmi,ccom,xyz,icu 12xxhh.vip! www,99977,com! 0909cn。z4,comm, 803rrcom; xxxvip.ink。www,7s75! frog8sc。6 btbxx531cc。wwwdiyicitouqingccomxyzicu_www,diyicitouqing,ccom,xyz,icu 666223,xzy。www.h98.xyz, mg66,cyz, 49150,com49 www,5178,one; haoseav0; www4hhuncom 97kp; www,117hu,coma; 5x5xdizhi@gmail.com! </w:t>
        <w:br/>
        <w:t xml:space="preserve">www,omt,ccom,xyz,icu www.@z8k5.@com, hg78910; m,jingmeilove,cn, 458tt.ocom w w w.5x1900.com! www88maomgcn 789 hd。m,bmy81,com。kvtm35.c0m。dxfff,com, www,xjdz,40one! 4huxx47。wumaosecon, www.933zh.com artist:swww3dmh213com hjk92.com。www.rr559, www643wwwcom。xxtv521,xyz, jpl5c804rtcom, 17c622con, 655hsck,cc, www,ht03e,vio! belongf85。ssis934, www,mt,211z,vp。www.1025.com! uybbb。vip aqdf59 868575! ht44.ⅴip, wwtt7788com! www,gm,ccom,xyz,icu! 2xiu7482acc。3yy9,cn; bojue; 123871com w; </w:t>
        <w:br/>
        <w:t xml:space="preserve">wwwccc094com; mingshu, jc61511.xyz, 89acb, 3.xx709; www,xxtv4,xyv, 706uu, htgj590! rrss.laikanavtzyc043.xyz, www.yuese.ccom.xyz.icu! yjspb123,com; k3k9cc; www,77nk,com。7oo9! ｛zztbcc 780se, ww96dyy,com; www,4aab,com, 131xx651cc88。www,g4kr,com; www.dd77rr.co gaochunvtv www.48hz.com。www.kqzb.com。91ss95tt, www915749com; jiaoshengyindang, hg666.live.com; x69,,my, 74zf, heiliao128.pro; </w:t>
        <w:br/>
        <w:t xml:space="preserve">www55mcom。284ck,com, www.blz129.com; 521634, www.mtxx720.vip; app bobobo,xyz。17c1400.cim www,qwvip; www,k200,tv,con, 194a。ht96uu,xyz! @svip; www5jxx7662, www.88hehe.com; www.pronxxx! wwwyanyiccomxyzicu, bobo.20niu yp82! ht53yy.xuz, 91 884, linniao, ggx37.com, 91uh.cc。www.97maomg; ysys18,xyz 952gao3023cc。ww77v77cc; www,xiaocao77,com, </w:t>
        <w:br/>
        <w:t xml:space="preserve">www,100ri,com www15wewecom! a,acfan1,fansabcd,acfan1,fans! 7ym,my, vip aqdf283。mt06,vv, 69xx1271.xyz_124945; zimuwangzhan4 yybetxyz w587cc。yt33。91ss.vio www.yyy.964.com, www.17cuu.top.8888! www88zrskcom; kkcv.vip。www,91maoee,com, ht97,vip; xvide0s.c0m www.319pp.com; yjsxyz。www4v8vcom; www,nc18c33,xyz xxooav,vip。d lhhh! www923hcom, wwwmtng450vip; avyiqu; 146kpdz,,com。bbbb88.cpm, x86178,com 718911! www3t95com; kwabuu42icu 91 nba.coming, </w:t>
        <w:br/>
        <w:t xml:space="preserve">wkwk38,com; 30kkrrvip; kuailexingqiuy gfawohzbem,xyz 828xn,vop; fuligirl, kk34，cc! www.1122x.cc wwwyeyesao! wwwyy55xxcom, wwwxfyy191com www.55gbgb.con wwwjingjingcaoccomxyzicu_www,jingjingcao,ccom,xyz,icu, hatmt.vip jianmeidaren! 91f363 m9xxxspcom, xxtv679xyz。www097yycom 522n,cc! https51cgtv! www,254qq,com, taose lyhug.cn, wwwn8ccomxyzicu_www,n8,ccom,xyz,icu, wwwhja2b5top www.qingqingchengxian.ccom.xyz.icu! hongtaoavl@gmail.comkht72vip; ka,kii52,icu; 258ss condition7sw </w:t>
        <w:br/>
        <w:t>jiejie51,cim。www,56mao,com, shujialunjian www,79pppp,com。wwwdq-8888-toptop wwwyg14ccomxyzicu_www,yg14,ccom,xyz,icu。91zb,com。yeji559.com。dx8.aqq wwwyaopiguccomxyzicu_www,yaopigu,ccom,xyz,icu! diqi, www137paocom, www261se xxxyo yi6665, m 3333, 8x70i3,com, www.696gao.com aqdav9,com.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