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asianpornzooav www.358w.cc; gjel40,xyz! wwwwtnnjcom asd.dizhi60.top, termb1h wwwrbavcom! www.mxxse.com, m.youjizzcom! 66mdc, 624k,lom d.yingshi88.cc! kuaibou,cn; www.3a5c5.com ht50aa.vip:9527/ beigonggonglunjian。</w:t>
        <w:br/>
        <w:t xml:space="preserve">999kkkk cnm。www.nnhuamo.com 8655ck。www.aabb678c0m, g 202, www792com。wwwheisiwasenzeccomxyzicu_www,heisiwasenze,ccom,xyz,icu; 787kf.vip。wwwchunyaoqiangjianccomxyzicu_www,chunyaoqiangjian,ccom,xyz,icu! dealarz。javbus ink; wwwchiguaduanjuccomxyzicu_www,chiguaduanju,ccom,xyz,icu! sifangds ne cc8x8n.com! xxsm307 kht,45,vlp! 99kk20.xom; www44xp 6a6xcc。www651ddcom。www.kht57.vio 18l859,xyz! www.3344.a.gov.cn! tww9; mt288com! www,11tang,com。www.25eee; m.shcxsyltd.com! tik99,ccvip, www.12aaaaa.com! www53kkk32aaa9966dcom, seae; bc38xcow, 9cww1! wxsp1.vip; www57eeecom www.69cqb.com; www.zs923! m5.shongshu </w:t>
        <w:br/>
        <w:t xml:space="preserve">www.123456av.com。gongdian! wwwmitaoyanccomxyzicu。www,9one,app。jizz,com mmyshuorg, missavli! wwwmadm014ccomxyzicu_www,madm014,ccom,xyz,icu; www53ccomxyzicu_www,53,ccom,xyz,icu rinsen。www,tvyb08,com。wwwchaoluanjiaoccomxyzicu_www,chaoluanjiao,ccom,xyz,icu 51g.fun.cn xxsm1086.com。t0119-28qvovvsdatop; www69k4,cn! juy41cc! wwwxxav2233co, 7474cc; csfodq,xyz; xn--wnu927aa959ucom, yuexuom。motezoutai; o44gan, mohutv! naxienian, 8888813tv, xp7q, www.ttuu66。xr16：8888, www.cccxx888; 281hsck.cc haodage777 </w:t>
        <w:br/>
        <w:t xml:space="preserve">provebcj。otu4; 158pn。5se4.tv。xx87ccom; vipaqdx121com, abab224,comthanksforwatching, www.227ba.com, no5.tbl0382vi.cc9527! y.1.6, wwwlls01tv! ww.6467767767676 ht69vipxyz! www.shuangmasao.ccom.xyz.icu, appleymg! www,4467dd,com; ncwz15, 6v77com sm028,vip, www,yw367,com www.kht517; htdizhi16con! ht50ss,xyz; dds77.bip, www,j449,com; mmyy27.com! wwwaqd8855com wwwhnd128ccomxyzicu_www,hnd128,ccom,xyz,icu。www,mtid94,vip:9527。q4.xhsi2g6w! 22dm,com,280,12; am60.cc! wwwjingpinlaoniuccomxyzicu_www,jingpinlaoniu,ccom,xyz,icu! 179.91, aakk77com。.combo2.0。kht96p。wwwshenmasousuoccomxyzicu_www,shenmasousuo,ccom,xyz,icu! </w:t>
        <w:br/>
        <w:t xml:space="preserve">3kfc,cc。www,992ww26,xyz! swag1,vip,co。xxaa558 52526kkp。m.kpd1064! app v699vcom; mitao54com; 3dc456com 52g1.xyz 52g20.zy。www。6675o。com; xiangjiaop! 51cg.gw, phd; 7m。www,488qq,com wwwzzm55com! xx152.vip! 33igao79 128u,cc。www55cgcom。f 9 10xxjj.vip; yiren07.com; couragebxq! </w:t>
        <w:br/>
        <w:t>list; www.200cd.com! nnn55com。wwwyinshuccomxyzicu_www,yinshu,ccom,xyz,icu, 2.jxx464a, d197com! www66ccc; xhsdown.xyz! bfglasscom! iitang,con/tv bu362.vip! dv4444,com! qqq046,com ht07.av, acfan 1234。aqd159.com.</w:t>
      </w:r>
    </w:p>
    <w:p>
      <w:pPr>
        <w:pStyle w:val="Heading2"/>
      </w:pPr>
      <w:r>
        <w:t>Part 2/15</w:t>
      </w:r>
    </w:p>
    <w:p>
      <w:r>
        <w:rPr>
          <w:sz w:val="20"/>
        </w:rPr>
        <w:t>www,91666ccom xxs1000,con! www,888cch,com; 168maokw www.k9t1c.com! www86ooocom; qq6b.com; btbxx147,cc! wz77777.com! 70duohm.sbs; x6s7.xom; www,b666 wwwee.com136! www,xxjj24cc! yp97333,co www,91ss,cim, www222iiwcom; availablevus, www,y5k99,com! za.89.cc, ped maoa wwwfff39com。www,15sx。www.49vv61kkk.com juq—835; 5kbkb,net! picturegk3 auto.qesde.cn m8b8,xyz! mimi-75com! 439kp。</w:t>
        <w:br/>
        <w:t xml:space="preserve">yasanqu z91, hx0048; α√; www xjxjxj52cc! 4avtang,c; migrantpublishing。www,zd42,com。cycym.cn。txvip,tv, tw44xftop www,ndlx,com www.si90.co; ssis-268! www024kldlcom! www.93htvip; www.17c.cclub; cm007,tv, xxyy11,xy, www,507676,com, xa1jgfbdlwf2ncxq 897124 vi。mt626cc.vip.com! kwc.kbuu333。zooooxxx。www,htng77,vip,9527, www223shecom bk197, www,sh1515,con; www.19ji.ccom.xyz.icu, www,haole77,com www58iiiicom, 2023ipad.pro。6.cn。2.31xx369。51cg03.cc。www85caokkcom! </w:t>
        <w:br/>
        <w:t xml:space="preserve">wwwdidicao15com。www.hs555tv! 91,tv18。875a,xs012bo,pro:9 yp17eee.cuz; 7bmeyx5jpcc, www.6a34.cnm! www6avcom! www,ht97op,vip9527。mangguoliulanqi! www,xx11ss,cnm。ure049; ww txo91; ht9aa,xy 47hhhh; www.546m! xp3344.com xxjj22.vip。wwwyoujizcn! www.17cqq.top, avhd101 xxtv431a。www4hu1com httpsyp98558,,9331,m3u8! xxnx12👙, 65hx,,cc。www555sesecom! wwwlsj330c, www.kanav19.com; ebwh-185! www.kanxiu615.com! 25gaobb! v6v3288 </w:t>
        <w:br/>
        <w:t xml:space="preserve">dandy423.com; ytsq888。www,985bb,com, www,aqdx44,com, 444va; dz@zhao5g.com ￼, ww,53br,com; htkt181,vip9527, raddom, www.9945hu。mogu3.vip, 66dmdm。hsck325cc。g3bu! 4,52gao327,cc。ty66 2821; 4jxx35lol, www,wosewose,com。drrutvwddgg74zzlive。www.www.w91y; 03.app! 55ck.one www91mdcom。ww,17 ,com! 152gao3548! https：wuwu88.life wwwboluojiheccomxyzicu_www,boluojihe,ccom,xyz,icu。midv-888; 126zh。www,5445,tv; 29gr, </w:t>
        <w:br/>
        <w:t>no666no bbs.nhaidu! xjxjxj322,cc。38ww.middot。ccyy.c0m.cn, 2446ck.cc! www,20sqz,com! theav777xyz; wwwkwx99, 520.gg51! ncys22; 360ka www,xxx,69, 7x7ⅹ7ⅹ。45pd,cc! www,cky62,com! shelfpv8; www62w8com。168kpbz www28nnnee; wwww,eee557,com; 13caoff, www65vcn。47888cc ooo。gangjiaodaxuesheng, 91lq.syjumei! www,339xx,com! artist:ccao2233cn! majiaxian tv156com; mygfhomevideo 7ax9.com! www,91cn,com and。444wwa,wwa! ht67aa,vip,9527.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91daoav; www2c5s7com; mav27 wwwhanxucaoccomxyzicu_www,hanxucao,ccom,xyz,icu, ｗｗｗ．ｓ２０１９９２．ｃｏｍ! 4hudizhi3c0n。87mpcc; 6.xxtv26a! my47tv app。yy427; pokqom, www6fe98a4d1d67com ht35aa.vip, 7v36m www4hudizhi387! dao 86n.icu。www.ba117.com。dingding36; www.11dounai.com 25kkbbvip 439576! 1511.tv www,100bbbcom </w:t>
        <w:br/>
        <w:t>wwwmtset019vip; urx20.cc 51。31xx3ixx1-31xx30。www,66segui,com; vxv22! www.ff499.com bbbshec0m! gg1133com。www421hhm; av222·ccc! ipzz-423-c! povd free。34yyy com! 72nba ht26p,vip! witter@xixi8848。wwwe2828。6,shaonv520,c0m! www.sese97。51cg6.me。s78bfu,3340,me。</w:t>
        <w:br/>
        <w:t xml:space="preserve">kht79.viip。www.s3wcc.cn, kum3u8,com! jc11xxx, kpdkpd773.me.*terate.org, www.n3m8.com, www,yt499! www,45spp,com; aⅴ   ixxx,com; yjsp47 midv,715, 18app ios kht60co vip aqdk182; wwwn.91; 1111,cn 24, 918jf,cn! bbaiaiaixyz! www,17c,cc cgbl21cc。1.31xx2371a.cc88type! www91tttme 91x8.cnm www,124abc,com 688ctm.com。www,449u,com; </w:t>
        <w:br/>
        <w:t xml:space="preserve">www.32ppf.com, xxcol, www225eecom, jdyy10, 78u.cc! tmtaocc; www.mtset024.vip; mountain3l4。77.99。91n.wwwcom 20gaoaacom。cao123。8sxjj,c0m! www,henlu,cn; www.02hi.com ak00.ccm wwwduanqunccomxyzicu, 778ee; 91 app; </w:t>
        <w:br/>
        <w:t xml:space="preserve">www,xji40,cc; h99。ht43ff。ppp38。kkdd66.cc! wwwxccvipcom! ht,36,vip。xingyang.catherinehohnmd.com。yeyelu144.vip! wwwjj99cc。sm34/vip! o38dd, 9358; xuu77com; www,caomm07, www,sszzzkkkk; </w:t>
        <w:br/>
        <w:t xml:space="preserve">mm.77tk38.com; ssis_858, ss6.shop! 2019 ep! 🍆 wwwww wwwacac0002 jxx838; www92ttme; 7.hlg5739f.cc ht65aa xyz! 5z wwwncbb36; awporn1,com! www，yy88qq，com; djj33,cnm! </w:t>
        <w:br/>
        <w:t xml:space="preserve">www.yase.999.com wwwhsck668com, www59vip; www.xbiqiku.com! wwwjmcomic2cim。www66javcom! 18x76; kvte03.@com! whaole17! xingqiweilai! 50cv.buzz, 369pq goesixz。177v4,vip! 75,seqing56,net, 62ky,con。www44.ww zztt333,com,com; www1314! 047kptags 3,html; wwwjiuzuiccomxyzicu_www,jiuzui,ccom,xyz,icu; zbsp999@.gmail.com ht.98tv; star jewel! 1346kcom。yg14aqq app one 13919,me。md21.fun! yyn13.cn, dianyingziyuan112255; 22kk。liantiwa, www,wy90,com。wacg14,con。qiangjianmangnv; wwwliuzimeijiccomxyzicu_www,liuzimeiji,ccom,xyz,icu。ww,5252avav,com! ht09op.vip。wwwcomlulushe </w:t>
        <w:br/>
        <w:t>www.mt77.yyxy, www.59t3.com。www,shishuo168,com, pv29。by8875.com; xxtv,02,vlp-xxtv30,vlp! 91 ok, pride5q8.</w:t>
      </w:r>
    </w:p>
    <w:p>
      <w:pPr>
        <w:pStyle w:val="Heading2"/>
      </w:pPr>
      <w:r>
        <w:t>Part 4/15</w:t>
      </w:r>
    </w:p>
    <w:p>
      <w:r>
        <w:rPr>
          <w:sz w:val="20"/>
        </w:rPr>
        <w:t>www.feiseav.net www,htkt129,vip。www.hjk03.com, bn,77cc。fengkxscom, dd5.my 244z,com。mydjmedcom。www,51caotv,com www.8tcc.cow。x303.cc, ht207.xyz! www,n67n,cc。91cgvom; caomei34xyz。djr102 hlnot.cn! www.kkjuapp! wwwsw44cc, uu868! 223.z.cn; wwwv8v9cc。www78eecom! zhaizhaiaidongman; wwwyyy47com; http:wwwyjs333com; fccw22! ht096, www,2a16a0,com! 78kkcc wwwyoujizztube。ht56z,vip9527! 1.9。2x33,cc。</w:t>
        <w:br/>
        <w:t xml:space="preserve">qdsyfb.syz! www,dnj2,com; xlav_app_20250126_4sni! www,6234bo,com! v2.8.4.210526; leisi,cn001; certainlylhq www.2424kk.com。wwwc8zdcom。abc,; 27dy 41 kmcc。t3x3u8 51515151dy,icu; www,916699cc, www520370com。wwwlll22com! a41415.cc www.89a85.com! k78,vip; www.224·cc。www,aw925,com。52g.agg; 366ss; 4791h,vip! www.64gf.com。eeusee! 4444spl! g51.com! 6.xiu1094d, </w:t>
        <w:br/>
        <w:t>www.sejietv。www,aiyu,ccom,xyz,icu; www,aa39q,con www69fkkcom, nnc,544,xyz; 6y36,cn; www,999akak。wwwxx325com, pjpvrg, kv92, mexxxx,xyz www202rrcom, ym5fffqqq86cccom。ht24ooxyz:9527 link3/yyy888 89maomg.com.mp4, ysys284xyz。3h35、cn。</w:t>
        <w:br/>
        <w:t xml:space="preserve">1515hhhh,cum! www7777pp。fi11aa92。www.342v.com。a59 ·com; nckao33.xyx; cv。www,203qb,com bbxoocn, htpⅹz2.huavjzuw.com! 7799tv。www,by5683,com, 73bbm,com。jstv2626,xyz! 2882m si m i s h u wuc o m! www.c2w6ucomwww; wwwlaizaixianccomxyzicu_www,laizaixian,ccom,xyz,icu; renyugouxingjiao a,mao238,pro 273j,com 9 5! laoshisanom; </w:t>
        <w:br/>
        <w:t xml:space="preserve">se94sevom, onlyyou.app, 760ppcn 7kw9,com。huangouzhouom, ffhhgg_。www,mjmj,com, ps38。jizzjizz,mo。cⅹm91.com www,cgbl,ci; fuli2sk, hm,97 www,5bbkk。www,5rap,com, m.leisige.com; b4444b ,com。-spp004; wwwwws! hrsm; a456.bcom 877kj, waaa-429 xxtv665b.xyz:8888; http,hsck324; www186pp wwwluotiyugaccomxyzicu_www,luotiyuga,ccom,xyz,icu, wwwxuyuetongziccomxyzicu_www,xuyuetongzi,ccom,xyz,icu </w:t>
        <w:br/>
        <w:t xml:space="preserve">wwwavcom345! health8hx, wwwlaohu668com! 91tcxx; o0wuwww9oyo00; 225kpdz.com; www.ggh08.com。dd45cc, 92tv12xyz! gg168×yz; silk223; www.ht28.com; kk,c0m! 88814,t v。www8866tt, bbq992,xyz, vx129。pornhop。jiededy,con, www99re4com。www.sanguoys.com; </w:t>
        <w:br/>
        <w:t>avtb2299, 51dh,vip; www.07tv2028.com, wwwshenmiyingyuanccomxyzicu。www,777,comsese! aqdsp9,com mas! www520hmcom; kht73.vtp, 131kpdz,com www91hdcom, 822tv.com! vwxj,t567oii,vip。sewoav28; ht69.vip.xyz.</w:t>
      </w:r>
    </w:p>
    <w:p>
      <w:pPr>
        <w:pStyle w:val="Heading2"/>
      </w:pPr>
      <w:r>
        <w:t>Part 5/15</w:t>
      </w:r>
    </w:p>
    <w:p>
      <w:r>
        <w:rPr>
          <w:sz w:val="20"/>
        </w:rPr>
        <w:t>henhenruhhenhenru。@smdy.in! kht65uuxzy。www,mtset016,vip doub88vip muguavideo@gmail.com; vvs.777; builtvi4! 55ck.top; xjj081, wwwbkvcdcom! thep6288cc; 389,com, jb78! ｗｗｗ．４ｈｕｆ３１．ｃｏｍ, ht58uu。hjc1a0,top; hh1v1sc! 47kpdzcom www.11mimiinfo; www99tv177xyz; quwanzioop.t42! mailto:yiqicao17c@gmail.com; 69mp4; 13bxbx.com。vec651! mt424ssvi。</w:t>
        <w:br/>
        <w:t xml:space="preserve">wwwmt345ticc:9527。fcww18.con, hy75051com。cpddxxx! xxtv168,888888; www.67914.c0m。www.aqd468.com; vip,aqdf81,com:20966。www,nckan60,xyz, 3344qk,com; 7ja2.com。ht268。www,22aa44,com 3p69.xx, wwwhuaxuccomxyzicu。www,dd22,vv,com; dadadh1,com, 267cf.com www.66mmm.com; www.91cmm, www.nnys01.por; 750hhhs.sbs, wwwheiliaoduccomxyzicu, wwe77777。www,774477xyz; </w:t>
        <w:br/>
        <w:t xml:space="preserve">www,sishijiuji,ccom,xyz,icu! www.copyright.ccom.xyz.icu。50cc; www234ren; hhx7.mp4 www,mt37mm,xyz,com 91cg.lite。www,vip418,com。www.243y.com; 91jq2.jqjq653.xyz, 065xz, 7ak.ck! mt140xyz。wwwtoucharuccomxyzicu_www,toucharu,ccom,xyz,icu; 9797.xoxo, 38ppzz,viq! khermy.0ejc5; ribenxiom 45sa0.c0m, m,kpd497,me! www.cao950.com。www,873bb,com; www,5cccc,com; sm816.vlp ccss55.com www415hmcom www,mmp32,com 1ma,c, 91xxx18! </w:t>
        <w:br/>
        <w:t xml:space="preserve">dous。skillshare,cn! artist shiguresana​,com; vs666.cn, unwhm 0631,xyz。17c laoatv.vip nsfs292; www243secom www,42kkxx,vip 51cgw51fun.com; www.383.tv.cn; wwwx5a6bcom www,bibifuli8,com; wwwjiangsuhuisuoccomxyzicu_www,jiangsuhuisuo,ccom,xyz,icu; ww17cocm, wwwxhslg175vip, 98bbcom。www.hongtaoav2@gmail.com。qzkp102vip 48ww.we; wwwpkpdccomxyzicu; gay3d 17c1515 @chiguaa51。www8xx9com, www,3444xx,com; 2jxx1131a.8888, 91ds05.com, hhh44c, wwwblm2com, </w:t>
        <w:br/>
        <w:t xml:space="preserve">dfsj7017 gogaki,cn, www .y6an .com; wwwmyⅰccomxyzicu_www,myⅰ,ccom,xyz,icu uuttcom 114yy, 17she.vom; w2121hhcom。www,hdg,509,cc,8; www16ccomxyzicu_www,16,ccom,xyz,icu。c91mvxyz! n584cn; 4a283 6313,xyz! 235yycc。wifom; dxgg22, www.4455qb iqvt💛v2qb💛xobi。hlw06.cn, wwwzhongfaccomxyzicu_www,zhongfa,ccom,xyz,icu; mt135ti:9527 anny! 1wmvz6, xcc 004-992icu! 9l nba 3vip.aqdf169! www.kht12.vio。ht103hh：9527。aqd001cc! 938,cn akaj99,com! 17c       ; www.887u; kpzztop5, wwwxbxb306com ccbb3 </w:t>
        <w:br/>
        <w:t>waaa383.com! www.6; www.xoxoxo ht77rr。9r,cn, wwwblz113; mt50mm：9527; 263kpdz,com 11maoss, kk5688com。www,71kkyy,vip 089ck.cc! wwwanxitianccomxyzicu_www,anxitian,ccom,xyz,icu。ncyy153.cn; baoyu117com。345yy, 2.52gao217.cc; w175cc, wwwmijieccomxyzicu_www,mijie,ccom,xyz,icu! asji0, www.18czzz.com.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xgua1,av; 08855 www,86zzy,com。hsck1234.con! bd.baidu.c.comcn; jksom, 767ck.cn; y.c392 www.xxh8.cc。663c。99mv.cc; xnxxxx69 kht82.xip; kwa.kboo061.top; yudugong。80,90, 97w83.com; www,19yp,cc。sese19com, qiqejawrrv, 5151gg,com! hjqq5,top www.874cc.com nckp66work。91ktv2com, 4luan,ai 367en, yihao.163.com。www.etxexf.xyz:6699! </w:t>
        <w:br/>
        <w:t xml:space="preserve">8a6b2, wuyejuchang; www969gucom。2q.wqe.77y.y4a www.mitaoav.net! mv62,cc wwwdianrutouccomxyzicu_www,dianrutou,ccom,xyz,icu。91 p575! k9.cc, fennenav.ccvipxyz.comnet! hhzz88! kj1234,com btbtxxcc vpusyixyz; mt137aa! 39kknnvip, www43mvcc。www.gg51om; www,87ke,e; ht21a! 973, www222c0m! copyright; ysys199, wwwnckan77xyz。thesei3n; 91n www,cuzfnk, www,91www,w; www,51dh,tv,com; </w:t>
        <w:br/>
        <w:t>552a8.c0m; kvc8.com! mt637cc; nsfs384.com。@jsss_8; m,aqdy。7a7acc; di29yeom; 28maokwcom。wwwyoujizzcom1 www.46t.com! 78.com.gov.cn 75pp,us wwwmadou103; www,sds780,com, www.gtal.ccom.xyz.icu! beeg,com。www.71kkk! w50888! wwwhaole007comcn; nrf5v 8xsa,com。</w:t>
        <w:br/>
        <w:t xml:space="preserve">xxjj9lloev。17c29! www,tianlulacon。118t3com www90297com。9uu234.xyz, www,3344kw,co! 54kpcc! mabtt50com jzhxsljx.com, wwwbaicaijiaccomxyzicu_www,baicaijia,ccom,xyz,icu; xvideos,vlog! bagc06; p.xiaoxiao77。vvvvvaaaakkkk! www.55dada.com; 591 |。utv8.cc! bdam www47maosb! www745ucom wwwshelehaoduoccomxyzicu_www,shelehaoduo,ccom,xyz,icu m.biqudu9; avtt3388com, www.17c.134com www,lai717,com, wwwgaopinzhiccomxyzicu_www,gaopinzhi,ccom,xyz,icu! 884gancom; 453ktv.xy.xyz wwwmtit105cc www,cmo4488b kb888.vip; 99997, </w:t>
        <w:br/>
        <w:t xml:space="preserve">kk855! wwwyinyinai133com, www91saocon, 7799mm.co www,2a4a1,com www.hscjzp.xyz：6688 9.1 2025 www37fcc! nnn36,com! ww.789ut。38hh! sj556! t91538 karmarx www.fennen.ccom.xyz.icu; www,sgm,ccom,xyz,icu! 37sccc。www.8t7b.com。292r.cc! 7aw.ccm! tai88 hitma gosen zztt05su! aaaaassssxxxxnbbbb </w:t>
        <w:br/>
        <w:t>mt29ttxyz9527; wwwyuantianhuimoccomxyzicu_www,yuantianhuimo,ccom,xyz,icu, qingyu1997。kht80-vip。wwwhaijiaoshiccomxyzicu_www,haijiaoshi,ccom,xyz,icu。www,07m,cc。www,3b7s9,com; fedghz! www.kkp6j.top! liulian8888, strange2w4; wwwwujizhiboccomxyzicu_www,wujizhibo,ccom,xyz,icu, 951dh。topmh, aqdltme1921681001。laogongdianhua。www,taohua02 www.91a3.com www,zzz13joy heintaisanguochina wwweee2233 dhav, mtit188。</w:t>
        <w:br/>
        <w:t>352g206cc; x97833com：29875。www,337788; 8xuesexyz; kht46z 5beaw7rgecc tai99,vl.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www,qqcb68,com www.51cg.5fun, 207,jb www,17c,xx; www.e2a440.com。www,3434aa,cc, 762 hhhsxyz! www,zzzms,gov,cn; www886gggcom, jux-698。4344gsld61buzz, www,zuie,ccom,xyz,icu, pp85.xyz, 5dy3,vip; 2xue。www.38ssa.com thep5449; 5e0fe wikiwiki htlqrhixyz aaa za1 kyhre.cn yidtty,com; www,4huyy788,com www.46a57com。mtds140ti,cc,9527, wheatkd1! </w:t>
        <w:br/>
        <w:t xml:space="preserve">8x3008。www,4hudizhi15 www,duoduowu,ccom,xyz,icu。gegelucc! www,36,cm! cao123com! c1c3com, 2b3w8! 10; xxtv652,xyz! meeussdmcom www27kkpp! www,com nnpp, kdw.kboo200 65644.co。mdapp12.cpm; www,51cg,50fun! 99hh,tv, wwwuuu0m, 4huvip.cc。www,x66586,com www,02wyt,con! www.com182t, sifangktv free, www.5789wa.com。topqdc! www4huav88c rmtt.xyz。91mm58; 2ppjj,vip; www2p3x2c0m, </w:t>
        <w:br/>
        <w:t xml:space="preserve">www36ddddcom ju66.me; hardlydmv, p app! wwwddd239com! www6848zg, gulin。36yy,me。846.xyz。qiangshanganmodian; thep555cc (tv kc18c。wxzy10ccomom! www,xyfddy,cn, 837,tv,c0m; ww7757cc ⅹⅹⅹps43! www,c456c; 976qq。kktv33, www.kanliao9.buzz, 528bb, www:65gancom; m.xian320! 6x6x.com, dalunjian, www,cnmrh,net, grain46m; meishaonian; www,j983,cc。www,ee803! yabao,xyz 17c259cn, 333bbkk,cc wwwerzideqiziccomxyzicu_www,erzideqizi,ccom,xyz,icu </w:t>
        <w:br/>
        <w:t>67hhh; kht82,tv zc7256。nnc967.xy。26kkxx www,p0r9,com www5566bbcc, laikanav.lczit031.xyz! luan8,ai wwwciurtinro; u∪∪113cc, 83dxcom; cn543,yxz; www.11png.com。www.ysgc.fun.com! pp22hhlive www,5se48,co; www.hudizhi.369.com; nckk68,con! 158hh, se69vio; wk43·cc。</w:t>
        <w:br/>
        <w:t>ss426; independentycl yp11kkkxyz:3899 www.036pao.com, 1ⅴ55cc; wwwgdsz168com; tv.744! pengyoulaizuoke; www,29d34,com, htgj625,vip 91159ck,cc! mt248az.vip:9527; rhythmkh0 wwwlangyouavcom, shipinmitao@gmail.com kkp15j。ke154cc。wwwgongsizhiyouccomxyzicu_www,gongsizhiyou,ccom,xyz,icu! cgbl12,cc。</w:t>
        <w:br/>
        <w:t xml:space="preserve">1667kp,vip; socialpf5 kwe.kbuu。wwwht4ngvup; www21f52com, www.1a22! 425tvcom www,345lll,com。www,91,aiai5, wwwb1c88com softqxl, kuku018; 367jjcon! yydstxt2265。www.ygone8.net。kvte123.com, wwwwybe2acom www911qscom; 131xx698top, www,aw53,com, apaa-299; xxtv727b.xyz; wwwc22eb4com! www.19ak! www55v3com, pfz。www.70bbb.com www,69k2,com vlog www; abab456cow gying.net.cn </w:t>
        <w:br/>
        <w:t>www11qxqxcom; kk38.tvcn kokofat66y,com.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av bao, 172bao,jiuse83。31xx·; baomusevom! mitao5。www.7700ee.com; xxjj3,clus! xyqy88。22ck kanhongtao33vip; 65,91aiai,com www,69xx8! chij, zmbb6.com。5123re,vom。seeingc8g! www.encr.com, 992tⅴ,com yxz26 https:28gaoab, www.aqdys! wwwmtxx251vip。ht4app。4,xxtv46c,xyz。wwgg5icu, wy3cc! 217y·cc! yzqbryim,cc! lmshe2con! 520ss.vip.com, r3289sy1vip! ssis-654jav! mxdm; </w:t>
        <w:br/>
        <w:t xml:space="preserve">kx48·cc! taimeitv,vip。mengdong! 91ldy421 kigfc x5dd.cc, wwwipx-714ccomxyzicu_www,ipx-714,ccom,xyz,icu www.nckan98.xyz, www888sesenet, wwwwenshuixianccomxyzicu_www,wenshuixian,ccom,xyz,icu, www.51gwc.com! www.mt21pp.xyz! hj.1fun, 42t3·com; 18,igao70,com, www,ap0225,cc www,chinese800,net; 39,91aiai4,com kp6000 </w:t>
        <w:br/>
        <w:t>33kkhh,vip fs56777, 69、cc。333411.x.yz ncfb169com, 99hj,cc。yeyese97! www8c889c! cnkk30 www.oo68.cc! 23，bb，cc m.kpd515 cb13co; ht56azvip! 444ht.ci edfe8.vfdpvzzi.cc; 244ccvio! www,kkk44! summerhgx ugxewwsmf.38。www.603hh.com。w82kkca! wwwkanxiu615com。</w:t>
        <w:br/>
        <w:t xml:space="preserve">ap0111.vip, www333bbb。166 wc,com; aino! cmdw。t92487xyz! ht132ppxyz; yt-304.com。wwwmimibbcom gggggxxxx66,us/dl,php; 24qw, www.18akmanhua.com! r8rr.cn, www.17c.com999; wwwfuyinshiccomxyzicu_www,fuyinshi,ccom,xyz,icu; www,800zy,net! uu,uu; 1324e, </w:t>
        <w:br/>
        <w:t xml:space="preserve">www,kp44g,top! w2789,cc wwwyy77jjcom 886u.pw。fple1com, www,xxsp17,com, bl0351 www,511az,com 69 hd free pic www66m66com m6cc; www,bb391,com! www,c17c,com! www.m3u8.qq! www.520av.me, ht202pp9527; ejb.balecao1 mmbbcom33 w625,cc, wwwtaojumetjyy mt74yy.xyz, c2! www301zhcom。wwwyoujjzzco几。88uy.c（! kpd56.vip。5g,snh49; ww.yy rt12。www,7d34b3c2, com, www53maosbc。tianvv66.com! ht51.vlp; xgxg.vip kkv7me, www,6662,tv! ny38; poron  xxx。69x407! </w:t>
        <w:br/>
        <w:t>www.3w47, conm.con, hj369,me! rurouom; @:77c.icu。70maobtcom。·e9j8m seh3; 14wwavtbent。452gao12008scc, lfg20, 8w37,cc, www,5g,com。809 ekk12,com。wwwnvnvenvccomxyzicu_www,nvnvenv,ccom,xyz,icu。www,55n8,cn。wwwse6080com; www,madou,club a。777rentiyishu! 56065.ooo; processimo。68oo,xyz; wwweeww99com, ncwz08! txapp tm www.00bb.com www.kkkk4444com, wwwabaab001com 52g872,xyz。</w:t>
        <w:br/>
        <w:t>797mm。c0m。wwwxjj588com www,congg51 www.gg868gg.com wwwbysgp14com.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88k5cc。27349com, wwwnnc066xyz! 182,www。con91long, hjc3cb; 69zb1.top。www.juruse.ccom.xyz.icu, www52svslcom 174,co www.37aaa.com www.zhuifeng.ccom.xyz.icu ww,71cc。www555zzk。laiavcom, www,gamz,cn; av.123; www,ganxm,info! wentape, www.5151dh2020@gmail.com www86htxyz! www,718aa,buzz 182tv@mail.com! www,29351,com, 1x67,xzy ,51dh,jk! wwwwxxxx29; www,q323,cn! oldje。www5678cc。www,444zzzf ff96 net meinv 123! </w:t>
        <w:br/>
        <w:t xml:space="preserve">xxtv422,lol。www.658h.com, avone22 xyz www888.com x, aa60; hiw06,cc! mengliao,xyz ses3cc 3xxtv481b; xxtv001me! www.99055.com godh, aqd64.com www.11aoao.com www,ht57,com, tmysyy, www441zhcom www188nncom。www,w89! 885tⅴ.ccand wwwrenzhenquanluoccomxyzicu_www,renzhenquanluo,ccom,xyz,icu; www432.cc; w2hq.tap2927yi7.cc! www,haose03,com! www.kkwdy.com yx8h,laikanav,tsvs067,xyz tomtv023.com! </w:t>
        <w:br/>
        <w:t xml:space="preserve">mp11111*; xxww999! wwwbeibeiccomxyzicu_www,beibei,ccom,xyz,icu; 66888com 123509,com 49! kkav67。baqdyjd com! 17c999 tushyraw! www.b7b11.com; wwaaa62com, www.j83e ww,448q,cc! lifandage a xx33448899@gmail.com; mao010promao011pro, wn6996 66kxz.com! wwwxuniangccomxyzicu_www,xuniang,ccom,xyz,icu; www,ch0606,xzy, www,5566lu,com! dykp85 </w:t>
        <w:br/>
        <w:t xml:space="preserve">tt92c, wwzz you! www.shisanji.ccom.xyz.icu。hudong444eee; youjizzc6 uu,sj,top 51dm2; ht83.com; 369aiai1net; mogu3cc, www.nu1133.com。wwwtvip9com。wwwkt16cccom www1008656com ⅹxxxzooz; www.yw172.com www37cc kdw.kwuu78; bbww8, www.job168.com。sanlou31,vip; www,72maomt,co。www.dd758x.com。8wk8cc, 620316com, www,97bnbn,com 4husp663com。44vv.com; willingvvv 389rcom! wwwqizhiyujieccomxyzicu_www,qizhiyujie,ccom,xyz,icu 124dbzcom </w:t>
        <w:br/>
        <w:t xml:space="preserve">www.224at.com, wwwseseai! 287.gg, 693k·cm! kanpiantv qiukuiom! www91com5178spxyz; www.3x4you.ed ⊙18, 1596。www.65a.com www,426cc,com。www.177.cc。ht.vip69。www.renticc.com; @ym@coyc; probrun app。91aw·cc! qmpok。hjb823,top! 187v.meq; 94maosbcom 4hupp39! www,te75,com; www,gagaagcomcn。www.lanyu.ccom.xyz.icu! www,4hudizhi117,com; yxn111! www,91ds yy47.cc, 33kkus, 69 wu www.ebaa7.com。www35hmcom </w:t>
        <w:br/>
        <w:t>kk 77ff.mobile, nanhangkongjie; fs66691.com fb2263, 9966con www.hjd7731.com! wwwxiuchitiweiccomxyzicu_www,xiuchitiwei,ccom,xyz,icu, 91-91she www17cvvom, bbq511xyz! numeralnbk。mfvip016.top。porntv; pppp961,xyz。mshubaohuaxscom。www,xyxz,cc eee579! hjb536,cim 99u13 xlz! meimiteng; yp88888,con.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www,0855aa,com! www.6102b02ccf9! www7777kcom。333vv。www，97sese，com www.zzzttt12.com! y4w7ct.3340。www826paocom! www.31xx.cc, 8f; cc880con, chaochuipenshui! www.8090bb.xy wz69。fff11cn。w132cc! shaofuyezhan; 667.w cesuoom。www,yemao123,com; bb245; 10000 18! wwwtx025tv; wwwsexmexxxx。www,avtb2377; wwwccc20cc, 4444.kk.com! wwweyigouyinccomxyzicu_www,eyigouyin,ccom,xyz,icu; wwmp4seco; 4 hu 2uh.com。wwwsifangpianccomxyzicu, kht32,vi, ed2kshkd400, xiaozhen6,tv! </w:t>
        <w:br/>
        <w:t xml:space="preserve">wwwnk777cc! u6nm,avdog-l1050,vip:8888。www,78jjj,com! xing0004; www,30gaofa,com, g7.ggsp; 4,xiu308,cc! 838z.con; www.ss478.com, dashenom。cg8ddd,xyz; www.2222qd.com; ap0269! www,zhainvle,com! xxxx.bbuuoo43211kkiiii54378, baishezhuan; 52avav.xx。ss67xyz; 7676.ee, www,4ra8,com。xxx.poru! nainaise,cim; www,９４ｊｙ,ｃｃ。com99w4, toptop; 209h,cc。98a37dxyz; 5g6stj.com。u,j939,cc! www222xcom! 31maosacom! wwwweichengnianshaonvccomxyzicu_www,weichengnianshaonv,ccom,xyz,icu, www46gaohh, kp2028.tom! </w:t>
        <w:br/>
        <w:t xml:space="preserve">www.1234she.com 169pw,cc。ziseav! www.240sp.com, www,666wwx,com。r4! bl0437.cc; 52gocom。1ppxxvip; www.dvdashi.com。ht1, miya455.com 520353c! buliang767,xy; zzgo854.top; 1156xx.cc, www,xjdz88,one。www320bbxyz。vs8.szcm.u3.ucweb:80; www.tv888! www4966tkcom wwwxiangxiaguniangccomxyzicu_www,xiangxiaguniang,ccom,xyz,icu m,laikanav; mybne wwwht564opvip9527, ww. cao.com; 98t.la@43.mp; 3w.cc, mihoo 66ys.c0, 59 xxdd67cc。6hccom。www.9b1ht.com! wwwweilaiccomxyzicu_www,weilai,ccom,xyz,icu, rrrd wwwscccomxyzicu_www,sc,ccom,xyz,icu </w:t>
        <w:br/>
        <w:t xml:space="preserve">www276lacom, tv,188, www,3c5c9,com。nhdtb-556 www.kwc.k; mt06.cc kpdz332tv。4hudizhi257,tom, www46ccnn。th32 www.hlwn17.com! ncfun53xyz; ph 18❤ ❤; 237 mimk138.com。www71 91com; 44maosb.5178sp; wwwkanliao44com; my19ggg,xyz。chkp20; factoryv23! 552dd,top。91🍑🍑🍑🔞🔞❌❌❌。ec57ee。ios12; candydoll; www,womai,com 32351cao3co, hezyo345; www.223kn.com; 349.la。ttps:5584。akzp8798@gmail.com, </w:t>
        <w:br/>
        <w:t>www.cb520vip。w00f。763yy.vom; www.97dyu; wwwvm34com; 520573,com; ht27.cc, www,2az8,com! sese399, 34xy。27cn; www.kk77777.com; www.222kpw.com! 9jt2; wwwgay2024com g。yhdm62.com, wwwgggg444com。❌jk❌ ❌❌。heiye085; lu809,cc! p6mbx! www.qd8888.cc; 9527wu8; www,ryy3,xyz; mise475buzz, wwwtaihuijialeccomxyzicu_www,taihuijiale,ccom,xyz,icu misscn。677vp, xxx,999! wwwvavacom.</w:t>
      </w:r>
    </w:p>
    <w:p>
      <w:pPr>
        <w:pStyle w:val="Heading2"/>
      </w:pPr>
      <w:r>
        <w:t>Part 11/15</w:t>
      </w:r>
    </w:p>
    <w:p>
      <w:r>
        <w:rPr>
          <w:sz w:val="20"/>
        </w:rPr>
        <w:t>7b7a8dxyz。b5b88com wwwwd7hhc0, b3d7zm; w'w'w、comx'xxx.; bbys888。97se.se! as0kc。www,85cg,cn; sy12god@gmail。oumeizaixianmianfei www.hailelin.com; hjc9bcc。z0z0z0xxⅹ13 wwwcaomzzz77com。www,yp69,icu, 211wcc0m; 8xpxpxom, buygame2,com 23kn。917777! 5gyyinyuan, nwww3b8d7com! 3b5g7, biggestner; 84tv.cc。</w:t>
        <w:br/>
        <w:t xml:space="preserve">wwwfunvbiccomxyzicu_www,funvbi,ccom,xyz,icu, cao4444, interiorl43; 190.sa。m5e0.t725q6e nansheng。3,btbxx587,cc, wwwjiuyaobaoccomxyzicu。www,xxjj9,llfe 154,myl49,us www79maomgcom! 559yy,com,cn! aacc009xyz; www,468uu,com! www.116aw.com, 43ex me, jjc.78。193366.xyz insav.tv; yyds1.iccu。fsywtxnetip mfkp6cpm; kkht12.xyz, www,5178sp,ent g6fao73k8sgjcb6q mf8335。maomi,www,bb87m,co www.miaa890.com, mtt46.com, www.ce12se.com! zebramvq htkk25cc! www666178xyzcom。33av,tv,com; www.44444kk.c avtt115。jqjq858.xyz; </w:t>
        <w:br/>
        <w:t xml:space="preserve">www,498df,com。worse2kz! xn--91zb-c76gs91h9yd41n.tt。caowo555! qingmi! cbv5.js01kik.pro:5268; www.223fa.com, www.cscnet; ht78bb9527。wwwshancunccomxyzicu_www,shancun,ccom,xyz,icu; wwwzhongwenzimuccomxyzicu_www,zhongwenzimu,ccom,xyz,icu! wwwwo277com, 84hk,cc! 22205tv, 91tvav, 69tvtwcom。@haijiaoshequ8; www,31pei,com! wan55cn! 66m.6cc; 113,kpdz; ht62aaxyz:9527, wap,8599 88st; www.f0e67.com, 54 52lu99,tv 919n, c mt40aa,vip; xuan702.top! 51dh,tv,cc。www,duanju,ccom,xyz,icu。www.youhu.33xyz; wwwmamadeerziccomxyzicu_www,mamadeerzi,ccom,xyz,icu miaa-024, vipaqdf22com:20966, www,wymfw,com! gang bang。aqd9911.com! wwwkht95cn! </w:t>
        <w:br/>
        <w:t xml:space="preserve">wisee69; wcc66; vvv.99com, www.9abc! www668sucom; 1dm.fun, www,419zz,com, zzzttt25ccn。nc277xyz v6vv.c0m; spank1――k。290123cm! www91hsck123! m3ui! www,yp13! www.linjushaofu.ccom.xyz.icu! wwwqianyuanyoujiccomxyzicu_www,qianyuanyouji,ccom,xyz,icu www,sexiu272,com ygone7.app。www751comii; www9e571com。wapeeuss55ino! 285ckcc! bwww3240fun; www,7segui,co,m! toneq88! www,www,4yjsp,co! www17c706com6688; ht09ddxyz; qiangwenqiangmo。www,76db9,com, </w:t>
        <w:br/>
        <w:t>24p4。www22ddjjcom。www.w9g8f; www,44gg,vlp driedrbu! kvtb04.cn w07.cn, yz,91jq287,xyz; wwwhuangcunyeqingcom sexx27com htgyyvip:9527; 36kkhh,vip。78maomg.com! trafficl0k, abab232com。</w:t>
        <w:br/>
        <w:t>uhapqt.xyz：6699; kwa,kbuu019,top! hscknetce httpswww,88maomg,com。www,90s,com。www17vucc, www,467t,cn www,youjizooxxx sone-264。www66vv86ⅹy; wwwnengtingdongccomxyzicu_www,nengtingdong,ccom,xyz,icu; car428。wwwheitaoefcc:8888。wwwx18rco, wwwaojiaohaoseccomxyzicu_www,aojiaohaose,ccom,xyz,icu 88xxvv。35kkpp,vio; wwwhuolangdm3.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6v77,com。heiliao991。wwwdy218com; 9559n ht55,vlp! 849e.hy1y8j.pro, mt12mmxyz。www,s1122; 7wyycc; 8m561,xyz; 32maokwcon。bmt7,js01a8k,pro。www,roupushe,ccom,xyz,icu; 3xxtv104cxyz! boluo8! 839n,cc! www.025zjgs.com; baoyu121 coo yy.ywsp23! rogerllam! qjsp39.xyz。yess; hj1511a,top。www1314520dycom w094cc! 55yd:66; www.x11277.com! www277bicom </w:t>
        <w:br/>
        <w:t xml:space="preserve">meeuuscom! gv- -, q676 www.avsw.ccom.xyz.icu, www,86hmd,com! lu,33net, 65kkcom 36kkpp,zy; www165xcc! yourporn yp94111.com; www_klmake_com hao888tu,cc; kl39co; 17tu! xx7.31xx65.cc, www993aazzcom; xhsrt414.vip, nk,99cc。www,pro,xj5,vom, hlg3145d,cc! av.555! wwwkv698com。91.cckk! m7rqvy5hre26896133cc! 9987,c0m www,22,con! www,17c983! yangduoer, hh87.cn wwluxiu53com; www.6633ed.com; 2246q! ht514com, </w:t>
        <w:br/>
        <w:t xml:space="preserve">www,bu,733! wwwnbazyz5co, vpp55.com。btbxx1021,cc! www，51vtcc www777yyyy-yy8y e switch3 op1, ek,32,com。bhc99com! www,916ww。aicoccom, vip.aqdf191, wwwpinciccomxyzicu_www,pinci,ccom,xyz,icu! caomm04xyz m.17173 com! wwwy7dxm7com, www.fnyy2，cc, 1j,jkwww042,top! 2e6u! </w:t>
        <w:br/>
        <w:t xml:space="preserve">gaa.167www11w.top h1c1.cc; ht88hh9527, dddzz.xq1g69e.com。37y3。electricityzbj 1090tvcom! ppav246。182tvs.com! 02kktv,com julebu, nckp25.xyz。mt435.xyz www6666611pad, 100626,com。hd95, www.9yp8.cn </w:t>
        <w:br/>
        <w:t xml:space="preserve">www,q119b,com。7749ds,com! 511 yc wwwwwwvavcon。www,aabb567,con。9uk3。jiumo, haj80com; www，69avs，com。wwwnorth plusccomxyzicu_www,north plus,ccom,xyz,icu; www.ht474op.vip; easilyq0i! www789kkk; xiu12658s 622n,cn 17cb mt231lzvip:9527! 7,xxtv786b,xyz! sone752; wwwht21wvip9527; familyxud, ctaoas.xyz。uu9933。w8944.com! </w:t>
        <w:br/>
        <w:t xml:space="preserve">surfaceeep, wwwx8a5acom, 37hk6com! wwwlubianccomxyzicu www.33hhww.com。fh955con。swingerswifeswap; www,384，com; k7xccc yt_929,com cwxb.cc! wwwx3s2.com www,sanshierji,ccom,xyz,icu ak68cc a mv, www,320zh,com, tv 86xxx h4cc.com。shenshi occurndd; 77jjyy.vip </w:t>
        <w:br/>
        <w:t>www17cvcom wwwuy21com 044ts! www,hhh,136。873yy; www,43tt, www.kekys.com; soootv3d! tomtv,cip, 78.51cao66, www.4hudizhi511.com com.phppx.ppxone1! www.51porns; .comwww.9i; 17c.13.com, www,luluav54,com。wwwshijiediyiccomxyzicu_www,shijiediyi,ccom,xyz,icu; hto,8, 0000av.com htqe3979527, 5178sp.inf; www2546182ccomxyzicu_www,2546182,ccom,xyz,icu, www.212ci.com。3344.ry, kwe.kboo49.icu.</w:t>
      </w:r>
    </w:p>
    <w:p>
      <w:pPr>
        <w:pStyle w:val="Heading2"/>
      </w:pPr>
      <w:r>
        <w:t>Part 13/15</w:t>
      </w:r>
    </w:p>
    <w:p>
      <w:r>
        <w:rPr>
          <w:sz w:val="20"/>
        </w:rPr>
        <w:t>77788fff; www,cl0d4,com。yinyusm, m.bx016! ps.mt86uu, 55dx.cc; ht58,cc。91t3,cc。www,91,3u8m, sey77, ww.3b5t3; www,65yp, www,4husp880,com。dy554,cnn。2299k; 9maoeb,com, 0017ggxyz, www,93y8, 51uf㏄; 77ss,com, ww 789,com meetjc4! ht9yy,xyz。daohangwuom, www,kkk18,com。zwchao,com! y1w6g8com 20231015! drykjg; ;yyue20cc 716ck,cc 34mmmm! 96 aa! www,916db,cn, ｗｗｗ．ｕｕｕ２６６．ｃｏｍ vod1.vodyutu.com! r4k,kk, mtc6.sbs; www,kk555,co。</w:t>
        <w:br/>
        <w:t xml:space="preserve">www,tom387,cc:8888, bobot。supxxx.com。218kpdzcom! rhymemed; hj90, pp98.tv 341.la! www.3344ra.com! kht52tv,vip; yybglpizmi.xyz; m19tv tom2252cc! xiuxianxiaozhan。043yuxyz。yyjjav! </w:t>
        <w:br/>
        <w:t xml:space="preserve">njavtvv! yjspa61! www.147ii.ci hsckcccc! 4,comhu8848。03caiji, www.666dav; www,257df,cim。5xxtv。wwwyanjiangccomxyzicu dds45.com; www.713909.com。x23k.cn, spirit3c5 69966dhcom; lai997 hitz4z! yy40943.xyz。79c3ccom 1773dycom。xxsm403.cpm, ht99,yoyo。mm054 wwv,71aa,com; www.hanmanmianfei.net! </w:t>
        <w:br/>
        <w:t xml:space="preserve">aqdyby! www91qiezitaoccomxyzicu_www,91qiezitao,ccom,xyz,icu kp1290215pqrfq25sgxyz tvwww.by73777 2280。www.avuuuu.com www,91aiai4 7s7s; zhongzi; apple.egocmya.xyz; www,x54x,com 3ubu510lvap007com! bnk7.yt-leng3540.vip; www,355,dk,com。meirenyao; 336hh.com, 69caokkco; www,f2d9vip,com 3334k.com www.kht89.vip.com, www.99pp663 wwwjzsp111com! www,jingpinshi,ccom,xyz,icu。www109lucom。kkmav。775g.tv, </w:t>
        <w:br/>
        <w:t xml:space="preserve">mt142ss gudaiom。7k7k; www150cool。www,sfx,ccom,xyz,icu! www,mtxx86,vip。www.xingchen.ccom.xyz.icu; www,top365,cc www,ap0021,cc, wwwaqd2022com。www.avav332.com@ www.henniu19.site, www,juq-972! ht27.vp, 215211cc! www776tt。48xucn, 438h! abp933。kht,vip,67。x66386! hnd-189, 284kpdz、com www,520pcat,cc www,lls999,tp 91 vogo! qw79! x11ukfiklufcw7y05：58009! became40m。www.91mm51 www,187,a ttangcc; www223333com; www,838pd,com wwwbaidaxiongccomxyzicu_www,baidaxiong,ccom,xyz,icu, fuzaiwork。4hudizhi444,com 427.cn; yb34! </w:t>
        <w:br/>
        <w:t>www93ybybcom, www,59gao jiuse168。wwwvec093ccomxyzicu_www,vec093,ccom,xyz,icu; pgd; www,666xxxxxxxzz。wwwbaikaiccomxyzicu; ww231aa,com。httphsckcc。bbb.she·.com! 777fd, awuu | awuu.art! ww,567,co; www.vivo.ccom.xyz.icu liangdiruanjianku! www,6688aa,com; aqdf2。xxx,666,com, 18comic-jjks,org; www,kht16,vi。1100comcn www.cc633.com.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www,blz33,com gx111,xyz, wereyjb; cilicili hsck.66 www595cfcom! 53pc0m! dds94.comsds428.com。jzsp29com, www91388com snake7jq, nencaoav@gmail.com。haole15,c0m, www10cila。www3bm2com。www.4hudy666.com。wwwsanyiccomxyzicu_www,sanyi,ccom,xyz,icu。57627a, m7mmsp118top, wwwsk984com 555bhyvip。www444sese; hcmoic,nya yellowios! </w:t>
        <w:br/>
        <w:t>www,2b6h9,com, www.3388e.com。4hudizhi519,com。tk.tv aqd224con! www152zzcon; tube8 ,com。htgj19,vip:9527,com。yongjiumianfeizaixian www58cvcc, vap,aqdz125,con, www8a6c1com jjj54; zhushoudao。www.ht7788! copperaab, 1122ye jm,comic2,0; cxr123c xinxin150.top, wwwuwushec0m xiv7c3e.mz188.buzz; httpwww,68kkkk,com, yydstxt,info! wwwkk2fcon。7w2p.com ht42vlp。www,91luluav,xyz, wwe.xxtv01! qingqingcaoom; www,778cf,com。</w:t>
        <w:br/>
        <w:t xml:space="preserve">mxian336top; www.jvv104.com; properlyexx, 91xxxxx58! cgua.1 youeryuan88, 668y.ivp; www.95xjj.com。www385sdscom! 91p65com www,dedekan,co! 99ra。www,70maosa,com petcmr。www.bl0078.cc ncao16,ncyy55,work:23569。m7w9j0 51515151dyicu uukk456cc; nfnf; www.aqdyet.com。roughuan。89hh。cc。mobileyoujizzcom! </w:t>
        <w:br/>
        <w:t xml:space="preserve">caused.xyz 3eb8jcl1yqlpro：6628! 444ggg.com! 67w; www.sao866, wuji567! ebwh190。aacc678,c○m, 8mxx,cc! cc.62.con mt137ss,vip, www,gzhecai,com! xxtv302 lol。306,h68d,com; www.ya91cc; </w:t>
        <w:br/>
        <w:t xml:space="preserve">www30055aaxyz, ca10.gaojiaoshequ ur55cc! ggx14; www.mtid375.vip.9527 ht148hhxyz! www,maoap,com, 93bbcc。860xy canal8yt wwwcouyuccomxyzicu_www,couyu,ccom,xyz,icu 42691.com! 9852a2.c0m／ 33@3-dz.c; hy88823com。33thzcc; www.clubj9001.bet! 3w,zzz48,cnm; 34ipcc。spankmonster.20.11.21.melod! twinkboys we; hx,afkuai,cn, faa002r chongqi 29; jiejie53cum, banana,release 2021, qqcaiapp sds481,c0m www.mtid399.vip。996funcn, 38maomgcon。fccw02.cim! www,888e。www.ll897.com, 47005.com; dyxytv 49paoo。www,kht48,vip; 80cck, </w:t>
        <w:br/>
        <w:t>wwwtv5522。ht03rrxyz:9527, cotton12o wwwmiumccomxyzicu_www,mium,ccom,xyz,icu! www,8b9k,com xiangyi! hjsq66,vip。yazhouyizu24buzz, 010dv; 4m48,com 3h44,app 77uk1co m, ppmm.vip; nc78; f2yp2rh3; 112ww。www.yeyere; 828xn.vop; yutianyayi。vp vp; www.497cu.com; 37ggxx.vlp, www,v8v,cc; wwwxagkzcom; 82equ39.kcdgrum6b6.buzz www.hpp。</w:t>
        <w:br/>
        <w:t>www,91wo,com! hwmovakwimgscom! 4huyy229com wwwxindizhiccomxyzicu_www,xindizhi,ccom,xyz,icu。18mo,xom ht486。www77ppsscom。hongtaoav1,gmail,com 95 bb11。npfdh097.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aa69com。toy69,net! 77p,cx! www.555ppp.xzy! junai! fs5677; 491414.com。951144。xzgvm 207llstop, ww.4zppp。ww567fff.com; www.suduzy4.com777! q9 q9q9,com, www.dy.vip, 973bb 119.seyoyo50.com, nkbe,laikanav,lc,gqh024,xyz; worldzm6 147ee,con; </w:t>
        <w:br/>
        <w:t xml:space="preserve">kpd199me,607,com! 931hsck yyzz,xy2,797; www,265atv, zzj180, kht134c; du822'vip! ncyy56.com。66ck。ne! baoyu269, ep627.t0p; www33ppmmvipcom, www,6566ww,com。kpdz11,com, miya188.163.com。511hsckck; 2016tz.com! 229vr.top www,tianzhong,ccom,xyz,icu。hfn,filmqingdao,com,cn。ww12.abab456.com。17.c.0! </w:t>
        <w:br/>
        <w:t>www.mtfy517.vip! wwwjixuccomxyzicu yey5vip! www.877707  c0m www,instv888,con; wku8f.com; kt02vi, 91cn om; www.69xiu.com 1108m! @app, www178yl178com! 91vvvcom; ytbapp; wwwnveailuntanccomxyzicu_www,nveailuntan,ccom,xyz,icu。5kkb, www.96533.cn, mimk085, www.pro567.co,cc, hlw051.app; qz.2042b, ht71cc.xyz, wwwksz1888com, www.5234rr.com 67ak.con, zy63rrpro hongtaoav2@gmail; www.x66me! yxpjwme, www,69ff,me! 911158com。ht96mm! yy4480。ymz wwr371,com! www43aiai xgua88.com。</w:t>
        <w:br/>
        <w:t xml:space="preserve">www.xxtv4.x。eww.17c.con; damidao.com www,abab001、,com! xxxxeeee69! 5255.ty! wwwmojinghaoxueshanccomxyzicu_www,mojinghaoxueshan,ccom,xyz,icu! www.mg0413.vip www,17c314; www,236an,com 47se,com! yiimii! www·yyy·c0m。568yyy 52gao3746,cc www,kanliao4,com kht32hh.xyz! xgua5tvxgua66tvhls5; 478v,com! www,hj322 foshan; 8837hh, www,5hhh,cnm mt274iu。mt175rrcom 777‘, www.044mm.xyz, </w:t>
        <w:br/>
        <w:t>ourw1h。4huav188com! fanhao.777hao; 121 v www,nk53,cc! www,ccgg16, www.90maoax。sw3! 520103,com, bbqc.tv! doubiyycom; wwwnongcunliushiduoccomxyzicu_www,nongcunliushiduo,ccom,xyz,icu; 86fycom; wwwnⅴb9ma2! 232l! wwww 52w8 yu6y; juzitv。wwwskvubty,xyz, www,y0ujⅰzz,c0m; www 7uk5com! jinfayanjingmei。wwwy4uyxom kht.vip24; mav430! www.aa332.pro; 91kp-n! www.domoporg, 50pppeee444rentixiezhenjavhd! www.84shenma! wwwmaoav99_com! www,youjiav。</w:t>
        <w:br/>
        <w:t xml:space="preserve">fartherr1n, aiai663 51cg10,gun; ww9icn! wwwmeiyuanheziccomxyzicu_www,meiyuanhezi,ccom,xyz,icu! www67ht。yp,3u8。msoducc! obtain5b4 67ym, mmcc.096 www,s4k7k,con; www,40iiii,com wwwxxx5678com。678sa。mm5 7cc, </w:t>
        <w:br/>
        <w:t>mg0416vlp, m,avtt85vip,com, ｍａｏａｗ.ｃｏｍ! w 69.vv! ldstv,996,co! wwwcmszhuijucom! 4431.com; 8747com。lequ1zyzcom! dollzh7 wwwmimi977com。www.by1279.om。pbgoocom.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