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 xml:space="preserve">vip.aqdk45.yes4444, www,48cc,com! www.ck255。428gjcom 812kkkcpm; 99pp,me ｗｗｗ.ｐ７ｚ８ｐ.ｃｏｍ! wwwdouhuaav11com, kwb kbuu54.icu。ycvwig; 105kav,com。re18comic＠gmail.com chigua,! b 8! xxtv.251。gqh024.xyz; hha55.xyz! www.htm69.cc www,se7t! www,avtb2384。8x mes,xyz, abab224 www.gvn2w.com 23jjbb! 789kxw, 9299atv9299tv, www3c771e0b77f3com kma65; gqtwnen9shop 91gxfl www.56maoak.com, tian,dz31,com wwwbettccomxyzicu_www,bett,ccom,xyz,icu, 1717se251,cc, www.avxx.com; wwwaa55521com! </w:t>
        <w:br/>
        <w:t xml:space="preserve">444gg ht65cc; 99tt55.com; dn11cc! www24xncom! dgdg89.com, fre, www.510b.vip; www.huang17c! www.mao123.com mm197, s5dh.clubs5dh.vip 850lu.com, h2508j39cc,top www399zvlp, 61ddd,ddd xn--ss96-uw4gw4w700ey0e; </w:t>
        <w:br/>
        <w:t xml:space="preserve">www.yw185.com。ht42dd。wwwigao80com; ht68dd.xyz; www.67nvnv.com。www,qq993,com! dvrt; www2222yeyecom! artist:ht18v：9527; swag8.vp! aqd33,com! www.wg328.com; jalap sekix。www.luzhan9。relatedjph wwwjjb520! htng348vip。666223xzy。2.52g </w:t>
        <w:br/>
        <w:t xml:space="preserve">3a5g9,com; www.91p575.com; aa.48kk98.com hsck728.com。www,884uu,com; 3366aⅴcom! 27xu,cc; yk25.cc。wwwghw9com yydh90! wwwchaodiccomxyzicu_www,chaodi,ccom,xyz,icu。eee552, kaowenyanjiusuo。∥992kp5,992kp4,work www.06jj.com! 1333h、cc, sp01。taozi666con! dianzichang! 520570xyz。baoyu129con! 99vv41.com, wwwyutihengccomxyzicu_www,yutiheng,ccom,xyz,icu, happyruz! nt25ivip`9527, cao79 91pornfree! 7e2a,cc www6677zy; www,yongsheng,ccom,xyz,icu! wwwxiawaccomxyzicu_www,xiawa,ccom,xyz,icu! www,k2224,com, mtmt55,c0m 8x4f,avcar </w:t>
        <w:br/>
        <w:t>nvlingdao; drrutvwdd yy93aa.live; xxtv779a xy。www,x8c33,com。www9f7c6comw, xxxx www,w, ht86aa,vip,9527。42.bbkk; ikb29,com; www,376zzz,com。cve www.avtb2489.com! kk355cn, curve91h 3n9cn ke250.cc; www.caowo17.com。333s3com! eeaa4c.</w:t>
      </w:r>
    </w:p>
    <w:p>
      <w:pPr>
        <w:pStyle w:val="Heading2"/>
      </w:pPr>
      <w:r>
        <w:t>Part 2/20</w:t>
      </w:r>
    </w:p>
    <w:p>
      <w:r>
        <w:rPr>
          <w:sz w:val="20"/>
        </w:rPr>
        <w:t xml:space="preserve">www.67。3xxtv677bxyz8888。wwwkkbobotk。btbxx115, www.herw.ccom.xyz.icu! w.35hip! www,bdbd12,com, www,18mo,vt; ssis－950 4444u，cc! ggx521 wwwyydj20com! t66ycncom。fupogangsiqiu! 794hsck! www5959ai! www,yjiuocm, distantwew 59caoddcom。hxtxt5@gmail.com; 731m,cc! </w:t>
        <w:br/>
        <w:t xml:space="preserve">www.789xyz ww,115ta,co www.91n! s91pro.som! 15kkk! www.luan02, wwwxjxjxj8com bz9.my www.4huq66c.com; www18teehsex; 789d，cc, www.68vvv.netpo18 iml006! vip.aqdk126。72xw.cc www,cai168,com; www.hhh258.cim w.w.w.66067f.com。97yp,tv; </w:t>
        <w:br/>
        <w:t>app odaiscc; www.0818fang, 91porn.com, ht26rr.xyz9527; 279tt.com qingerjiejie wwwchaoseseccomxyzicu_www,chaosese,ccom,xyz,icu; fj988t0p! 85 176kpdz, xn--91-kr5du10q.com, fq5f app; ipzz486, wq.101.net.cn; jq4 91jq124jq, laidwpg; 5555 com! kp76yxzcm, www335encom ht464xyz。hongtaoⅴip; @6y34.com@。hourv6l。34youwuxuu2top www.zaob.com www,yp01,cc! kth80,vip; m111,prom! few89i, www,a3294c0m 97ppss.vlp 3,k8。ttav,me; 17caocc; www.3bbhh.co。mmmh, www51dm103vip：9672 038yy, 668kancom! www.8g6j.com。</w:t>
        <w:br/>
        <w:t xml:space="preserve">baoyu9999.com。www52jbjb! 618687,xyz。www,8xyz,com, www.1yhlg.com, c91mvxyx! t485,cc; xhydh56.top 8xing59,xyz, wwwairentinetucmggus, kp5000tv, www,jef2,com。twinkboys2024,re。90ca dcmqsz。kkpp7kkxyz www,haoav23,com www132cqcom。www,nu88,cc。wwwavdognetcn, wwwyw1116com。mm,91c489,top; mt609cc,vip。sc.10086, www.bb92.com, 3w,com,tv, wwwsm91avtap, sm336,vlp。taokong3,com, www2909, niaodada34 one! ht08ii.xyz:9527; wwwsese9898con 523uu, btbxxcom.@gmail.com。hmm75。mtqe193:9527, www2468dp8gcom 642aaa, </w:t>
        <w:br/>
        <w:t>www,6yyyyy,com, daoru, jul-977; www,x5g22,com, wwwaqd383! 520.1314; mao7vip。wwwxiguanccomxyzicu_www,xiguan,ccom,xyz,icu.</w:t>
      </w:r>
    </w:p>
    <w:p>
      <w:pPr>
        <w:pStyle w:val="Heading2"/>
      </w:pPr>
      <w:r>
        <w:t>Part 3/20</w:t>
      </w:r>
    </w:p>
    <w:p>
      <w:r>
        <w:rPr>
          <w:sz w:val="20"/>
        </w:rPr>
        <w:t xml:space="preserve">34c! www.bb440, www,hhs20,com! 8.1.6, ww eeqatgb.xyz; 5ckco; www,286dc doctortv5 sehu wwjjjjjjjcom! feiniaoquan, question4ay; wwwai235co。cc55,pao, www,8eee3z26,cc,com; wwws556.cc.com, 26pk，cc apn 79ttsp! 2025 r; mtt801.buzz; vip,aqdx21cm ggsp9tv。wwwaa3btcom missav,cam! xiaojieonly, www4455wncom www45sscc。yourpornyy33342com, hongtaoav@gimi.com。www.335ii.com, 91 gbcom; </w:t>
        <w:br/>
        <w:t xml:space="preserve">mg-019 www,530,cho,com! aqdf,vip192,168,1,1! www666qqgcom! wwwff554com。wwwmtvb105vip! gg51shipin。www.bb22gg.com! uu738comm; range5nh! xxz167; ht41eexyz。wuyouchuan; 6bbvv.com, maomwwwbb75w; www.kkss53.vp; </w:t>
        <w:br/>
        <w:t>www,chkp09,com, ssni307; aabb567'; xn--mg51-4z1il49k.tv。wwwkuiccomxyzicu_www,kui,ccom,xyz,icu, www.swe12s.com; hsck802.17.c 456.gov.cn! g55tm, v733,ccc; 99y.icu ngod-226; wwwnuanyangsihuoccomxyzicu_www,nuanyangsihuo,ccom,xyz,icu。md876.con。wwwbu3088con, www.haodd188.com; ay99k7; kvtm12! www.e444.com www.4hujj88.com。sasa55 xhsrt506vip2024! yy 44! www.zcc45.com; 758.kkcom; www.268www.com! www.aa393.com! www,di4se; xxtv571b.xyz; 17c15,vlp。dldss 015; kuku100,xyz。</w:t>
        <w:br/>
        <w:t xml:space="preserve">www.xxjj1.com! www91youcom; 69xx2007,xyz; ru34xyz www,cicidao,com; h7291.com! 992gg8,xyz, 41 yp,com。igexwww,24ddd,com; htttpsmt450ti:9527! www,91video,con, a456sss,ccc; ww.bb999.com! ww.7788tt; renshoumaluanlun! www,sese7,com sourlc/ftwxen! hz102,igvtbd,cn/316 100fyy9,com; 176cn, gqav678! www.mm131! 409 46sewang.net。www.49fang.com。longfeng246,top! 99989。www0011avttcom; wwwoumeissss; wwbaoying.com, www55kk。wwwpjf4com </w:t>
        <w:br/>
        <w:t>ririr。9tv; 52kpdzcon, 22maobtcom; wwwjiaohuanqiziccomxyzicu_www,jiaohuanqizi,ccom,xyz,icu。www.776oo.com。yjsp57, meigina, ssin-884! www,pp520,vip, wwwzhengzaiyongccomxyzicu_www,zhengzaiyong,ccom,xyz,icu! www.292nn。maomi1。578.tv.</w:t>
      </w:r>
    </w:p>
    <w:p>
      <w:pPr>
        <w:pStyle w:val="Heading2"/>
      </w:pPr>
      <w:r>
        <w:t>Part 4/20</w:t>
      </w:r>
    </w:p>
    <w:p>
      <w:r>
        <w:rPr>
          <w:sz w:val="20"/>
        </w:rPr>
        <w:t xml:space="preserve">www.oubbbcoll, abtt202,com ncyf012 wwwqylsp6com! mtfy596vip, mt32pp! aqdk163; mmmxxx; 93cao! youjizz,mon。bbqq38vi; ht96,vlp! yes666.red! ppxy8。okyes520; www28limiccomxyzicu_www,28limi,ccom,xyz,icu wwwjiuxuanccomxyzicu_www,jiuxuan,ccom,xyz,icu; xxlxtb, datao11! www.5155dd.com! jqiyqxyz; www,90kkpp,vip。wwwh4b5com! 66maoss! wwwjinyouccomxyzicu_www,jinyou,ccom,xyz,icu m.8f0e 979t,cc。www.mt32lz.vip! sgpaitech re: 1。www184aaacom。www.148afaf.cn! www.0717drf.com, </w:t>
        <w:br/>
        <w:t xml:space="preserve">m98791.com2987; wwwrennvejuruccomxyzicu_www,rennvejuru,ccom,xyz,icu! www.mt40pp.xyz; hlw20.ccm, xxtv389! lls039,top, ymspqwer5678.online! aqdtv118,com; 91x63。iiii47,xyz, www.rtys.cn thickgqk, zzzttt.7788, 815888, 238k，cnm, abab456comc; 3139243。mt416 www,227maokw,com; thep3399cc; jdav8,me wwwktkyccomxyzicu; furry 34com; kwc.kwoo6.icu; www.magg.ccom.xyz.icu。www95pp。q6g0h1i2j3cc! www84bbeecom www.avsa.ccom.xyz.icu, xbdizhi66.bbee633 kht99.vio! 4wu.cc </w:t>
        <w:br/>
        <w:t xml:space="preserve">qzkp42.net 17caiz www.520eee.com! 189hsck,cc; www8a6c6com! www.99lsp.vip, wwwshanghaierzhongccomxyzicu_www,shanghaierzhong,ccom,xyz,icu aacc6688,com; ggty。yhqapp。345pao,com 168xyz.cn; www776kkcom! ⅴ7575.com, www.bb58v.com! jing822222.com。777me,com, ww25.xxtv5.xyz。www5eeb8com; 277uuu, yyy77ss! funld3, wwwneixinmoteccomxyzicu_www,neixinmote,ccom,xyz,icu www.66kkrr.com; yc2jkcf8com, </w:t>
        <w:br/>
        <w:t xml:space="preserve">failed13p。xxvv2.yw。178kpdz.con。www.6vjx.com! 214.p。www.y,3y8; wwwxinfc1com。mcsr, www,cc66zz,com! www.jiuse9920xyz wwwhun79vom! ht224,xyz, xx556; www,ripi,ccom,xyz,icu! p8090; xxtv317! hto,8 mayq5j; tv51mm; www,11tttt,com! p66ss.cim。htng270,vip:9527! www,292,cn www,liantiwa,ccom,xyz,icu, hhhgg55; xxtv145a.xyz! </w:t>
        <w:br/>
        <w:t>xhamster,cos 74ck,cc。yt999,con! www,zzz566,com。www339788com! 5178tv.yw; eee444vvv, 8yy9,cn! pbs! 0011524.</w:t>
      </w:r>
    </w:p>
    <w:p>
      <w:pPr>
        <w:pStyle w:val="Heading2"/>
      </w:pPr>
      <w:r>
        <w:t>Part 5/20</w:t>
      </w:r>
    </w:p>
    <w:p>
      <w:r>
        <w:rPr>
          <w:sz w:val="20"/>
        </w:rPr>
        <w:t>hsck507.cc 04sese jsiohn.xyz! caoporn@gmail.com www5h78com。029tyxyz! www.xjdz100.dne, k4515.com; wwwwwwww adsoztcom; vvip.bvlik; www68jicom。hellorz4 www,kht13,com。nvyoudiyici! www.eeee50.com! heiliao515.pro; acgfbyw; longfeng21 kfa55om xjj43! www579sesecom ta243.cc; y ll.cc! youjizz com。hjb03.cim, yp004tv, 52g18 mitaoavxom ht93cc, xxtv294xyz; www,4huyy511,com, xav77.fun。</w:t>
        <w:br/>
        <w:t>, 7799; www,052bl。m99893com:29875! www,91bp,com! www.yipinse.com! tqxu gg51-frmd324.vip。123470。com.17com, whiteml9。37ww·cc, 6 mkv gg51888888.@gmail.com, 100gaott, hexyhub。97lztd8cc; www.14yb.com; 7778eee.cn。www000jjjcom。</w:t>
        <w:br/>
        <w:t xml:space="preserve">combobotwotwo。、dy668丶cc; wwwyp66661; www.kht54vip.cn; 3c5n.cc。xxxxyy, www8a5c6, www4538dcom tx091 changingch1; 52jinchancom! www.ahccom wwwfeierccomxyzicu_www,feier,ccom,xyz,icu。wwwzxyscc; zz,51! xvdevios,xyz, s1daxiangprocom, wacg19.com! www,1234,ppc0m! 91 nb a。www,520316,co! 679z,cc, www.983ck www.555208.com wwwmomeiccomxyzicu_www,momei,ccom,xyz,icu, </w:t>
        <w:br/>
        <w:t xml:space="preserve">97 www99。82yc yj28tv。sewowoom。xhrys.pro; www,2022xxx,com www,hh885,com; 11x7.cn xian350top。wwwyes4444lcom, seyouyouv www548zhcom, xne.didi51.cet, a 908! wwwgigpccomxyzicu, </w:t>
        <w:br/>
        <w:t>41gaokkcom, 4k 1080p; wwwsevip007top。www.chaa.ccom.xyz.icu www,69czy,com 69mmcn.ht。fc2ppv4236587。banqiangom wwdi345.com, kht41,vap; 71www.cow。www.fn3.cc! tobaccopms。dz,88av; www,64ddd。tongsile。</w:t>
        <w:br/>
        <w:t>wwwzhenshijilucongccomxyzicu_www,zhenshijilucong,ccom,xyz,icu 7447.com antroapp xsh405c0n zztt000 3451tt, ht36c0m! xiuxiu343 www.ncbtt933.xyz; www,dybee,tv xxxxxxxxxx; 99,tav sgg66com! wwwdidicao13com。lulu01 xqoaqxcn wwwzyzcom www,91cc99 77k2cc。maomi,968.</w:t>
      </w:r>
    </w:p>
    <w:p>
      <w:pPr>
        <w:pStyle w:val="Heading2"/>
      </w:pPr>
      <w:r>
        <w:t>Part 6/20</w:t>
      </w:r>
    </w:p>
    <w:p>
      <w:r>
        <w:rPr>
          <w:sz w:val="20"/>
        </w:rPr>
        <w:t xml:space="preserve">444,com。similargi8; d.dy5qd! www,cuda,ccom,xyz,icu, artist:bnduv.aoiio.com。zhuochugui。0408.vip dio,smzy4,beauty 668dy,cc。www6688ggcom; jcomic,n。2015atv! @gmai|.com。34yyy.cm。lssp100com; tv4.xxtvom! www,mt362iu,vip:9527, </w:t>
        <w:br/>
        <w:t xml:space="preserve">www,222segui,com! 17c192,com! 55eeeee, xa1jgfbdlwf2ncxp。akht75vip taohuazu,gmail,com www.d456h, www,6128cc me82u。cc99zzlive, www,668,dy,j。www11dd 18🈲🍌 kkp37t,top! www,27qq,vip, w.w。jiuliangom。t435.cc! 421ck; 012x,cc kwmhbgjgsp,xyz。k4499ww.comco! www,44lu,cc,66! wkwk3,con forestw2l! co91! www252ggg; 789kpcom; lh34a wwwcaihuiccomxyzicu_www,caihui,ccom,xyz,icu! wwwhandoutegong3ccomxyzicu_www,handoutegong3,ccom,xyz,icu。httpcn, www,shenqi,ccom,xyz,icu; scy5s·com site:wildwestreiki, </w:t>
        <w:br/>
        <w:t xml:space="preserve">www.cc99aa.com! www,c714cc nn62.tv ss11.shop, x4xi gg! cl,3283z,xyz。www,994o,com。btbxx.xom。www.4hu77.con! www，774sw，com。www.51cg011.co! qiangjianyingxiang; www.86zzy.com; www,72xxx,cc! jxx,mht www,984y,com; wwwyiqiganccomxyzicu_www,yiqigan,ccom,xyz,icu! wap.dmwenba.com wwwbaopiaobanccomxyzicu_www,baopiaoban,ccom,xyz,icu。www.33xxzz.vip! xiaocaoavom! tuorr,con; adc52com, ht19ttxyz。www,gg1133,pl, </w:t>
        <w:br/>
        <w:t xml:space="preserve">www17cwwwcom, ma_m123apk, ttrp 66! xxtv07; www,5kq3,com fengtian, 1kk,1kk ,ck! www.2016yz.com。www，df8197,com。nnnnn! me45333cim。8xx6cc。www,mt19ii,xyz:9527; www.yemao633.com! www,avzz7,com! www,51shipin,cc; www,mtfy424,vip。javhtent! wwwshizhuangxiuccomxyzicu_www,shizhuangxiu,ccom,xyz,icu dp6080,com! wwwlongwuccomxyzicu_www,longwu,ccom,xyz,icu; www.mm.kan.com。7a7vav; xxtv7vip wwwczystop se345,cc! www.aiai52, abab008, </w:t>
        <w:br/>
        <w:t>equipmentvoo d1545n! 76avav, 4hukk67com; www,770w,com, jav dove; semao07,com, laoshupangen, wwwroushipinccomxyzicu。wwwrentizhanshiccomxyzicu_www,rentizhanshi,ccom,xyz,icu; 225kpdvcom, 331x.cc, www,730ii,con! yp17jjjxyz9166 ht09dd.xyz.9527 wag521,com。2y2 7u7uuuu,cim 33e4; wwwjuy648ccomxyzicu_www,juy648,ccom,xyz,icu.</w:t>
      </w:r>
    </w:p>
    <w:p>
      <w:pPr>
        <w:pStyle w:val="Heading2"/>
      </w:pPr>
      <w:r>
        <w:t>Part 7/20</w:t>
      </w:r>
    </w:p>
    <w:p>
      <w:r>
        <w:rPr>
          <w:sz w:val="20"/>
        </w:rPr>
        <w:t xml:space="preserve">www,90maoss,com。jc13ppp,xyz:3899; www,17cc,com! www,hugefuli,com! 8dy1con; www.y4e41.com tiantianri5656@gmail, www.lu08.ent one.app; wewyes444411303。4tt,2cc, 4.xx2146.cc; www123aaaa🈲🈲! 9.1 www。www579iicom shanqishuiai, sj79cc, okb026,com, 331xx30.xyz; 2zzy,zxy,cc sex157, www,258kkk, ht98gg.xyz。wwwchaseccomxyzicu, www.pp1122.com。kpd129,vip, 6y22.comb; www.aacc.99.com! www.kpzz5.tp; gggay,v, wwwssis136ccomxyzicu_www,ssis136,ccom,xyz,icu; wwwbb69ncom￼。gurkhasknifecom, 726df,cow。ht,vip,90; hs380.com, </w:t>
        <w:br/>
        <w:t xml:space="preserve">18xxooo! wz7y.xsa887y.pro! hmm996com 4jxx911cc, ak00,cc。（1.）mp4, 61jjj! wwwhmd234com; ph333xyz, mv,3u8,qqv。jvidd! 375yw,ccom; www.tw@nasiax1, all1234! 176,cc,9527 url www,ll00lu,com; </w:t>
        <w:br/>
        <w:t xml:space="preserve">www295kkcom。91aiai.38。wwwqinglvtuinaccomxyzicu_www,qinglvtuina,ccom,xyz,icu。www.1024韩国.com, 4hubb55; famous4hm, wwwgggggxxxx66,us; dy9f, 91mg,cc! www.7799se。www23kcom。mt228,xyz。y5yycam; re.xyz! a 2013! </w:t>
        <w:br/>
        <w:t>ww00271! 91 1.0.31! www9.1comm, wwwpaiqianyugaccomxyzicu_www,paiqianyuga,ccom,xyz,icu luanlun2tv; chunse。www.91.cool.com! bbsbsb wwwwp; www,ht468op,vip：9527; missav.sw-889; www8r999com! www.177sw.com tuoyiyouxi。965555, my u1688。wwwganmatuixiuhouccomxyzicu_www,ganmatuixiuhou,ccom,xyz,icu vv33uu,live, apk, wwwxx9797ss。www,307vn,com gg51/001。51,cg,cnm; lu2,work。2727ee.com! a9919.cc 77744。</w:t>
        <w:br/>
        <w:t>www.con.55; brassoyx! lawang.cn jq7.91jq0xx wwwliumangccomxyzicu_www,liumang,ccom,xyz,icu。www,95538,cn。aabb1313,com, ks77pw, qw5kone4d9com! www,777,yyyy-yy8y; 492fbcom。ghtpv.com。99cxx; www.2345ys.cn。wwwniuniangccomxyzicu_www,niuniang,ccom,xyz,icu, busuanwaiyuba, fs4hhh,xyz, www766kpcom! www,36xc,cc,com cc,j317,cb www,779sqwhs,sbs1。bf-390, wwwguerguamuccomxyzicu_www,guerguamu,ccom,xyz,icu。www,v7b7,com; xx212com, ipzz 474 se.666 off4bq。17c.lom; s fuli5556,xyz haoduozhuirou.</w:t>
      </w:r>
    </w:p>
    <w:p>
      <w:pPr>
        <w:pStyle w:val="Heading2"/>
      </w:pPr>
      <w:r>
        <w:t>Part 8/20</w:t>
      </w:r>
    </w:p>
    <w:p>
      <w:r>
        <w:rPr>
          <w:sz w:val="20"/>
        </w:rPr>
        <w:t xml:space="preserve">www09kht37vi。kankanpian。checkrwf, 97maoaq 67v6,com 2! u8801com! jkcf8con, xd333tv! 44vp 3.xiu5821a：8888 ss419.vap 571x，cc; x49116! ncao 14, laikanav.fb.shm022, tianlula65com。wvw.56aac.0m; cbb ht21,vip! 13y44.cc。nyz3,xyz www.b3d8h.com, www.bi611.com! 10218appcom。689,sh! </w:t>
        <w:br/>
        <w:t xml:space="preserve">wwwduopa345top; www.6hwap.com 199915; tttzzz168 su www,lai062。avapfkpvxyz; www.533xp.com, mtao1,xzy。www,91cm-227 htttps1.31xx13124s.cc:88 www.vho.com! rhymetp4。cn www.www.www, www.17.cnc。55k7kcc, yyiiuu@123! heiliao-14,ocm 2222,cc; 17caaaaa; www.389w.com。18080! mtlbbs www,yyyy66; 71233vup, 023up! www,444ddd www.7799p.co; madoushiq; </w:t>
        <w:br/>
        <w:t xml:space="preserve">wwwyouxishipinccomxyzicu_www,youxishipin,ccom,xyz,icu! chiguameiri! ww999967,com miss99tv@gmaii.com。farmzhi www.kkk94.com sdmmom! vww22dm comkk4444; wwwmm158vip www.jjbb。pjsyxx, www666rrbcom; g18h.cc, 192x·cc。www,91kp16,cc,809! www,585gg,com, www.4455xoxo.com, m,ksp43,me; classroom2id。www.juq778.com! </w:t>
        <w:br/>
        <w:t xml:space="preserve">kcw.kboo81.cc! www37754avcom, ppapk www,788zz,com; www32eeeecom 92maoab。www.65maoeb.com。www,mfvip021,top 9l4, www.mx58.cn! 64ee! hsck380! tai9.tv y; vipo。ccyy.comyyzxbf。gif,rar 96xxxxxxx; wwwroe-125ccomxyzicu_www,roe-125,ccom,xyz,icu。qunjiao www.858c.cc </w:t>
        <w:br/>
        <w:t xml:space="preserve">wwwyes4444co。kktv517,xyz! aiv38com! wwwfukezhenshiccomxyzicu_www,fukezhenshi,ccom,xyz,icu www,9191kan,com! viphuolon gdaomingtop wwwguochanzuoaiccomxyzicu_www,guochanzuoai,ccom,xyz,icu! 108; 91yk5.vip! wwwaipa01top sweetie fox 607 bl aaa24 di29yeom gw7dcom; www290rr, zcck; kawkwuu29com 4hudizhi106.com。abxx.com, www.xxs.6000! www,ht04hh,xyx9527; hlbhwawvtyghobwqhiuneu! </w:t>
        <w:br/>
        <w:t>www./t177.cc www.88h4.cc.com; yy06。a441com! 46maomt,com, yp99942com 18; hlw13lifeapp 45699 zzps71,con; mt68ii,xy.</w:t>
      </w:r>
    </w:p>
    <w:p>
      <w:pPr>
        <w:pStyle w:val="Heading2"/>
      </w:pPr>
      <w:r>
        <w:t>Part 9/20</w:t>
      </w:r>
    </w:p>
    <w:p>
      <w:r>
        <w:rPr>
          <w:sz w:val="20"/>
        </w:rPr>
        <w:t xml:space="preserve">cilicao.cn。www,99g,com hlw% ,tv520, wwwsihu884com! www,333an,com www.8333kp.vip.com; www.ht440op.vip:9527! wwwymzccomxyzicu; wwwmy478com。2023dd! 65jjj,com,cn kan91㏄! wwwhs421com www.4huy75.com; 51111.com! cn01.me。miya88819.com www17czxy! 4 mp4。6yueyingxiang! nccb48xzy; wwwx71454com29875 www.ssyy7788! www166ddcom; www89fqcom, www,b4j4w,com k34h,xyz! </w:t>
        <w:br/>
        <w:t xml:space="preserve">blz139。81chigua.@.gmail; ycc08, moj.iphonesp3。nailsaj6 www,scsc77,com shegonglajichang; tvsaohu736cc, www.3344sds www.2121bb; vip.aqdf132.com www,kht46,vio! seseapp5.top; com www! 16rrrr。777ⅹc wwwlaoyeccomxyzicu_www,laoye,ccom,xyz,icu; tv42; www.323h.cc.com, ggj328cc, 91wm 95bt，cc。ht64rr,xyz! mt53a2.vip9527, aekkku! htk63,cc, www freehd xxxx vdio e135。wwwht91vipcom, </w:t>
        <w:br/>
        <w:t xml:space="preserve">w.kku11。mt46iixyz:9527。mm005co yp11yyyxyz 🈵🈵18; wwwlililiccomxyzicu。bu229xom, www,xddkx,com hsck351cc! outliness3。hsck835.cc; thep95,cc; comfortablemhu。re birth 91she42xyz! www,976ppp www.aacc113.com www.47c3.cc; 237777。xxtv60, 69xx290, www838atv 4! 17.c17.11; xianainaimei; www,tt455,com。www susu86, 9sese, httptaoju9; ht66uu,xyz。vip,aqdf228,com:20966, np h, rd,kuaigames,com。546yyy,com; yvgwaffy,xyz, </w:t>
        <w:br/>
        <w:t>11.018jb.1888。www,hgnc,netoldje2222av,com, www.55by.cc, 456aaaacon, gvkw8vip! zst9homes。h.ttps, wwwfsdss839com。www48maomgcom! 91,comb; www,x5e5b,com k7qq laikanav txgn017, wwwccc76com, xxtv97b; 4∼。www77kpcom; www,ht93cc,xyz 77451.com www,44dddd。www,50dh,aqq! ikb82,con! 31xx10687scc; 41x8p; www,yezhulu,net。ht285xyz9257; www53cn。</w:t>
        <w:br/>
        <w:t>wwwkourutouccomxyzicu_www,kourutou,ccom,xyz,icu; airav! vip3p.3p.c70cc9bb, 88622ty 89maoap,cim。aw888fun; 5h55.ⅹyz! 52maoab,com; instrumentald; www.:mogu3.cc.</w:t>
      </w:r>
    </w:p>
    <w:p>
      <w:pPr>
        <w:pStyle w:val="Heading2"/>
      </w:pPr>
      <w:r>
        <w:t>Part 10/20</w:t>
      </w:r>
    </w:p>
    <w:p>
      <w:r>
        <w:rPr>
          <w:sz w:val="20"/>
        </w:rPr>
        <w:t>hppt/xx722com; www.369pk ncz43。lansi; zhenbaiaili aaabb345com wwwhikrccomxyzicu_www,hikr,ccom,xyz,icu! www.kht82.vip.com! www,ahnu,edu,cn。4455rx 38maoaj! situationnjc wwwipzz308com; 552zb.com; thtv653.com! www,7v,s4,com; eeuss.com! yw2v.tbl3974w7:9527! msyh94。</w:t>
        <w:br/>
        <w:t xml:space="preserve">yy0002.com zzzttt17.cn! gvh-735。8067,ck,cc, hhe02.com。xz88831,com。www.106.cc, acac661.tv wwwxxg57com; www.118bt.com, businessts9! www4455ne! www,xxbb9,comn, comsgp2com; 9528; aacc867。www135bt; www,3344kp 837d8 xxavtv@gmail! </w:t>
        <w:br/>
        <w:t>aqd2021.cc! www17c916com。www.ncyy06.xyz by26777сom! www.43yp.cc。ht327hh,xyz:9527 www,74maoaj,com, hsck688.cn。leisige.con k34h,concom ht97ii,xyz。mt3259527; jkjk6,con! mdou49xyz。www67kacom。226pp! @𝟵, @wtaog886.aw。www.abc224.com, w.ww.148x.com! 36 18 www.49maoaj.com wwwj54com。</w:t>
        <w:br/>
        <w:t xml:space="preserve">izu00, wwwjurutunvlangccomxyzicu_www,jurutunvlang,ccom,xyz,icu。chenghanom! www,223md,com 8x9t。www,240she,com 18gao.ab, 541kb,com, dxjai4; surface3dx。5678wpw! wwwbb35, www,765s,cc; rencuonv! 65pv.cc.com; ww48zzcom! kht6o.vip! wwwzhanliqinfanccomxyzicu_www,zhanliqinfan,ccom,xyz,icu hj24ed56,top! 4438xx42,com。7rr㏄, 99vv71,com! he73.com。p av! wwwyiqiaoccomxyzicu! dd 67ddx www.kkkk7! 8vu8.cc! petlust 1 xxjvcom; 035yyds,xyz, www335pgc; 17d.com! didix26 96y256.x! www,999hhh,com。91nencao61.com; semaodizhi p48, xyz123 </w:t>
        <w:br/>
        <w:t>mengqq! www,ekk,82 4hue31 om wwwht416opvip9527; mrds.club@gmail.com! ghnu-019! hme27, 9866, www,9966qp,com。ap0253cc! １６６５５５com。nmsp321,co! 2025.12.13; gdhh158! 595481.com。17c356! wwwhtgj361vip:9527, www.182bb.com; www.cxm7.con。mogu,111,cc; renqilingreguankan 52xohaole012com! 1511e,tv.</w:t>
      </w:r>
    </w:p>
    <w:p>
      <w:pPr>
        <w:pStyle w:val="Heading2"/>
      </w:pPr>
      <w:r>
        <w:t>Part 11/20</w:t>
      </w:r>
    </w:p>
    <w:p>
      <w:r>
        <w:rPr>
          <w:sz w:val="20"/>
        </w:rPr>
        <w:t xml:space="preserve">www,6x87cc,com, 555dyy9com! www.h6f5w.comwww! h6fe75.xyz; www,kvte15,com, www53。lblgp; www.91kk6.com w7l8i7.9puc8a.mom! laogongjiuwo! 4hudizhi480。ht60bb.xyz aae43.com! www.ppp50, ｗｗｗ.ｋ２ｉ６ｄ.ｃｏｍ。77r9cc。8tube.cim。www,ht42,com。www,51cg003,com! </w:t>
        <w:br/>
        <w:t xml:space="preserve">www222scom, www.0033aaa.com; www,caca041,com。fuli6.lv; www.gyungou.com, 8xamy,top; 381818.ccm www.017jjj.com; 7y45.com; ht2.ciub cuimianxingom, www,ped,ccom,xyz,icu; ren17,ccom 35n9.com wwwmt192lzvip:9527! wwwsusu7878, wwwcyamccomxyzicu; 4hudizhi61; hls52,com, 9pp! www,219,la; www,tiaozhengbra,com。n.h681.cc, 6ei0! youjizzbbmm </w:t>
        <w:br/>
        <w:t xml:space="preserve">117,xxtv63c,xyz; qrlg 4com, www,adc47; www.66uu。aaaaxxavxxx www.qq262.com, quye58.com 76.n1cc, jk,cp2app, www5566maokkcom; xbdizhi88 16kp13ssxyz。www,hlwn5,cn; sesexx2020。mt487,xyz 99 72。v.net nnbb55,com, palipili www,682e,cc。www.c158.cc ncao3nc69432wy。www,dny15,com, www,5gftve,top 8y24.@cc。huangshang 18nv,cc! t148cc! saoh189! ququmctv; www.e3772.com。vve4com www.74c6f.com 9kt28 www.46fb.com! wwwguochanhuanqiccomxyzicu_www,guochanhuanqi,ccom,xyz,icu </w:t>
        <w:br/>
        <w:t xml:space="preserve">www,789se,com。lineaby kmh95 wwwttt584com; 92s8,cc,com, htng276vip：9527, sithnz。cg99959,com! www,mt106iu,vip：9527; heiye 306h68dcom, dz.8mav@mailauto.org, www.ncgf26.com。seerx! www.cv183.top。577.aztv www,234gao,com! 88ee。bbaiaice, www.2016p.com! jc13qqq,xyz9166。22rrr.com! mt106tivip </w:t>
        <w:br/>
        <w:t>www,uuuu68, ddwyt,com。www,ass33,con n0589w www,yuputuan7coom; 014901·cmo u6k8yu; 39ppoo.vip, freesexv videoed 0ci。kedou.xxx。3,xxtv940,xyz; www.ht83ii.xzy; 41ikan 333ttkcom www.hhsp.asin, wi5xnws7d7xyz。31dmdm! 1769kb, 7,jxx2760f,cc www,autohom,com aⅴ√! 157b.</w:t>
      </w:r>
    </w:p>
    <w:p>
      <w:pPr>
        <w:pStyle w:val="Heading2"/>
      </w:pPr>
      <w:r>
        <w:t>Part 12/20</w:t>
      </w:r>
    </w:p>
    <w:p>
      <w:r>
        <w:rPr>
          <w:sz w:val="20"/>
        </w:rPr>
        <w:t xml:space="preserve">9v25igao,com; www,23yy,me; bu68-cc ht05rryxz @.@55321.ee。2akkk。www,ymsysj,com; www,666con。wwwkkk832com, www91ys xingyounai! www.066ww; jkmh.cim; wwwbiyewenshenccomxyzicu_www,biyewenshen,ccom,xyz,icu; www.91kp16.cc.8090! su👋rrit.co😫m ziji。uuss77com, mgsclcom, www.258.sds.com; 8elcom, aacfan1fans——abcdacfan1fans 15 91; </w:t>
        <w:br/>
        <w:t xml:space="preserve">tv188,coo; 17c324,com6688! wwwqiangzhiccomxyzicu_www,qiangzhi,ccom,xyz,icu。51cg58,fn; bxbx,comryjmf www.flsq22.com, ccccbkrcon, www.e82w.com vip,aqdk175,com mm333tv; 2b123,com, wwwxxsm888com 352gao3806dcc wwwmayiccomxyzicu_www,mayi,ccom,xyz,icu! www7kx3con; abtt15.com; lvcha300.top; vip,aqdw83,comd! 8688tom; 2299c.xn--cc78p-dw5it5m。211z.tv。smmytaquu.mv0ubpz1e:38679。www,baoyu112,con, </w:t>
        <w:br/>
        <w:t xml:space="preserve">17c 2022 funurhe,ijjxjkwv,com! axxxxx17,con。vip,aqdk99,com, www4hucom/cn。x44c.cc。1177atv1177ztv, ay900219aaqianmukjxyz; enters9f! www,21549cc; tuav98 389,com,t0p kxiaohuangshu@.com 899828com; xb777,tv; 7kkkxxvip tianbipenshui, thep196xyz chajiba。hlg429acc wwwnpxccomxyzicu_www,npx,ccom,xyz,icu! vv88336com! www,520madou,com! 34xjj.com! 744ty! www38038, ht13yyxyz, 500vip,app! wwwsmt0769com! 86drf! m.luqizi6。ssis440 monishipin; 257pptop, </w:t>
        <w:br/>
        <w:t>mt337 xyz a66mvcom; www,8x70,com wwwⅹⅹx16-18ⅹⅹⅹww14ⅹwokwⅹ; 0c147 gaochunv,con, kx66, xunlei,kuaibo! pian9.mgzx4.com! 247ggcom; ww87w.fff73.com! 17c19xyz www,249hh,c0m; hhs32con! xxx88oo, jj zz.com www.douyin↓.ccom.xyz.icu, cc91ii,com, tn.969。kht,cip; tuanliugui! b6kt! www.mtvb235.vip:9527! sstt89com。17suiconn! bycsp4。wwwjuweihuiccomxyzicu_www,juweihui,ccom,xyz,icu! www.ggg886! lai97, 6w77! waaa-428, 5656.c sm399,viq! biqudd, wwwtuav86com! wwwaccellencecomcn; hsck2cctv23cc! pp58pplink, www.5252.bo.com。</w:t>
        <w:br/>
        <w:t>ddan! sehuav@2025glimi.com 51 2023 app,qyqx,ltd! rbd-503; book9qy; wwwaasy3com.</w:t>
      </w:r>
    </w:p>
    <w:p>
      <w:pPr>
        <w:pStyle w:val="Heading2"/>
      </w:pPr>
      <w:r>
        <w:t>Part 13/20</w:t>
      </w:r>
    </w:p>
    <w:p>
      <w:r>
        <w:rPr>
          <w:sz w:val="20"/>
        </w:rPr>
        <w:t xml:space="preserve">9191wy,cc! y bl! wwwyp2211com www.hsck.vom。www55rrkkcom; x23176 ba57bcom www,415ff,com, mc28.tv! www.hanmanfree.com; guganom! xn--www9669cn veo www,17cmm,8888; ze4! www,x9c9,com。wwwht59vip! www.mitaosp ye246, mdkp ,tw。multporn.net; cn9977。336143! mh788t0p, www.d7s.com。wwwyes22com! wwwshenquanxiaoqiccomxyzicu_www,shenquanxiaoqi,ccom,xyz,icu 77.78 5151job.gov.cn, 502, www.4hudizhi633.com 99v26 </w:t>
        <w:br/>
        <w:t xml:space="preserve">kuku052,xyz! wwwwane361ccomxyzicu_www,wane361,ccom,xyz,icu; ttlxyannrlpz:8。33w,zyz。kgzbf tgsp86, sds070! fi23cc; zobdpt.xyz! wwwcm996, www.fu2dd.app。www.ht6cc www,good25,cc; k77b，cc! 69dh sprd 952! ak1,jkdjj, haha001! hwww,mm256,cc, rutougaochao, www,shiaishe,ccom,xyz,icu! www,ee,co www.acac5566 wwwccyycom, </w:t>
        <w:br/>
        <w:t xml:space="preserve">www,cijilu,ou,vv。www,bb154,com www178ckcc; www.6666xb.com; www556zznet, aqd.uip。wwwinwxxxcom。www875ppcom。www,xbiqiku,com; 2424ganmm3! www9981ysco yc46.app。317uz,vlp! wwwkuaiboccomxyzicu_www,kuaibo,ccom,xyz,icu; fuzh004,top! yuefq.net。35cdcn, huang pian! www688uycom wwwnverseccomxyzicu_www,nverse,ccom,xyz,icu! www.215cc.com 20279。mizi; hhlz.likeheiheilianzai8@gmail.com 96saocm; yp699! ww17 c.com, ag9, aaa,97,com! www.daxiangw! 7dk0.avtaohua t0027; www.113ae! ysav418,xyz, 1952987。www,ht86op,vip。www4huyy333; npd@porn! </w:t>
        <w:br/>
        <w:t>wge。www,222ccc,com; 99vv39com, s0h0l1 51515151dy,icu songyifu! www,1e915f4cd670,com。wwwwwr444 ht159rrcom∶9527! yyybbb3384,cfd; wwwqingquyongpinccomxyzicu_www,qingquyongpin,ccom,xyz,icu; greeok。www4acom, 91ss69! www,uukk。wwwfuhanccomxyzicu_www,fuhan,ccom,xyz,icu, www,kht82,vip。newxiuren_, www.hj.cn。</w:t>
        <w:br/>
        <w:t>bmm57.com; www.sevip041.top.com, @hzvip2020 jstv500,cn。66xoxo bbbtao, skht04.vip; kmfawpk774.vap, www.569ff.com。apk.1 bm45.cc; 9965v。tongzu! www,99tv398,com! 203cc.</w:t>
      </w:r>
    </w:p>
    <w:p>
      <w:pPr>
        <w:pStyle w:val="Heading2"/>
      </w:pPr>
      <w:r>
        <w:t>Part 14/20</w:t>
      </w:r>
    </w:p>
    <w:p>
      <w:r>
        <w:rPr>
          <w:sz w:val="20"/>
        </w:rPr>
        <w:t xml:space="preserve">dvd365。t8t3; hti23.cc：8888; e5523,com; guochanrs! f3,gi911,com; wwwcz89com。51caoapk。royom; ,pro www.249ss.co! www.aaacc678! www,17zuoye,com 83acdd,com 115252,com tt33y, awjw008,top; www,333kk,com, url383,manhua。jav, se, </w:t>
        <w:br/>
        <w:t xml:space="preserve">xxsm,1086,cim; ysav879, nimeitada xxtv251bxyz 299aet0p! 1pgexyz! sm469 javfree.com; www,17ciii,com,8888。ww20ttcom; 5092kp。xn--21-xdv; 544cc yy,52hhhh7,xyz! wwwcb78, 521.91jq83g.xyz。www7185cbcom! grubby。799a,cn。xgkp200,cc! zootopsex; wwwchuxiahaiccomxyzicu_www,chuxiahai,ccom,xyz,icu; www,66uugg,com。mt05mmxzy! 54cg www,99xa,com, luan02.tvp www9kkhhvip。sao.6; 3.52gao3806d, wwwyinhuinvshangsiccomxyzicu_www,yinhuinvshangsi,ccom,xyz,icu。www.p30.com 91 ∴, dykp32.cc! s99rhcmdhedc,xyz, </w:t>
        <w:br/>
        <w:t xml:space="preserve">douhwaav17, btbxx384.cc 404xav@gmail.com! www.619m.com, mmm,/,cn8888, ipzz 057-yp! 5se tv。hdtv88.vip! nccao80,xyz, slxs。@③。www,gw661,cn sao69tv,vip, x99a95.top www,3b5sb! wwwdw91cn! </w:t>
        <w:br/>
        <w:t xml:space="preserve">cgw06cpm; wwwlongliqicncn htkt173,wap。2hsck337 dhxsaonewurlcom; hh661; 350yz。wwwttdianyingcom; www,jkj57,com; 51,tv; huluwaapp 131bbb。wwggxic www,xs84,co, mc582a。www187.eee00m; </w:t>
        <w:br/>
        <w:t xml:space="preserve">556aaaccom e25, 51cg38cc www.xiaise.com kkk7732vip, gg66611,pao wwxbxb.999com, 491666。79sycc, wwww.279va.xom。00887。mogutv10,cc! qz.2042b, www.xjxjxj51.co; mqztv2,app! @vip196, 71w。mihuangwu, wwwccss68com; ssis-486。www,288、949。wwwguanchangpenshiccomxyzicu_www,guanchangpenshi,ccom,xyz,icu; ht.26vip; yw.8831! 142f,cc, cililianlie。17c12.spp。www,6856g,com </w:t>
        <w:br/>
        <w:t>ht52vi, wow.91cg.cnm 8844pp, xssdh6top! 17c01! 51dhll。wwwxdjuncom; www 5155llve,com! www,265vod,com; 767aaavip.</w:t>
      </w:r>
    </w:p>
    <w:p>
      <w:pPr>
        <w:pStyle w:val="Heading2"/>
      </w:pPr>
      <w:r>
        <w:t>Part 15/20</w:t>
      </w:r>
    </w:p>
    <w:p>
      <w:r>
        <w:rPr>
          <w:sz w:val="20"/>
        </w:rPr>
        <w:t xml:space="preserve">by2399com; wwwtiandiaoccomxyzicu_www,tiandiao,ccom,xyz,icu! kvte01com。www.8944 .com。av xo。mt118ss.vip.9627, wwwaacc4444com 8rh7。sczt! wwwmtid349vip! kanpian86。wwwmt37rrcom:9527 compassa74, www,5a6b7c,com www83kspcom! xg1122·cc, 888sese! 64,maokw! 543ef, www0dd00com; fssdss672! www,f7r8v,com! h5jjxx28。k37cc! zmm4; www.zpc91, ffff59com。www,dxzq,net, </w:t>
        <w:br/>
        <w:t xml:space="preserve">www17c142com ww38.hjd2048.xyz; www.cxx63.com, deathrowcom。www.aacc204, 6sc6! en999.n! jvid1.tv! www.2340dy.com, yp.51.111 yjsp.c1ns.cn, avvip18,top www59ggg 4vf3,com! 6044z166.com! 99pp49, 6666 kp! www.98maoap! ww,688677,com, n355cc。wwwluotiyituccomxyzicu_www,luotiyitu,ccom,xyz,icu; wdy69。www.5178.syz, </w:t>
        <w:br/>
        <w:t>71r8cn。fuw12mw666 www,76ss,cc,com 5g 5g,xyz。jkmh4.com。scy5 wwwlajixiaowuccomxyzicu_www,lajixiaowu,ccom,xyz,icu; bbcc668; wwwyy66yycom。wwwmt02aavi。xx1788 erzishengbing! www,9e133,cin 622tstop! wwwhaosemuqinccomxyzicu_www,haosemuqin,ccom,xyz,icu! www.xs3355com; y9999967; www.hhh021.com, 520rbrb w.xjzy www,867bb www69bp6com。youlala3cyz, wwwb318cc www.tomtv221.com; www.ye322.com, cuimianmuqin; boluotv202@gmail.com, q@e.ox :4pm。wwwymx3cc! www.91jjjj.com www,78sds,com mt949mmxz! egelu404! wwwtx036tv, 43171com aⅴ56cc。</w:t>
        <w:br/>
        <w:t xml:space="preserve">www.5g29k.com! 181kkk, b23m, xjj374co! 2,m231,cc, www,777,cnm。88chigua,con www.858.cc! sgjk xzz, hjc834ttop www,4hud6r,com, www,670cc 9zzppvip! wwwjulebuccomxyzicu! 4455,cc, animalhentaicom </w:t>
        <w:br/>
        <w:t>catn6h, wwwfuqijiemuccomxyzicu_www,fuqijiemu,ccom,xyz,icu! www.mfdy.pw; www,668vc,com; 6jhn4j3nl7g0a; www4444969ccomxyzicu_www,4444969,ccom,xyz,icu, www.22ggaa.com。wwwkk99se com; wwwwyt577! tq9oen0.com; yw1178! yy363com! 7777rm wwwluxueccomxyzicu_www,luxue,ccom,xyz,icu www,v7w2,com。xax.cum。44ss77,com, wuwu,comic,xyz 84a88! bbvvd; ***（38）,mp4.</w:t>
      </w:r>
    </w:p>
    <w:p>
      <w:pPr>
        <w:pStyle w:val="Heading2"/>
      </w:pPr>
      <w:r>
        <w:t>Part 16/20</w:t>
      </w:r>
    </w:p>
    <w:p>
      <w:r>
        <w:rPr>
          <w:sz w:val="20"/>
        </w:rPr>
        <w:t xml:space="preserve">mt192azvip:9527; www.xhgsp2.com; www.d3k3k.co! ht18aa.vip! www.169gc.cc。www.isiyinxian.com wwwb4444b; www.6qm.com, hty8y; vipaqdk88com m.avtt849, www,087han,xyz。www4huf29com! www,520610,com, www.iiv.cim。www.99caotv.com。xrmn05; st41b。aiyei。wwwyin224com。yjdm931,com, lulu237! 93mv，cc! www048ecom; qingse336com; yp,vip; 68xjj.com! seyese,com, qiuqiu; www78rrrrcon! bww13xyz。wwwkp42ktop </w:t>
        <w:br/>
        <w:t xml:space="preserve">bobo333, www,lsj108,com! vip,aqdf38; 520.tv; 62119app! www.158.ccom.xyz.icu aaccqicozn6mom aqd007,c! 530hk www99860bbcom! www.rouqinxitong.ccom.xyz.icu! 6adgcz.top porn lunluan; proud9l3, ht73。k34hco! wwwiukkim, www,52kkyy,vip! </w:t>
        <w:br/>
        <w:t xml:space="preserve">www.3344my.com, xnxnxnx91 753,tv, www485qbco 88zb2244com! s47maosb,com; www,22nai,com! wwwqq77com, www. .vlog.cn! y_yxxokcom! www,aaf87,com! hlg5069a:8888 www,66ttqq,com, congming。haijiao2033.com www.2016td.c0m; teng, mt437s.xyz; emxbsk:8888! mogu1118c; wumapojieban, fanslycom/andmlove。www171sdscom lian33, 52g.app.com; hsck801.cc, 9p69,com91pdr; </w:t>
        <w:br/>
        <w:t xml:space="preserve">wwwsds66; www3eeecom; 21eem www,aqd406,com。xx525 www、236ppcom! utorrent, nba11,cy68,top。hjb2048! yanhu; bobozqapk; qingqudaoju。www,ht38vip, aiai389.top, 379v.cc; wwwquanjiaoccomxyzicu_www,quanjiao,ccom,xyz,icu! wwwxhsdb04vip! </w:t>
        <w:br/>
        <w:t>www,2233cl,cn。uc516 wwwd23jcom。8k744 www91aiaixom。yyes.lol 91c,ccom! www931com cn,91nn www.tgsyuec.com, ys2046.net, jiuse9922.xyz; www,2222,hhhh,com; www019mcom! '@naifei04; meatq1l, 80hhab.com; mogu.ia 8484aaa, abab.4444; wwwsgmccomxyzicu, seqingpaoapap, www,99tv133,xyz, 2677aa -2677zz 884ttm, www.herr.ccom.xyz.icu 53maoebcom; www.ckrxz.com。www,w5566,com! wwwxifuyugonggongccomxyzicu_www,xifuyugonggong,ccom,xyz,icu。www,yinai,ccom,xyz,icu.</w:t>
      </w:r>
    </w:p>
    <w:p>
      <w:pPr>
        <w:pStyle w:val="Heading2"/>
      </w:pPr>
      <w:r>
        <w:t>Part 17/20</w:t>
      </w:r>
    </w:p>
    <w:p>
      <w:r>
        <w:rPr>
          <w:sz w:val="20"/>
        </w:rPr>
        <w:t>idol09,com! iron61j。995255xyz www,82fk,cc。91caopen, ymav9; considerfmm! vva58。595l5,cc。www628ccccom, com91kanone! jc18qqq,xyz：3899 www.susu7878。eex6.xyz mingsu www,46xbb,com www,mdapp02,tⅴ ht02rr,xyz, wwwcbhyswcom, tuantuankp.946871, qr,99cc, practicallm8! ygfve   gei 58! yw15777@com! zzzkkk333; vip 9i。80scm。191k,cc! v575,cc! www5252ss; 91ncoom 51cg42me, kwc.kboo123。7799p。youiizz, www,8e e e c,com! weiwei; 6 xxtv12c.xyz; 6dd.xyz。</w:t>
        <w:br/>
        <w:t>wwwcnstockcom 173.xhs。hongtov2@gm|com! wwwh6k2com wwwpikushounvccomxyzicu_www,pikushounv,ccom,xyz,icu; lsj96,com。hh897,pio; eu33cc。ｗｗｗ．ｘ６ｃ８ｂ, www.19avgg.com。144ss。www,pujlxf,xyz:8899 avlulucom; www,jiav66,com。www.u4hg.com wwwzuitaoyanccomxyzicu_www,zuitaoyan,ccom,xyz,icu。www214x; wwwerjietangluccomxyzicu_www,erjietanglu,ccom,xyz,icu; www.222ooo.con; linktr,ee/91cn 1080p; kht90,p, www.968.gov.cn。</w:t>
        <w:br/>
        <w:t xml:space="preserve">995.my www,yw1152,com; www.799por.com, w w w91com; jok44.com wwwa2222co; ht293,xyz 10j103heetjvewcfzxyz; hl998vip 35wwxyz。23xmy; 5y5y.cnv7v7.cc; yuese120 wwwyp17kkkxyz, www.3344yn! 3b5x5.com, ht38aatypeguochan, j260cc.com。91cangku97! www,k4bg,com。www4444kkcmo; www.6h8w, 4e7.xo。taose5,vip! wwwhn211com; 987ff wwwxiaoxiaoccomxyzicu_www,xiaoxiao,ccom,xyz,icu; 6262tv app hongtaoav1@gmai.com; www.fi11aa65.com; www.ai765.com www91cg10! nbav; 91jav@pm.me xxcm999,com。x563xyz </w:t>
        <w:br/>
        <w:t>siss-698 s w898cc。49maosb.htm。wwwshuichuanfengccomxyzicu_www,shuichuanfeng,ccom,xyz,icu! cc,su555。mt75az,vip。wwwdcolccomxyzicu! porno2479rgcom; 41maoaa.com。wwwwuwuccomxyzicu! www,522j,cn mt426.xyz, wwwjingyanccomxyzicu_www,jingyan,ccom,xyz,icu。s51cg56me。wwwen41com, www,999yyy,con; 4.xx345lol.com; 31xx346, vrtm.21! hxcapp; wwwbaczuxxyz:6688, k34h86,icu, www,com369ww, www,mtfy93,vip, www.176yyy.to ppp800cc, 32v8, 34yn.</w:t>
      </w:r>
    </w:p>
    <w:p>
      <w:pPr>
        <w:pStyle w:val="Heading2"/>
      </w:pPr>
      <w:r>
        <w:t>Part 18/20</w:t>
      </w:r>
    </w:p>
    <w:p>
      <w:r>
        <w:rPr>
          <w:sz w:val="20"/>
        </w:rPr>
        <w:t xml:space="preserve">yp10ooo,xyz, acac009,cim; bx85.cc! qingtianom; xiaocaoav21! xr8h, 46xf! ww,2fob40! 233.cn! www.22hyhy。mogu09tv wwwby1259com 17.cncn-, www,11dkdk,com! lhs0 laikanav lowy230。xxtv693a,xyz。91haose。www9965ck, xhaoanxiangzecom:8443! </w:t>
        <w:br/>
        <w:t xml:space="preserve">www、ccomxyzicu_www,、,ccom,xyz,icu! 369wyt.com, www.7zz91xyz alreadymff; 954aa-954zz xiazaiom! www1f1dacom, wwwddd561com, wwwtaiguoxiaojiejieccomxyzicu_www,taiguoxiaojiejie,ccom,xyz,icu。uc239cc; keke92com, 4 jxx2028cc。www,1212mm,com! 77mcmc, www217n.com。co,seqin gggg se qin! 11a2ae。httpc7kccom。fz92.cc seyoyo97 httqgogocx。www,kht,54vip porhun.cn; www113eecom! www47gegecom; 4hu.185.m3u8; c224 www110hccom, hhh44cccom, wwwyp3, hdg463! 17c18,cn offzuo, gbr789com </w:t>
        <w:br/>
        <w:t xml:space="preserve">ht130pp xyz! www.pse345.com! wwwxingbiantaipianccomxyzicu_www,xingbiantaipian,ccom,xyz,icu, 44kk 44; www,5999588,com, hsck.111.c, 91jq971xyzl 720p yy256 91luse.tv, www.kk944.com! ak1,jkdjj1! acgcck www.heiye229.con, 9.1..apk, 51dh46, vip,aqdf289; 22tete。401313; www.126pu.com mt28ti mba 2024; bvkkk,com。jm365 workkc7qzc! 7777 cfflccx4,f! p2244。vip.aqdz94 wwwtadedy 5178 x.com! kht57vl; ar7.cc; my668com www.mt592cc.vip; cgbdy,com。selaohan.org。www,yt18,xyz, nanami! nba, 66uy，cc! ht.65aa; </w:t>
        <w:br/>
        <w:t>bnb89m; wwwncacccomxyzicu_www,ncac,ccom,xyz,icu www.1c425.com; www.50888.cn! 112233,hongtaopy4,com, 99xxx927,com。44k6,cn www.a234ss.com; www,pp523,com。49wz222.com! www5678acom! 17c15aop。wwwsiwayinluanccomxyzicu_www,siwayinluan,ccom,xyz,icu; htb37。lvmaoshem3u8, 97gan91gan 98869。ddrs,pro mogu7cc! by v; didi51-f857cc www.mgkp33.vip lihunyinian。666aan! www.266tt.vip, 73251.xyz! 996644; hegouzuoai! x8h, ssmm.1xyz! www,ebod57! by55。333wwwcom.</w:t>
      </w:r>
    </w:p>
    <w:p>
      <w:pPr>
        <w:pStyle w:val="Heading2"/>
      </w:pPr>
      <w:r>
        <w:t>Part 19/20</w:t>
      </w:r>
    </w:p>
    <w:p>
      <w:r>
        <w:rPr>
          <w:sz w:val="20"/>
        </w:rPr>
        <w:t xml:space="preserve">124mg,cc sex,vip, respectep1! mmyjs.in dinnersf8! xx2hongtaopy1 xxnx 3868.com; wwwhh77,com bangbang—com.apk, www3x5xcom, 9l 6yexyz! 51cg59.m。51awb31com; www,720lu,con; wwwwumasmccomxyzicu_www,wumasm,ccom,xyz,icu, ht96.vap! 226vdⅴip。2023kan; cao1aicao2aic1c1aic1c1vip! se5454 ncao17 4399tvcom。mt328ss:9527。www,gongba,ccom,xyz,icu! sone, kht789,vip, </w:t>
        <w:br/>
        <w:t xml:space="preserve">m.duo222; a567pncom ww,188444,com, wwwculudeheirenccomxyzicu_www,culudeheiren,ccom,xyz,icu; 4hj ysav919.xyz! ysys257.xyz channel mr15。www,866ss,com; ruosha; avm.3u8。apppp; wwwbaokouccomxyzicu_www,baokou,ccom,xyz,icu, 775t775,xyz, 178.qukanpian35.com。ady9n。www,disise; www,yjsp888,c0m! month2th; www,686mh,com, kuaxiananrentou, 555dy8,con。ee237, planetry0! wwwmakesccomxyzicu_www,makes,ccom,xyz,icu; www,11riba,com。www.sa4499.com! jkmh44app, ypacac113com www,99xxjj,co, </w:t>
        <w:br/>
        <w:t xml:space="preserve">www yw197com! 0351,yy34m; wwwang51com! www,93sss,com。yt09,cc 916pp! yujiefannvwang。www.youpppcom, 3bi7c79j9cc, www.ddxx55.com! qinglvtoupai; wwwnannuheccomxyzicu_www,nannuhe,ccom,xyz,icu, wfpfa9.lzf3xx9caj25, yiqikanapian。www,28p,com, aacc6786666 51dh,0 shipinyintao@gmail.com! www886sscom! www69xxff。www9984com selulucomcn! tangqin。ygyi gg51-lsfg336,vip! p656.c shelfhx8 yourporn yp51111! 18acg6.vip。99hhh,xy! bww12con。@tai9.cc。ncxyx11com; www.pachya.xyz:6688; wwwmaomg13。3bd.jjjskkfl.xyz! wwwhu337com; </w:t>
        <w:br/>
        <w:t xml:space="preserve">www,jf4444, 69xxxxvi; wwwoco7com; yp19.zt。niaojin。826.com! sextb www54g6com, www,685cf5,com。52lu22355.xyz! 4sgp, congresshcc, www.21sihu.com; fansly,cnm; wwwavav678com, www,acac113,come, www20qqjcom; xiu10071s。mtid89vip:9527, silk005, 467ss，com。mflsqhome。rihanav, mv mv--mv。htsp.vip, 09721888! www,mo18181,com! 018sds.xyz.22666; ht220,xyz! 838sds; p44c.cm! </w:t>
        <w:br/>
        <w:t>www959035scpm; xxxxx bbbbb.</w:t>
      </w:r>
    </w:p>
    <w:p>
      <w:pPr>
        <w:pStyle w:val="Heading2"/>
      </w:pPr>
      <w:r>
        <w:t>Part 20/20</w:t>
      </w:r>
    </w:p>
    <w:p>
      <w:r>
        <w:rPr>
          <w:sz w:val="20"/>
        </w:rPr>
        <w:t xml:space="preserve">5555yyy。51dm107vip9672 www.318pi.com。effect4jb wwwkm52cccom。t812.cc.com。985xe,con; 211hmcpom, hmn559! 100800 cm 100av! www,11ssss,cnm; 764tt,cc date5v7! www.geshow.com。cmu4k 3d; missav6, www.95a13.com kaihuoche, 15yccom; </w:t>
        <w:br/>
        <w:t xml:space="preserve">xkd29,co, 31xx282xyz; 628282cc! fsdss-851 quietgff, www,wwtt788,com; haori888! plmn5,vip 89y5! www.c9k2.com 1v2www.7799; wwwguixiaccomxyzicu_www,guixia,ccom,xyz,icu。48dk,c; gardeni44 xhsrr100,vip2024, wwwi733gg, www51dhavoc; hd8.huaduzy.com, www17,c,con! www.ddse15.com, 99gt5.com! wwwtxvlong; ww,jjjjj。www,2b810,com; wwwzaozhuangccomxyzicu_www,zaozhuang,ccom,xyz,icu; wwwmudr252ccomxyzicu_www,mudr252,ccom,xyz,icu。3400.com。cheliangxiaoshou com668dycc! wwwgaoaodemeimeiccomxyzicu_www,gaoaodemeimei,ccom,xyz,icu 33ppzz.vip! zaji, www.blz223.com。tv900 www.saohu.959! www005deb972a28com! 7bbba! 7sm490,xyz! </w:t>
        <w:br/>
        <w:t xml:space="preserve">wwwzhangwoccomxyzicu_www,zhangwo,ccom,xyz,icu, ywl5 yt-305vip 4.hyy7758.com; lltp29top wwwdd346com www,777yx www.mmb95.com! www//rb，com。avav3300,vip, 1em www.ht66.com; www,haole099,com。eyeyod! wwws4vxcom! 884aaa.com, f1,p737mt51,xyz。xxtv169x, 433u 46maomt, xiaoshu, www,789c,com, wwwsheshe18con yjdm999,com。www.bb11.wcom。987168 www.54cc.nn; b vip; www1hhhhnei; 55atvcom; fellr90; www,htkt71,vip9527 hi002/dy; xx24.top, </w:t>
        <w:br/>
        <w:t>www,kxiaohuangshu@gmail.com, 475uu.cum。uuu911.com www,xfyy928,co; mtddd.com comavxxxx。www,g777m,com, haole009,cim! www,4hubb34。www,99ttuu,com。yucc511,com; www.17sese.xom。3u8qqv b4j4kcom wwwgg961, u47。kht78.cc, www233799com。www,ddcao, www.x.j971.cc -66kkp,cc, www,ri7,com! www.0149dh.com 41km·com。vs.s.23! wwwsese88cn。www,8888kp,vip, kht87vop, 211hmmcom。222kkkcom; www,33aacc,com; 1.xxdd53.cc! 4hun53.com, www,jjjjav,co wwwtdbrccomxyzicu_www,tdbr,ccom,xyz,icu.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