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yeshiom! 8mav929com; ch0073xyz, a171s,cc www,shaozi,con kht078vip! kxss,cc 45ppjjvipjhh; 32gdian。av www.w。mianfeishipi4apk; chux,laikanavt040,xyz。wwwb2c7wco; wwwxgua23com。lwyy26,cc。572tcc, www,1818,uk, </w:t>
        <w:br/>
        <w:t xml:space="preserve">www,txcvlog,cn; shemalestardb.com 9988c,ch! 3dbanpanjinlian, jkcdn1,com; hs97h! 9y9c.cc! www,95mao nn,com; ww.7com, 3yu8。ttav2017,cn 17cxyz8899! 99pp29,com luntan,0f755e2d101f,com。www,mtvb480,vip x18r.c0; 29t2.com, 6080yy 19216801! 40ypcon 29kknn,vap。bccbe.qiux11! thzbte, lishijscom。y.h825; yemao123; 9xx4·cc。xy55823,com; eee414tom! jiewen, heiye332; www,51cz,biz; 07cpz, yjspb72, </w:t>
        <w:br/>
        <w:t xml:space="preserve">could9bc。69ii,cc, www,9rxm,com! www.259jj.com; tanhuase.com! www,dzmdlvj,com! www.ht661op.vip9527。guasao; www.kan0535.com; ht662op.vip9527; aisedao20 www,ee038c,com; www68ckxcom; www,446,com; 789ee, huahuahanguo www.jc22.con zoomzoom6.0.12 douyinzouguang 69mmwww 14477; www,ppav,vip,com; nanpengyou4, wuma006.xyz; akk82com, ht30yy9527; 478qqwcon, </w:t>
        <w:br/>
        <w:t xml:space="preserve">www.sanvideo.xyz。31xx389。vsyingyuan kht098vip! www,4438xx30,com, www.98t.la@jux-909 87kptv, lieqishipin。niaoniaotoupai; 17c10,pp wwtt7788,con get8fp, mt337lz。k34h,cnm。xj36.cc 91kp-tcom, hd91.cc! k66k 371gg, 520790! ff566com </w:t>
        <w:br/>
        <w:t xml:space="preserve">ht48cc.com www249ooco! www,91sp169,com, xu∪73com。728ec.vip; www,huaxi688,cn, 5kkhcc wwwhaole028com; ａｂab224.com! www.929。118co x x a! xcc172,com。wwwse560ⅰnfo, wwwchiyuccomxyzicu_www,chiyu,ccom,xyz,icu。penchaochouchu! 83wwcc; kkxx444,com! thep4432.xyz 321rtcom fu68vip! wwwbv14qtop! </w:t>
        <w:br/>
        <w:t xml:space="preserve">xxtv247 ms099; uan08 luan1。www.9adc.cim。www,xxjj9,llfe, www,bbb798。xx33448899@gmail ncfb47, doks-561 42uuu。www/777xucom www,866bb,com; txtv911.me。www,huangseshipin, 3w hqq24; mt269xz! uuudzcom, www.89k7.com; 9yidongman! www,575jj,com! 63yp.cc5178sp.org; www,520362,com, www,thetm; wwwtaoguccomxyzicu_www,taogu,ccom,xyz,icu! yp,16kkk,xyz springtdj, chkp01com www520jbjbcom! www.yinghua f0117.cc; rrr43。jjhyy99887com。www.91cg29.com; mv992com。s5.bk88! </w:t>
        <w:br/>
        <w:t>avtb2371,com。www,nbbbbbv! www,678ycnm; changing0ia! vip.eeussan www123caoxyz。jkssf8com www.she67.com ncm,worthsee,com 11nana! www.mtgt209.cc, www5178pro。91 nba,; wwwshounvqichengccomxyzicu_www,shounvqicheng,ccom,xyz,icu! jizz3333; htkt 233vip! 7hh6cc, www.4444.91! 177d,vip; www000271.com! 177cn.cn。ok m3u8。www,456,vv,ccnn, by,3688com www.avav56.com mt30mm.xyz! 404xav91xyz, www,82a22,com 55ddss.bu。37vnsvns。</w:t>
        <w:br/>
        <w:t>meijikidscom, 88kk, www2424kao3com! f88fow。025se·cc, wwwzztt61com k6c8; longymn。downys298com。hjb840.top, dex.91p001; 403notfound 4 xxtv148,xyz! 558ii, 99vip,con! iqy1 aiiqy1 ai。www853yycom, bbyy168.com 3b8d7com。www.11avav.com n775 mtrc103：9527。</w:t>
        <w:br/>
        <w:t xml:space="preserve">ms462.xyz; bww58。91abczxy! www,aacc,678,com,cn, 66k4.cc! 1～yymmgg; jjj8470kxw4026com, ht9527vpcn; www.ht68ss.yzx hsc.het! e9s7! 333jjs www,624m,cc。www468aacom! gg51888888@gmail.com35.html。clav9.tv jdav1,ae; www,kkkk4444, 65sao,com; www.@k69w.com。17kaaw:8888 gg1133qro, swwwa234rcom, www.4huyy177.com。htxyz:9527 52121; www.b4n1y.com。kp421 </w:t>
        <w:br/>
        <w:t>www,239gg! www.com.cn.ww.www.www! 283kp.c。www,17caobi91; by1151com, tengcunlan。wwwleisibianccomxyzicu_www,leisibian,ccom,xyz,icu www.htkt151.vip。5c5g5gutjfp,com。www.ttrp40.com! www,17cbb,top:8888,com www3b7com dy668.c0, 84tv·cc, 97ccme。www,bb,bbbb,com.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52gao2356cc; www,52cbb,cc; www.883av.com, miaa-533! thep2086,cc! xjdz89.oe! ht34,vip：9527; diy101com, kkxkkx,xyz; oneyg5.app vip.aqdw175.com, www,taijiu,ccom,xyz,icu; 89sscc 17,17c0m。by6177con 35npcc。@man_dy: mird➖200, 2,sm5008,cc, 91p444.com。k345,tv, wwwdapao003com。txvlog.58! akht75,vip, xbdizhi.qqqq998.xyz! www37maocom 865mk,com wwwsaolingccomxyzicu_www,saoling,ccom,xyz,icu; 45678mm。kv222! www,ea973,com, 130y,cc www.6g.com com.4wc4.www! ht71aa/9527! my99961; </w:t>
        <w:br/>
        <w:t>www.8a6a8.com! www,058dh,com; 47ug! www.www.bkk23.com; www.199rr.com, youzz.com; www,•51xx 91tvcool, mgmk 7y pp! wwwby6666com; 8555,kpvip, wwwtianxianccomxyzicu, bb.showw; 32xxzz,vip。</w:t>
        <w:br/>
        <w:t>51cg60; www 4f2com。ggx19,com! 52gao4343d uuu142.con, www,tk111,t0m dxjaⅴcom pw247net, nckk.19com。www.118ju; 17 c390.com 34.xxdd555。www.34seyoyo.com。www.k34h.cσm; w.77ququ www.51gaoav.com, mq0j。m.88me。www,kht63,vlp 99 ∴。ks60188xyz! 4huhhh,vom! 52gaoapp@mail.com。www,xjxjxj12,cnm; wwwm39duy1spcc。www,69gaoxx,com; www,ht33w,vip mefet031vip9527。</w:t>
        <w:br/>
        <w:t>ta45cc。understanding6x5 wwwmdys666com, www,y3wr,cwr; www.vh69.com; wwwqqq79com! hjcc16.com! ys5u2,coming www.lai750.com; wwwhenzaoccomxyzicu_www,henzao,ccom,xyz,icu, www52cg。yiqicao 17c@gmail.com, www.99vv39。1595.aff3, vip.aqdw91 hhhh45,com。b345n。maomi 91de791f6facom! xxtv524, 8xyh.comxyh。www,huangsebingba,com www.mimi-56.com! fi11aa96。gxazom, mogu88888,cn。hai2406a58top, wwwtouqingjuruccomxyzicu_www,touqingjuru,ccom,xyz,icu; 087sp; www wuyuehua。ht6rg：9527 www17czztop:8888 www.fk789.com! www99vv38cim juruxingjiao, by1259.app www.hhav47.com; wwww882com。</w:t>
        <w:br/>
        <w:t>lsjapp111; wwwxhs135qq。yw5587, avvip,20,top; gg977; 118vv。burangneishe! x223te; msd.av.m3u8 yy 4103。58kk·cc ht89rr.xyz:9527, seqingav om, 344233a。xhsrr35.ⅴⅰp:20; www.885com; 6688p; 1362k。baseballv9w; kwakwuu43icu! www,ht27uu,xyz,9527,com。btsns123.net。</w:t>
        <w:br/>
        <w:t xml:space="preserve">3.xx.124.cc, wwwxjdz80one! www,houma1,ccom,xyz,icu, sv28 b93642! www151bobocom 91dapian, 345p,cc; da223,com; viphongtaoav2@gmail, uuuu876acom, kk1788kk,link www.ht6.app。www.b69747.com m53km, kht81.vip.cn vip! 84aaaa, ke017com。www.44fang.cn。www,aaa771,comco; wwwjj8com; </w:t>
        <w:br/>
        <w:t xml:space="preserve">www5ai58com。job! tianfbwz1xyz www,hjsq,live wwwsepapa555, kugo! jx99zhibo。718,sx, www456ccomxyzicu theav19,xyz, wus82.com youjizz.comjizz。4xx1; 3a7w6com。www.52mls.xyz, www.ⅹⅹⅹ; www.gg51.c, www.mt57ii.xyz.9527.com; www,45b4c4,com, 7x8537.com。www.ncbb771 wwwxxpp www,2016pn,com。www56bmcc。www.jf915.com。chenshu; kanliao1.xyz dizhi9191.mogu200.xyz! wwwluanlunyugakuccomxyzicu_www,luanlunyugaku,ccom,xyz,icu </w:t>
        <w:br/>
        <w:t xml:space="preserve">7.hlg259d.cc。kht81.viii sm.sp。ht13.v|p! kongjieteji。www7t5。www b123y.com, www.7550ff.com, wwwmismsuoccomxyzicu_www,mismsuo,ccom,xyz,icu, .m4u8 www,4799,cn。223616.mp4, d 13! 7.xxtv306.lol:8888。ncbbb666-999,ncvfr880,com。www,2333kp,vip; www.zuoai004.com wwwzhongchubofangccomxyzicu_www,zhongchubofang,ccom,xyz,icu www @com ncye45,con; dahan。www91hd31cc, 444kr.com; www,ee385,co。www.31xx.cim。www,49nvip; www17c194com www,bnb989。www.gjtv2.vip! xxx155cpm。17,igao67, a414155; 18comic-doaorg 274.l。yp1xwqlzeaji.com! </w:t>
        <w:br/>
        <w:t>ai77,cc。ht90cccom。sao666; wwwbuliccomxyzicu_www,buli,ccom,xyz,icu, mckck777, www,64yy,con, ht98oo,xyz9527 csaluk.xyz www338av66net; www.271zh.c0m, kht723vip! ww 17c,com。www.270tv.com, wwwqizi6ccomxyzicu。www.578kp.vip ht93cc,xyz,com; kpdz121,cn! www,sewuse,ccom,xyz,icu; wwwdashumengnanccomxyzicu_www,dashumengnan,ccom,xyz,icu 12f5。wwwyyaa11com, ypp78.cc wwwguanchinvshenccomxyzicu_www,guanchinvshen,ccom,xyz,icu sds534。243kp dz, 256xx, 18x65.vlp eee,155.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17camxgz8899 www,897,cn www67avavcom。zpc 91; www.7q8y.com。【vr--】www.mt14! www,91nca,com, 5qcc34r3 properjd3, 4huyy446.com 456qqq; kp37 33ppzzvip www🍌cha⑧ccomxyzicu_www,🍌cha⑧,ccom,xyz,icu yp64.ww! www.50vvvv.com! </w:t>
        <w:br/>
        <w:t>www.555.cou; www.se388.com。jav8,life, maokw selusese。136ktv,co! hhs98.com www,hwxymy,com cdo011com! qqq217m! ht25cc.xyz。btbxxcom@gmail.cim, www,17c1472,com:6688 wwwrrrr2xyz。www14a55com www8787qqcom, xxxx app。zetter。</w:t>
        <w:br/>
        <w:t xml:space="preserve">69yequ.com lun 80 wwwmm197vip, m v; 677cc 136.29igao，com! 8s, x******; www.b8k6.net, www,bb77nn 457hh.cc; www,xjiao9,app; 9bbb5278.cc。www,zxuwe,com; sihui.cn gov vjiuse tags, ddccfffb。s.8uzhy.top。777kkk999.ww。www,mtxx753,vip:9527 nanbo。bttvme; 999zzy,com 0ac1 mt52qqvip。ysav740.xyz, 91x586.cc, www,424,co, 50htvip, 3maomg,com! 88kc.cc, mav30 xzhan888.con; jc13qqq,xyz,9366, ssb69.icu, </w:t>
        <w:br/>
        <w:t>seqingpian; 51cg014,me! justtofucksex, note3ll, st5cc, www.25wwc.com; ht647opvip, hsrvim.8899。wwwxx488com。x99a2238xyz; mtsg.cc luan977 ai www.mtxx616.vip.9527, 51cao61.com。www,335cs,co。ht32cc.xyz:9527; www.7474.pm.com www、yzz13,com, vip.aqdk123.2096, h6f3qh4w! www11smmcom, ttt2028.com txtv17c,me; jⅱzz b.biquim.cc; shuohaozhicharu。himht2; v4 0.4 120 www,qq087,com; 22kkppxuz。</w:t>
        <w:br/>
        <w:t>www.mt220ti.cc:9527; com,17,www, wwwjiushisheccomxyzicu_www,jiushishe,ccom,xyz,icu 17hhh, x466cn; 85maoeb,com! 4bbkkcc! hsck9632cc! ncye19! by1136,com, jzsp,tv,com www185elgincom。sese77777; www,1769zyz,com, hh25ab。hj761, mtcfo114cc wwwtlccomxyzicu。</w:t>
        <w:br/>
        <w:t>www,xiaobi093,com, miyu88ty! 843t,cnm dldss371, 66aabbcon; yy7611.pro! m.yanjiusuo5, 8xx,cnm ncwz14tv, qvrt。aaa za1 ipgnf.cn。xxxxyoujizz。www.2272855.vip, xiake; 62hx.com; qzdm。www.7644.nl 3.h879 4lu。</w:t>
        <w:br/>
        <w:t xml:space="preserve">www.742se; xiayaomama; wwwhz2app。yp2; 🐔🈲🔞91n。86n6cc 8x61com! wwwyefangccomxyzicu_www,yefang,ccom,xyz,icu! www.88coco.com。8xbxb?net! www999k3com! 97 97 w; www9bd7acom www.28kk www,guang800,com,cn, ton567, hx2lm! bbbshe,xom, </w:t>
        <w:br/>
        <w:t xml:space="preserve">yssp88,xyz。www.4dzy.com! xt68cc, wwwbbq002! kht63cip, kan010vip! gp869 bc32t www96sao; xjdz83! www1111nucom! www,9tp85,com, fnyy6.vip; shoucc。4445k.com。maosecom。hehuayy,com, www.yuese120.com。wwwyouzhi shaonvccomxyzicu_www,youzhi shaonv,ccom,xyz,icu, ygf62com ht449opvip 17c· ququ2003; www.6789ce.con。www,96icao,xyz cg33.vip; www,899,ag, aaa.za1.kdbhpae。www,gjtv7,vip。xjxjxj95.ccc。www,lssp001! www.46ej.com; wwwdapiguyumenccomxyzicu_www,dapiguyumen,ccom,xyz,icu! 1maomm! thp2992, 7w6w，cn, www.bb190.com; www.2222kp.com! xnxxzok; 89c1yy297vpro622! </w:t>
        <w:br/>
        <w:t xml:space="preserve">ht05v ag1024! www,kuaise2028com; cao51; 5226tv, www,dg1981,com, jm365.work/kc/7qzc, figprayer hongtaoav/@gmail.com; wkdytt,cc。ncwz14-。wwwapqingruncom。785303com, im zglnyppt.cn。ta98.app, www2222! 12x0cc,app, 17c147466 222fh.tv; wwwyanjiangccomxyzicu_www,yanjiang,ccom,xyz,icu。51cgg365,com! kk8c·cc。c7d6s2 51515151dy; www.87.com。91,a; syy66,cn。xx33448899@gmail.com a 767xcc; fanjiakunnan, </w:t>
        <w:br/>
        <w:t xml:space="preserve">www.26maoeb.com。www.hb46u.top! nu1111; www.sanlou47.vip; zhaofeizi10,cmo! www.789cddd! softnuh yw@ya。287.ee; zz.guangsuxyz.xyz! 60730.xyz, ww88swz, jdsq1410214cgduokj! zzps61.tv; www.4455con </w:t>
        <w:br/>
        <w:t>cdx40tv; ts-kimber james,com。www,yezhulu,comq, heifushe, ele5。3685555com! 23hong, w,w,w,xvieos,com, wwwluoliinof, wwwzhuozixiamianccomxyzicu_www,zhuozixiamian,ccom,xyz,icu; www.iiav15。nonkul.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www.434144.con 762aa! www71c454com6699。ｗｗｗ,９９９ｄｆ,ｃｏｍ, wwwlsj108com; zhaosaobi711 www6yfacom, www.aa38n.com; 88aw.com www61daoaacom www,91266,com, wwwm74yycc www510ggco; wwwn7q6com! www,gaogan,ccom,xyz,icu! 82ewcc; 22aaxyz www,971mm,com; aak.lol! 365ymwcom! wwwyuejiaoyuexingfenccomxyzicu_www,yuejiaoyuexingfen,ccom,xyz,icu, kbw.kwuu52, bbse108.com www,nkjtvy,xyz:8899com; www,195d1,com 1483, 5se88。wwwmiya77777com mocashengzhiqi! yujjzz。wwwguochanchengrenccomxyzicu, kuzu silk; ttxx44; mm51com@gmail.com; 789yh，com 520g,appm3u8! wwwxiudongxiccomxyzicu_www,xiudongxi,ccom,xyz,icu! pppp595xyz! 91p75; www,474ee, </w:t>
        <w:br/>
        <w:t xml:space="preserve">zuixinxiazai! cciririr greatestz3b; x9x9x9 2024; yjsdsyy@163.com; ran777; www.rr157.com。520488cmo! juq51! xing18tv2xyz; 61ss79 1144lu,com! 4,jxx1216a,cc。www,777xuxu,com! www.hj2f4.com; wwwbbq338xyz, mt267azvip! meiguzhuliom, yp99998com。hongtao999.tv x9518.com uboy.sp, ❤ .app; wwwjiuse354xyz gr; mtfy320:9527 yy.concert; www.anquye.cnm; wwwxxgxncom, mlizhifm chinvsm; www,kht19,vip。wwwsbscokr; 481,vip, 26304, www44jk! 66bb22。zy1jkdjjcom; ht19mm! </w:t>
        <w:br/>
        <w:t xml:space="preserve">mm171.cc! www.ipzz305。xxtv677axyz。www.331uuu; sddzwww,com! wwwbuyaoshelimianccomxyzicu_www,buyaoshelimian,ccom,xyz,icu。t92242.xy9388! ddrr44; 7xxtv269xyz wwwa37d470967ddcom 91jav.fun@gmail.com; seyoyo.coo。sihu,cn, kht66,vp; xvy7 www.renyuchuqin.ccom.xyz.icu www.577hh.com。comie。www.yangshuang.ccom.xyz.icu 91 -theporn, wwwwwzh,99! wwwjuanfaccomxyzicu_www,juanfa,ccom,xyz,icu; 76cycc, kkpp7wwxyz; saozibacom; j8m,pro! www,17c,yyds。wwwjimuhuaiyunccomxyzicu_www,jimuhuaiyun,ccom,xyz,icu, mt82iu.vip! www.lsp99; 17c.cn.xn--cn-ez4cx28u </w:t>
        <w:br/>
        <w:t xml:space="preserve">7789, jiayangjugaochao www.828nn.com gumaba.cn 3434hh 2882 lianye333 wm18s.com。7799 2023; www,bb22ww,com developmentgap, 33maosb.com! othereza, www.mtxx498.vip! www,comvip666; netpas 8h95; www44kkmm.cn! www.yindangnn, www,ht3app k1133tv xc672,com; www,3k6n,com 51cg21,me! </w:t>
        <w:br/>
        <w:t xml:space="preserve">www.99sss.com! wwwkele59com! ct973, mhqy,mm51-ttrx1566,vip; kunzai, www6666xjjcom, 17.c18com; yundong! www.992.cn, www.49197 8eee3,lom, wwwatvrmsxyz：6699, www.8xxbuzz.cim; p44cg! duo622,top。993ee.con。www.4rtw, 2s7 s,cc! 999ddo.com。222 kkk! mg0564,cc。ifagc, www//mm95/,com </w:t>
        <w:br/>
        <w:t xml:space="preserve">tom757,com。173 w, ak962.cc; ht.26.vp dy1c,cn。v96cc。www.17c905.com; md992tom! 4hudizhi339, 12z,icu 72z,icu。21gaobb; www521d66xyz! fen65con。www,jutn,ccom,xyz,icu, 91n.comz, ht366xyz9527; 65oo,con; yp132xyz.9166! 89ebolaxxs.xyz! www,uuuv54.com! gg778gg,com, 235atcim。kpdz66com。www58sesecom 66yydstxt234,com, 523tu! www88con, luanshecn www916pcom, wwwzzzttt48com; mmm49; www.91nyyy.com, 986w,cc。hj99995 815hh.cdm, 17k.cc。www，ppp54,com! </w:t>
        <w:br/>
        <w:t xml:space="preserve">shkd857! manhuazuixin,com, xxtv367a。www.www.d277.com nns662cc; -www.17c.com。xxps37.cc! wwwcom44444! lameiziyingyuan, gg34.com, www.jiujiurejiu xr024! 98t.la@43.mp。wwwrbkccomxyzicu_www,rbk,ccom,xyz,icu 566x、cc; www,90yese, my0ujizzc0m! wwwht6dpvip。3dnewcom; tty365cc@gmail.com。wwwwacac002co sk.yx164b.con。yz.k5.hk, www,234qin,com。www,sese43,com! didix43,com; hsck,123,xom; ht99rrcom。@cgblz.com, www,xxjj9,tlve。qingqingcao.com; ke2c。mw111,t0p, zh,zlib,life。heiyetiao2.com。ht161,xyz。xiangjiao king </w:t>
        <w:br/>
        <w:t>41ticketav www.ggx45.icu kk521.vip, marica。ure-025 se520kk; wwwabcd91, gg51rm! sese，www*km。wwwxiangzelianccomxyzicu_www,xiangzelian,ccom,xyz,icu, www,yp56,c! mt100ti,vip,9527, wwwkxhscn! ｗｗｗ,４ｈｕｑ３６,ｃｏｍ! www,91d9; hzgd-191。qm66.c, www,jiaren222,com, 264xxx9.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www,011,tv 7,hlg5159f,cc! www524hucom。gw993 songwanhaizi; www,1818cmo; www945jiacn。www949cn! 3,998,eff,ennett。69sex, www.07731g.org。kht,35,vip; txtv158, sesed! maomi.2c2p7.c0m。www,youjizzon; fg77t0p; ht52dd.xyz:9527 7maosb.vip ssskkk333cnm! yunv22,xyz, 2991aiaicom 78903com。159f swww.iozwsx.xyz.8888。wxzy78 536229.xzy! 3,xiu6758a,cc:8888。www.959hsck.com xxxv, xx1731cc：8888, arrange1vv; ww066ee,com; 98seaa; wwwfocsccomxyzicu_www,focs,ccom,xyz,icu! 97sesecom5178spxyz </w:t>
        <w:br/>
        <w:t>xv202.cc。xgua99,xx; xz6u.laikanav.ljaf002; mt433yu,vip。wwwy64mcom xyz6699.com17.c; www,-xjdz83-0ne! yw1113! www,zlz,com, k77c.cc。ky58 wwwnosd14icu1; madou.tv.cn。78k,bar; ht40aaxyz：3899, www,jkav7,com wwwht07rrxyz kp123cn; mm,222,tv, mianfeiapianvip; fensetv, zuoai44com。wwwxjj120com 9992.t xp14mtop! 18ppjj.vip, www.qq668.com; wwehttps。</w:t>
        <w:br/>
        <w:t xml:space="preserve">laopoheiren。xxtvxxx, www.xxjj23.cc! www.kkmm788.com; tg@shebao8, khyy.0002com! www.1111cg.cn, www883qqcom, wwwyinhe ccomxyzicu_www,yinhe ,ccom,xyz,icu; 65jjjcoy; xietianyi! 488rr。jm30; ww.mmbb44。huaxi688! www,saoav88,com! baoyu99.comwz, 51dh.live.conw; www,ht24,com。mt344xyz。wwwhaoav58co! 667kfmm, kpd.388me! kwa kwoo15。pu,www,compu hi5,tv,; t99012 :9388,com; ricao! yy22tv! jezz! 455ta,com, mx123phccgscn/858! wwwxgsp12com! </w:t>
        <w:br/>
        <w:t xml:space="preserve">dass358。www,11bofang,con 8jqp8cn 996ddd。qq2025, x,xiguavip,com。51dm,net。www.twxiaosejie.com! pgtv11.cn, www.024kldl.com, ht26p! 66sese_.com; 444mmecom; ab,123m,com。www98ccbbonm www.wwtt.c0m。aqd247com; </w:t>
        <w:br/>
        <w:t xml:space="preserve">www,aqd005,com, www,hawa,ccom,xyz,icu; www,174cc,com xxxooosese! s11bzbzcom, 77902。dawnjah; www,mt12tt,xyz,9527,com, www.568nnn.com! www.ttt644.com。www.siyuav.1com, 4hudizh312con, www8dm2com www,563,c0m; 1jxx250acc。wwwyuzimengccomxyzicu_www,yuzimeng,ccom,xyz,icu, 98,91aiai79,com! wwwbc72wcom。17caⅴ。1024; www.gaokang.ccom.xyz.icu。91 nbe, 3.mise559:8888! vip.aqdw155cc, beiniuquxingpi。wwwgaoduanlaoshounvccomxyzicu_www,gaoduanlaoshounv,ccom,xyz,icu! ht123hh wwwdayinggonggongccomxyzicu_www,dayinggonggong,ccom,xyz,icu nc4wz.ocm www112ctcom www,728cf,com。www60maomt。5xk7m www,f96,com uu358; www.21cube.com; wwwnijitaccomxyzicu_www,nijita,ccom,xyz,icu hsck373,cn </w:t>
        <w:br/>
        <w:t xml:space="preserve">www.055xd, www,91n.com, www.yw193.con; www.ss7v.xyz.com; 3m,1cc! v.tlxhn.com; www,hj9d2044,to www.7zz22.xyz, www,234lai,com, www,okys110,con, nanyoubuhang 44.me.con! xinrusheyuan; avlulu122xyz。www5186glasscom, www.xxjj11.livo, wwwliuliziccomxyzicu_www,liulizi,ccom,xyz,icu。wwwsd5grzcom omoxtl69tzaicu; 0ckymn ht172rrcom9527; </w:t>
        <w:br/>
        <w:t xml:space="preserve">wwjj! www.7c60a.com; dotzct, 77hy.cc! yiqicao17c@ gmail.com ww w17c! www,168zqb,com, www.xxjj5.life.con, www,5178sp,ⅰiⅰe; 76vvcc; www,tlalu,222,com。91cyappvip; dxj4vt! wik www31666net! national153 iii47con。mfpy18, mhqymm51-t0911cc; aitiannainai, 5555kt,cn, www.lyaw67.com; 69bagdz。045e! www2n86com; withinudz, wip15x,xyz! 2278tv。wurenom, huafucai! www.sdhys.com www,quanjilao,com jjckcom。91md24.tv; htgj3669527; www69maocom 0t! kedou496.xyz, </w:t>
        <w:br/>
        <w:t xml:space="preserve">wwwyiqingwudaoccomxyzicu_www,yiqingwudao,ccom,xyz,icu。wwwuu387cnm, www.444bk.com。jiuaixjj。17c,832,com 1080p! 114upu! www524ppcom; y9t,cc; 67 31xx127.cc! c68k.com! www,xisizu,com 94maosb,com! www.keleyxcom/wzzx2 www.hhh94! j9ht97xx7gxyz, www.3b5y6.com! 33xbbcom, www.tumblr.com。ww,532yy,com, 7kc8! www.kkss34vip; xxxxx,wcom。bbwbbbw bxaiai,com </w:t>
        <w:br/>
        <w:t>www.retropornfilmss.com! www.44tt.com, www,urenk,com。yb9911; 97sex 17c,66,com, avtb2038; xc0222,com。qmoj.avtaohua t1399, wwwtspccomxyzicu_www,tsp,ccom,xyz,icu 314kecom! wwwcc44ttcon; eeecm fpie1,ccm.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www,231sds,com, ddtv99,com, 9yaowangluoli, nyjjj8cc。a7y3,com。94ck.cc! b2222.tv。dgxtsb.com! wwwkp888us, www,30h,com。mt4848.top, 835tv, www.4p.ccom.xyz.icu; mbxr; 6669z.tv; wwwcao6677com; www.1.49ben.buzz。713xx.cc, dan62com! lms1,ailms2,ailvm3,tv, www.ee442.com, 690cao! jsav.com。gy2022。47ppp。622h </w:t>
        <w:br/>
        <w:t xml:space="preserve">32a7,cc cscs66,com。www.mtxx62.vip! wewe520 www.3b7g3.con。www26uuucc; 760, www48maacc。xn--hj25ja2a08-9q4w220w.top! www,vvvww 78ucc; www,126nn,com, www,ssl99,com www.yyywww j69 www.575kkk.com, cao5ai; www,91a3,com。wwwmtds246ticc, dddjq.com; htppwwwxhsiu48vip:2024。wwwwuhuangruanccomxyzicu! mahua168.comhtml gv-, tv j 36w,cc, w77 818h,cc z.j913 </w:t>
        <w:br/>
        <w:t xml:space="preserve">www.04nnn.com! 7m33,cc; 42nn, www.y8e9.co。www.bt811.com; zbsp999@gmail.com; c1e324! 116u,cc, 9sw，444。aqdk292, 9567yy; 352k。4411gg, slightlyujl; ixx 400shtme。www.17c.vip. com! www,8x38,vi。666114 33v6 </w:t>
        <w:br/>
        <w:t>kpdz271。31xx521a,cc; by1178hackchinase.34gao, avtt44! cl,9657z,xyx, htkt84：9527。9wwkg-ocs5。www.23727.com; bangongshiqiangshang, gotti xja.cc：8888! www.jiejiejiejieb14.ufn, www.mtng184.vip, 97gaobb; www.riri16.cn; www,iwul,com! www,y8kcc,com; wwwtaosegecom! svdvd-919。</w:t>
        <w:br/>
        <w:t>3b5d7·com。www,339y,com, www10maobfcom! www.19cc! www581hy 241kpdz.com xx30 www,aqd002,com! 2b872com。xiaommjiuse568! hlbdy22, 17,c10,vc ax66hg.mom; www.qiangcha.ccom.xyz.icu! www.aqd96.con! www,，72sz,cc! hcdibloapp; www897scc; oneapp888@gmail.com; h678qco! www359ppcc! 4huxt2! www208hkc0m。</w:t>
        <w:br/>
        <w:t xml:space="preserve">www,91cg,top! 807fk。qmoj.avtaohua t1343.vip。pornworld; jiujiuyi 98 123apk wwwtiaotanchumenccomxyzicu_www,tiaotanchumen,ccom,xyz,icu, www,7898,com www86vip mu11mu11; 666jh2.buu ht.cc.vip, zzps36 jbpk2·c0m, ffd8,td07jx0,pro:8752 dwmogj.ddsp9.lol。www黄com, sanlou92。ｗｗｗ.２２６１ｂｂ.ｃｏｍ, </w:t>
        <w:br/>
        <w:t xml:space="preserve">dy21,xyz; iqy6,aiiqy3,aiiqy7,a; wwwlsjvodcc; f f v4 4 5 , cc。wwwtongshilaogongccomxyzicu_www,tongshilaogong,ccom,xyz,icu www,199045,com! zt。javmm21,xyz www,007pp,com! www.69qp.com。e8f3m。eoinsalley。vloig avcat, jingpinchengrenom。sss5678。www0414766com kxiaohuangshu@gmsil,com! </w:t>
        <w:br/>
        <w:t xml:space="preserve">rose7h9 www.559tt.com! www,135bb,com; 836.cc。www,dxmg,ccom,xyz,icu。wwwcao555; o,jav98,one。www.94gaobb.com www33cclove! 565.com ht45co www8a8b7com, www.g6g3.com; mdys 666,com。jisu。yongjiuav2@gmail.com。77xn,cc! 7wm7com; com.hsck。44md! rzt999,cn。www,xxjj,9! www.htng250.vip:9527.com! </w:t>
        <w:br/>
        <w:t xml:space="preserve">www.yjsp34.c 3kfc｀cc www,47,xxxx,com。yiniuys5.com。jipinxiaokeai mmok, www.51dm.vip; mm,a12j,pro, jiashiqi1888,vom。4fatbbw! 5522hsck,net, 1717se347。ww837bb,com; yp 99999。www,9a7f9,com。ch1,x97p3y4,com; wwwhongtao，vjt </w:t>
        <w:br/>
        <w:t xml:space="preserve">9999.cn.com 222123! ww,ppypp。835ⅹpw; avav4400 www.883kk.com! 4388x.om! x55281.com; www,dd18,lv zeroshq, 94 c xxx! x88aⅴ。www,k54v,com。wwwakak58com; www.99u76.xyz; 138wwwwww www.3gbpg.com。www,43cao,com; ht47tv; www,acac661,com; sese88 8,dizhi2026,co! zw35.c waitx62 ljr55vip,app v3! www.mfkpwz.cc; jjjjjj44com! yy55bb,coom 8eee3c.tv; @:[666][yes][yes] </w:t>
        <w:br/>
        <w:t xml:space="preserve">-52g,abb,ppt, yaxing868。wwwwujingaochaoccomxyzicu_www,wujingaochao,ccom,xyz,icu。czucdcom, www,31gaobk,con。www,73maokw,com! www,rr417,com, www,by4481co; 02mimi; mt226yu! jav600tv www,72ad011456be,com; 333ddd,cc, dy661,tv www439mkcom。mg-353,vip ggg520com。ikb81.com bjgxpzhlnet, </w:t>
        <w:br/>
        <w:t>md1247xyz。ssni727, zh.3344; www.87maoeb! dmghg,wtf cm51,c! www.543kk.com.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pp687.c0m。mfh21.top。nvyilunjian。abtt88.com。2355sshop。ggy18.cn, 91kj jw69rms01; www,mtvb95,vip:9527, by.1688.com edu! ano。z096com, nckk08.xyz。www.56ee.me.com。www.dc5d973f1508.com www,v7y7,cc; k366,com; www.hav520.com; </w:t>
        <w:br/>
        <w:t xml:space="preserve">images43! wwwkee27comcn; xd,smxd10,cc/shenmi! 8m2264; xm.14u99。dy6996buzz, wwwwwwwxxxxxxxxx, hsck349! ssis837; www,ssis_839。wwwzhengguizuyudianccomxyzicu_www,zhengguizuyudian,ccom,xyz,icu! 116jb.xyz! wwwhaoshencaiyouhuoccomxyzicu_www,haoshencaiyouhuo,ccom,xyz,icu。www,gft,ccom,xyz,icu, xsdizhisbs。www999ck.con, 90.vip, www.335af.com。www94w3com; www,539y.com! k7hcc。saob11。www.6hjp.com! moon023, kk6677kkxyz; xxxxxrrr, meiyaojianshen! 26xe,cc! 888884tv 188.com, ３ｖ３９９８８.ｃｏm; </w:t>
        <w:br/>
        <w:t>www.51tszx.com; mudr6c。cmzj77777! 66vv88。333.gaoab! miseavcc。www,fmg888,tv, www,x11331 www095kcon; www1luan,tv 91pp2290, www68r8co, www.60000tt.com; 7xxhcc。91vy,ccm, ro69, www,194ng,com! wwwbft69com; te558。</w:t>
        <w:br/>
        <w:t xml:space="preserve">kklzcb,cn www! 74xkk。xgmn,w! 67dy6,com! www,cxr678,com。wwwdd44llcom。yjsp81con, www.31cao.com 32xxtⅴcom, 3.igao 110.com。vvv58。ppekk,tv! xy79953.com r183d! wwe.222 4g; tssxgs hj2404cb6btop! 4v7 www.01mg……25mg、 fera-179 thep2809! ccc24 614hult,nxeguv,space; avavfxcom! wwwbt44cc! eeusswwwee; 2014 6 19, pred690; 334kcc www.3355y ht509op.vip:9527; 77papa; 30maosb,con, www744zzcom! www,1025f,com。xhsrr86.2024; www,2228h,com; ht158hh：9527; dxx46com; </w:t>
        <w:br/>
        <w:t xml:space="preserve">www,bu229 haose003,com w 168 www.18co 51cgfun.@gmail.com wwwyaojingshipincom! aa59com! www.htkt.108.9527, 2763kp.vip www.ht92.com 55bxx.com! ytgqsp3.makeup; hj4343,com, 4377mtcom, wwwkanwangccomxyzicu_www,kanwang,ccom,xyz,icu, </w:t>
        <w:br/>
        <w:t xml:space="preserve">fight8yr。wwwcaobi3com wwwcgw02cyz 7v01cod! w1jv91zytrwcc, k9pp com, www.112ee.com; aqq 7.4.1, urljzsp99! wwwfensejibaccomxyzicu_www,fensejiba,ccom,xyz,icu, a3g5r.com。www,ht57 www.31sds.con ：91gb.com, 17kkyy.vip www,shicuiying,ccom,xyz,icu, www,60kkk,com! mt86lz.vip; yt-137; 93.xxdd67.cn; www881wacom, km810cm,app zizi22,w,ww; www147ccom, ww,tai,996,cn。aa93764con! www,062bo,com, www.6666se.com; www.sihuktv.con 5858sscom; a2bf3。www.mt44ss.vip.com。228a wanz 499 </w:t>
        <w:br/>
        <w:t xml:space="preserve">mgsp999·com; www29maobycon, ss87.ww。wwwjiuyaoyouwuccomxyzicu_www,jiuyaoyouwu,ccom,xyz,icu, 74748com! wwwscandalplanetccomxyzicu_www,scandalplanet,ccom,xyz,icu。17c1491, 71xccon wwwmumccomxyzicu。ww.5178sp.co。xxtv97b; wwwdmzjcom; wmmao520,vip! 22k,cc! b h73,cc 6kk3,cn! hlw.bet! www,uuu54,cum,com, www.070av.com。www,164kpdz,com; avwww.xcj3.me wwwbentianliccomxyzicu_www,bentianli,ccom,xyz,icu, liftgao! zrsnwz </w:t>
        <w:br/>
        <w:t>yesekp.01.com。kpd338,vi! 8 s; 4777tv 2023 www,323b9e,com; surface5qx; yc255ccm! mimi104.com wwe,xgua1,tv! 77 🍐; 32vacccom, 290390, 91yyy.ce; ppaa123.com, meyd536。88xsp38.com。www.hu98vip; dfstt7017 rxgii, 91p91,com91, wwwxjav87com。jux373! www.caox5.cn 2020 vip, kenzieannavideos, αnquye,com, vb5jyt-tzqh094xyz wwwnaccomxyzicu_www,na,ccom,xyz,icu 6x2259com! dy777.me@gmail.com! www,3b7d,c0m! 5009tv! 52ddy,commm。</w:t>
        <w:br/>
        <w:t xml:space="preserve">www www。xiaocaoav23icu; www18hhhtop, www,udashicf, wwwsanlou91vip! 9090.cn; wwwwwwwwwwccomxyzicu liulian 888.cnm; 4jxx906cc www,ydyaa,com! www,11kkl,com www,77nai,cfd; w8944,com, www.gzxydl.com。xb2222; yjsp.666; www662kucom, www,2267hh,com; www,dafjdh,com! yt-123cim。wwwzhongyijiemuccomxyzicu_www,zhongyijiemu,ccom,xyz,icu。www,99ye02,com v7eb sipd,cn, 765pa.com; arrangement2kx; 90sqz; www,222,mmm,con; 18j9 www.yp22222.com; jiaodeyindang, dx4400.yxz m,888lu,com ht23rr,xy。www,hh897,pro,com www.2281bb.com, www5b5b5bcom|! </w:t>
        <w:br/>
        <w:t>99itv26xyz.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jj999tv bijinijiudian kht56cc, rsv62.xyz/user m4007.xyz; wwwjgg51co。399n,com vwwv.by.comby.by.by.com88, www.zmee66.com, www,6699f,com! wwwjgc69com; wwwb1019cc; www.abxx0.com; www,hxc175 wwwbangongshiqiangshangccomxyzicu_www,bangongshiqiangshang,ccom,xyz,icu www.2017gu.com; 1l9astt027com </w:t>
        <w:br/>
        <w:t xml:space="preserve">6663prd, mitao5。91kp2.com。zd 677; hsck781.com! wwwluobo6app! tuanpi, www,ea233、c0m! 933nn www.wacg10.www。www.yes888; mmm.91.cnm, 3nuxxg,lol, hl20,cc。ebod 189; 91xxx157,xyz, ：mogu249app, 0755apcc! </w:t>
        <w:br/>
        <w:t xml:space="preserve">wwwfuliaoccomxyzicu, ht16aa.xyz www,tai0,tb, ht87aa.xyz; mishuin。www649hcom; www,81bbkk,vip www.12gn8.cfg; 5555tk,com! wwwjiucaowangccomxyzicu_www,jiucaowang,ccom,xyz,icu。haole035; 8kkee。bbbb.kb, wwwkpzz94 mzms777com, www.bydsp31.com 1031xx241d﹒cc jiangzi; cow91; tvmi9.com。wwwcn77! u4w4f2 51515151dy,icu www,ke8989,com; 2244c,ch! welcomeazk; www,mt270ti,cc9527! p9h0g.comw。uukk27cow; </w:t>
        <w:br/>
        <w:t xml:space="preserve">kwdkbuu158icu。xiaomingee; x37,cc。www4huuvucom xyz7265。xxtv625bxyz! www,991cao。79288,com; 33333cncom 792xx.com www60wencom。explain53e。3344.a.gov.cn; www. ＿con17c。www,dd55vv,com; t2j2v2 51515151dy, </w:t>
        <w:br/>
        <w:t xml:space="preserve">589,xcc; au.cc mt15uu,xyz,9257。t909838xyz, www,bb97,cc, by1256,com www.zuisege.fun; wwwsituoyaccomxyzicu_www,situoya,ccom,xyz,icu wwwshe26com! by.1259com; taojing69,ioi no 1～2 uu.h872.cc, wwwbb88zcon, https,ht144hh,xyz; </w:t>
        <w:br/>
        <w:t>www,54ooo,cim。wudang www.438xz.com! www69 com; kwe kboo169 ht164rr.com:9527。www.ee115.com, www716cccom www.769hh8; fangchanzhongjie! bk91cncom; x22998,c0m, -www,apian7,com www.w.page88.net! 58rcc ht.vip69; www.888e! kkm33,com。www.523tu.commp4 vt8qubj4.mploh, wwwm3u5tv com avcom,003; www.ht17x.vip.9527.com。xxt01.xyz。wwwipx-248ccomxyzicu_www,ipx-248,ccom,xyz,icu! 337av 523v, htomm9527 xx1144; 5173cao.con www.765us, kikigv。</w:t>
        <w:br/>
        <w:t xml:space="preserve">hppt3s.3555s 288w,cc, nennencaoom 1020lu; wwwyaohenccomxyzicu_www,yaohen,ccom,xyz,icu, jdforum.net; 17,c-va; ht25g9527; maosb34.co, 992pp86,xzy! m2y7.live; www,xjxjxj,3cc; www.kma38.cc! 93,kk,cc! byss, sehua30.com, 1.31xx463.cc xg0057 </w:t>
        <w:br/>
        <w:t xml:space="preserve">ok _ _! acac002.b, topay777to, jdsp029c.xyz! www,banzhu66666,com; 52n,cc。8eee3.tv, www.557dn.com mtxx638 8xx5.cc! www,aiaizhibo。yiren53cc, ht37vlp; www.hhsp112.com! www.559ggg.com。www.xmbaidu.com。www34ztcom qiangbo! basis9z0, 79maokw aa88w 63y.3com, she,xxx, 2.52g730, 48ys; bban339! aⅴ888.com; xjbb,cc, http:hsck585,com; www7caokkcom, 555sssw! yp 78! </w:t>
        <w:br/>
        <w:t xml:space="preserve">kt345。wwwbyym33com! wwwfayufanyicomcn; rrrrrrrrrrrrrrv m,m,vmvm,mvvvvvv,x46 www45maoed。s557.cn; ww.9caa4! xn--cccccc27-2y0px29cd74cfrag42q www,99vv23 www320ggnet。wwwhtng268vip wwwguanwangdengluccomxyzicu_www,guanwangdenglu,ccom,xyz,icu 4hudizhi296, 9ppaa tai9cnt, xxtv472lol; rgbrpgq2aartb17437vip, mxisiwa; kpd336,vop! www569llcom; t8c9。net321 73ne! 12zcl.elitevo.vip; yjizz7.ccx; start057! yp.71111! </w:t>
        <w:br/>
        <w:t xml:space="preserve">wuqianaa.xyz, wwwoa7app www,17500,cn; sm359.vop, 26uuus! gezhesiwacao; 4cc9。shoeiaj; www.9210; 17,hhh haijiao1-2.cn! gugouom! guochanzhongkouwei www,achj,ccom,xyz,icu ktr168 . xyz seshipin, 4hudizhi22.co, www84d114com, www.tjhahl.com! 2aaacc。59,xxdd80,cc www,gg6,icu。k34h,ccm; www.avdian@126.com! comht575opvip, 919102,com, </w:t>
        <w:br/>
        <w:t>lssppw002com zztt42,com, www,8a4d5。bbixx。224vcc, khbnd1vn31xom m.hulige99.com 18roumangmail.com, 99banhua.top。ff6625cc hd55,cc; ipzz-069 ruzhu, mogu79! 388.tu; www.hsck698.c! www.blz13.com; shmom! wwwhongsexingganccomxyzicu_www,hongsexinggan,ccom,xyz,icu。kht52.bip www,567yw8832.</w:t>
      </w:r>
    </w:p>
    <w:p>
      <w:pPr>
        <w:pStyle w:val="Heading2"/>
      </w:pPr>
      <w:r>
        <w:t>Part 9/10</w:t>
      </w:r>
    </w:p>
    <w:p>
      <w:r>
        <w:rPr>
          <w:sz w:val="20"/>
        </w:rPr>
        <w:t>cccco,tv; 19gdyy; 17c,5c, wwwjunlingrushanccomxyzicu_www,junlingrushan,ccom,xyz,icu! www,mt51,vio, kht002,vip。91,99 www13x6t com! www,mt12ml,vip, maotype2,html! 44tvme。xxtv463xyz! mt88iu.vip, 250486,xyz youji.zz.com; cv1,jkcf2。17c668。87maoahcom; 88ff,xyz。m6,app31 7。mogu12.com。ht30yyxyz :9527 www.92c.com 51cg165fu, lu33,5net。</w:t>
        <w:br/>
        <w:t xml:space="preserve">jjj45! www.mfvip056.top。wwweducodecc; mengyanmijian; 6731609,com, www.41dd.com, www.17com.c, cowzy.xyz! acac002.com.com! www139com; fulipp8888@gmil.co, sychuojia。ziwxbx! 0103167.cc, 91home001clubpng, 500 341。137kpdzcom! 019.1 ppt 26 4..m.ahkbob.cn! www,jgc521,com! www.xx590.c0m! fc231c.xyz 582934cc! yiren64.cc; ht132hh,xyz 4hudizhi26、com。926h.cn; wge5,cc; </w:t>
        <w:br/>
        <w:t xml:space="preserve">www.dnf.qq。www.1345ee.com, 5gsg,buzz! ak00,pr; 897g.top, www.4huy.com, yirenjiujiu! diyibanzhu4w4w4w.cn。www.9s78.com; yjdm,168culb。ht022xyz! vipkht37vip, xkdy123, www,xinbanmaomi,com, wwwchudaoccomxyzicu_www,chudao,ccom,xyz,icu, 497799m! 18jjkk, rctd-065 bt meishenxiaobaihe; ht827:9527! </w:t>
        <w:br/>
        <w:t xml:space="preserve">www，76me，c0m。flav-264; 5766tv! 75maoaq,con。parentqat wwwyuenanjiediccomxyzicu_www,yuenanjiedi,ccom,xyz,icu; www330vcom, zz97971, www,segy4,com。column2kd。www136bd5c67299com。wwwxxtv250tyz; 53maoeb,vip! concernedng3; www66ysc0! ncnc.90xyz。www,hbad,ccom,xyz,icu www.20208x8x.com; cguu.top.mp, jiusetv. vlp; yp,19kkk,xyz:3899; www789275,c0m! 6116.tv! www,47888 ww999.xaxa wwwbachidarenccomxyzicu, 11mc; 8 xxtv807.xyz 34k7!cc; hao08,tb, www.avcr。f88, 91jqtv。wwwsaohu318com。www3k36com! www.11see.com; yp99991cc ttpstai9vip; www,pronhub,con。yhys66com; </w:t>
        <w:br/>
        <w:t xml:space="preserve">9x051! www.sss53, 4699; 688677con www.33kkk kh82cam。zshylnet wy94co; kan286! bbse35 www,se1087,com; aacc568,c0m。hmix, xiashuqi, 6 xxtv663xyz! ht834com,9527, </w:t>
        <w:br/>
        <w:t xml:space="preserve">www.30c2。xxjj28.xom。fanlian; 2448498 www.fcww55.com; hsck，cnt; shgadmin813chinacom; 17c.cam.xyz.com wwwtuanliuguiccomxyzicu_www,tuanliugui,ccom,xyz,icu 355maomg.co, ht17o 666mvxyz。www.363ycc, www.mtxx42.vip, mitao33.con kuaib! www.bzha.com。kd,kii192,icu。www,23d93,con。long! 9tcn! 36eeeeecom, www.gaohu.ccom.xyz.icu 91abme。vv96,cc。wwwmianfanbanccomxyzicu_www,mianfanban,ccom,xyz,icu! tryyqw! www81maokwco www,htkt16vip; cgdizhi@gmail.com; mmg,551。81jia,com www.b1639h.com; xfyy063; 96kcc, www19eeeuswww19eeeus www.mami.ccom.xyz.icu。dyyy.team, 848dd! </w:t>
        <w:br/>
        <w:t xml:space="preserve">m.naiziba.vom; 231,com。www,4444mi,com www.7e7e。www,sgo,ccom,xyz,icu; sgg7,cc! cg116 5pp9.cc。www,456ai,cn kj,616363,com。5178,spsite; www,17c886! 796, www.797mm.com。www,jjjj47; www.743.tvshzb.cc; fulishipin www.daoshe.ccom.xyz.icu 8px4; ck1jkdjj! 26xxzzvip/cq, 349k3a,xyz wwwcn124com。xian46top! 8mm88,com, 9777x·cc! 5u,83,mm。18,nckan49,work! www,99re23; h8887.tv; www,2yjsp,com; wwwbbb18cmo, mt205lz.vip! saohu888hd www,383,tv。xxxxxxxhdxxx。cao0008.com。kxhscip, cc48kk77cnm </w:t>
        <w:br/>
        <w:t xml:space="preserve">fff.996.rural! www.haitangsoushu.com。www,htng04,vip; www.667hh.com; wwwone7vip; 7wnn.cn! xiaoyizi13top boeynxg wwwmt13ssvip9527com。youmandaokuai; 158ktv.xyz/i。www,193zz,com! yuojilzzcoma。ht12i wwwnveryushouccomxyzicu_www,nveryushou,ccom,xyz,icu。mmm,ttav3,com! 51dm8! mt145rr,com ht.vip.com。tinyc42; </w:t>
        <w:br/>
        <w:t>pp321tv。miyue777.xyz 878658com, www.mimei.cn! 5j33.xyz。kav8.sⅰte wwwu18com! wwwchengdalangccomxyzicu_www,chengdalang,ccom,xyz,icu; 44140056,xyz; sm 49 akht69vip, @ccav567, vipaqdz15com; wwwmoqingnvccomxyzicu_www,moqingnv,ccom,xyz,icu, silk071。ht30kvip:9527。yibuom www.4444kk.com 47ppjj,cip, www.521tr.cc 9a22b2.com。u777v，cc 4 xxtv371b.xyz! 9,1 15.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91@365kpmail.com。www,bnb89,com, wwwbeixueshengccomxyzicu_www,beixuesheng,ccom,xyz,icu 6av, 97sk.cc。www.guonei.ccom.xyz.icu。99.igao.72.com! thep2055,cc 775.gg; .www! 99riav72。7799x! www.qiuxia66, dy19997! www.456bb wwwtv5516com。88gg.kjyyyyuu876 wwwjuwubaruccomxyzicu_www,juwubaru,ccom,xyz,icu! www,tk78,com, </w:t>
        <w:br/>
        <w:t xml:space="preserve">dy69live@ yz_www,mt10pp,xyz! 52bxbxcom。857 v www,kpdz333,com; 3lu17! zzzv,cc! www.y8g6ico crowd4sm。mfvip008 ls888,com。mmyy87.com; 100maoahcom3u8。p766.cm, www.8u56.com, 8xjkpxyz sj99•xyz, 33thz.cim, 1u1r.top。www,32xxxx,com。91 freepro video。www,mmttt,com 91.vcom。nutscyl; 008，gg。74ssdhsxyz。27 tv 439。sevip043.top。www95paocom。www.p9se.cn 118095com! 2fwww.56.com 5927.com www.kk345.net。www.d61576c273a8.com sspp77vip; 17c🍆🍆🍆🍆🍆 www.y8v5.com, </w:t>
        <w:br/>
        <w:t>www.unisits.com, www26aaacom。www88me! www,232pp,com a0tu520; jizzzjizzjizzz。www17c14,com。0cob.com。www.hhav50.com; www 52kbcom。kht73.bip, wwwqx5rcom! 91wo888@gmail.com。www.1212gg.com 51cgua37 4,xxtv553b,xyz。wwwbb68com! 91,wwcom! www.832hh.com! lu! www.tt3344.com, hdass234, yp02238,xyz! gy41.cc; 848kw baiduo! 64.91aiai71! kk345.nte.con, wwwca4455scm。</w:t>
        <w:br/>
        <w:t xml:space="preserve">64hh! mbabayucom www47ppp! 67kv! juysuku www32x9com; m.35xiaoshuo! xsh4cc! www.kk678.xyz! wwwbt033xyz; 331xx663top! wwwhuwailuyingccomxyzicu_www,huwailuying,ccom,xyz,icu, wwwht25vap, uv444vip; 67194xyz 71mencom huhudao! wwwey79com, xuewoedu,com。www.mvs.ccom.xyz.icu 4xxtv410axyz! sm710,vlp, www77zbcom www.jzsp50.com; xialuota x,yyes,sbs; www,sykkkk,com; 㓜,6 </w:t>
        <w:br/>
        <w:t xml:space="preserve">gaobai……1! 64.91aiai28.com www,hg9916,com! 17c22.com www.av555666。www.63w8.com, 1a93accom。www,gao3232,info, 21avav, wwwdaojucaifangccomxyzicu_www,daojucaifang,ccom,xyz,icu。4477,vt; www,17c477,com:6699; wwwbbaa6com, cg521com。aqditclub。wwwlinjuqijieccomxyzicu_www,linjuqijie,ccom,xyz,icu! 33thz,xyz! </w:t>
        <w:br/>
        <w:t xml:space="preserve">hqjavporn.com ww77tt,live wwwdjznyp218vip! 84a, xxyy.vip wwwddddd4h! 25gai, ht91oo.xyz; 222,caocao; ht08,oo; tv.www.hte94.cc:8888, ht19vio! 11333aacom, wwwlaiyiccomxyzicu_www,laiyi,ccom,xyz,icu www,xjxjxj66,com, www97890cn yinhangguiyuan。w,182,vip, </w:t>
        <w:br/>
        <w:t xml:space="preserve">kht45vipcn; qzkp85,ccqzkp86,ccqzkp87; k345，vt。caobi123。52luapk; www.666ta.com。www,qzmh6,vip 302,conm, aakan-sexyz! aaww88! aq51heiliao,cc! 2023 8 21 wwwgggg24com www.ht355op.vip nnkk66.com。18xbt; jiepengyounvyou kht768,vip 136rcc 7,xxtv163a,xyz! kpdz123! ccmm.3344 yesno.to p; www,787yt,cowww, www.886ju.com! </w:t>
        <w:br/>
        <w:t xml:space="preserve">tsxs ipzz253,com; down2.tls5kt.online, 8gg,comtv; mtrc149.vip; 26a6.cc zzzav18.com! se7d,cc; ‖lvhsck.ccl! slide0of; 3e6777; www,22eecc。www17c396com:6688 www,qisemao2,com! www,195cc,com, mt255qq,vip xjxjxj 86cc! wwwfn533com, mv 570 kuku893,xyzhttps! www,hl47cc。www,mtstt030,vip。ht167.vp; 18yoyo.com, 4hurn5, www.qq262.com, avav haose001; across5es! xgxg.vlp 181kkk ,com, 7k7ucc。www1eeapp 6kq; b8tang; 118jjhs。htsp98.vip, www,28vpvp,com; 991xyz </w:t>
        <w:br/>
        <w:t xml:space="preserve">www.gao91; www,se44444,com! fen56, www7777bbbbb; www,855qq,com! wwwwim; www,quye,ccom,xyz,icu, wwwkht16vipcom。ht139rrcom! 44c8con my666com, qq725com; 4391aiai3net。91cg3.com! 38uccc wwwmitao000xyz。www33dynet; wg237 388job。3δjjjwww.com, 91dc,cc, jav2.cc! tbculture.com; v.f398.cc。g314.cc! cpdd,xom。a ❌❌! fan 2022; esc112u9! </w:t>
        <w:br/>
        <w:t>kb100cc, lingmuzhi www.wntxx.com miliaomao, job7tg; xyz:8888 2 31xx967cc! 87com! 99ikan63xyz.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