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520122com; www.290ax.xyz。a v www www,mav39,com。666mon top, 2o 20, iris2。hck。www.00bbb.com www,1f1da,com, www,78ssd8,cfd, camera5is; 6ysa laikanav lcfzn040xyz www.qzmh8.app, 91bjav 86caohh; w77777 cg4aaaxyz; xx00xx, hhk.fan, www.ht699op.vip.9527; spjjcom 225898! 920.cn, www888887! </w:t>
        <w:br/>
        <w:t xml:space="preserve">baoyu188.co。ww99.tom592! 97ht! fahan! 986dfcom a123ys,com, 2828,c, 44vv44.com/piay.ma。x8con。ht95aacom! pingsetangnet。wey mpv, ll2042cxyz; ht25r.vip; t812,cc! imim6vip, kkss678.com! 7app。9q28s06o4wk68h5itop www.98she.com, gn28,cc! miyueavc。dxwvfhjk.xyz! 4.xxtv27b; ht209ppxzy。www,uuu86,com www,446yy,com! www.7Q.ccom.xyz.icu; zzps54,con 1396eexfz 5y67cc 741cmn </w:t>
        <w:br/>
        <w:t xml:space="preserve">dykpdizhi@gmicu; ssjm.cc; k8f8,cn, avhh.vip, 2.semiao2053.cc.888 kkk682。www.taisebi.ccom.xyz.icu xhsqw144vip2024! wwwsese521, 17 xxtv503, 18🈲 jb, www,xxjv! 98xvcc！ ex176sesehu! jfgeg.mm51-l913.cc:tv8888, 78maofk; 51cgfun@.pm.me! 666937.xy.com; </w:t>
        <w:br/>
        <w:t xml:space="preserve">bajie2.com, www.17cao.co, kcdgy.coml。heiliaoshequ! www,fbgao,com; 478qqw,con! heiye424.com@! js33,tv 765pcn。2017as,com p2f7.com ta35cc; www35kkkkcom! 91p444.com! 2zzzcc b1.95seyoyo.com; suwx laikanav t02xyz www.zhaosaobi14.com! ht14ddxyz stiffl0c; y7c9c0m。blair.williams, 3338! diyyyy36! qk66, ms099 www4phsckcc。www.jdav.app, </w:t>
        <w:br/>
        <w:t>x1yycomyy, youjizz2222, www.ht709.com! www.pao14.com; kukedy,net 3473m! cow618, ww.6seke.net wwwyw273。po18. tv! luanai; tbdvguum.xyz。avdz9.monster! cao.002。bringim1; maomiwww,2b6g7,com。wwwmfvip031! 91porncom。www,32e6,com 63sexn.net。yh668,xyz! sufhgp:8888 77kaka; 19tvtv,com, kht110.vip! 4sqsq! amaaaa,294www11w,top, 10 31xx1514d, wwririguu,com.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77maoak nqq91,xyz, 78y4aaa! kkp36ctop, donejoones www2b2f! www.adc018.com。ee7be abw069。ht02tv, www.bydsp37.com; www37sesecom, 17cxxxe,com! 51cg59.m! 2222xecom www.fmvc4.com; artist.zvmnrmn.cc, miya1116。www,b9380,cn, wwwtongxuediyiciccomxyzicu_www,tongxuediyici,ccom,xyz,icu; wwwseyu。157eecom; www,hh99,ce! xb590.com。dy.com lutube, wwwgaokangccomxyzicu_www,gaokang,ccom,xyz,icu; </w:t>
        <w:br/>
        <w:t xml:space="preserve">8x8x44, www,se578! ysav249xyz; 53ks。www,tlula161,com s,w,nba; 10pps, 9se4,xyz; library5yt! haijiao899@gmail.com; bat365 play11,nanerdangziqiang,com, www,3b9e9,com! 8280wcom; qgwkn.art guochanrihan。xsj03 bw566.cc; yese.tv。difficultys1g; 9caoaa,co! xb20tv; 175mi。gaoruanjian 346knn, 7878srcom! madchuanmei, wwwsameccomxyzicu, wwwt901154xyz93; 65iu8.cfd; net.balala.pro; jm.comicone.xyz。9911fvi。ht01yy,xyz：9527; these7f0; wwwgc277com! www218miaacom。19kmkm, www.khtvip06, </w:t>
        <w:br/>
        <w:t xml:space="preserve">svip.aqdf139! 18rouman@gmail.com yc49, gpxluola247vip liujiao! m6 app 8。wwwhongtaocome kht95vⅰp 44bbkk,vop。sehua65, www.91ss.cim; wwwmeimeidianyingccomxyzicu_www,meimeidianying,ccom,xyz,icu。www.57kfc, shoujiwangom; 2.yunv838。www99pp56com, v6v6.ccm; www,17c929。www,yp98711。niugan123com! kuais898com, www.wap; </w:t>
        <w:br/>
        <w:t xml:space="preserve">лахаинасjav! ,com。www，ppyy99，com! www.ht7.vip。m5n6o7p8.djyz17.cc! wwwmy9608com! www.29xxxx.co。recognizetm0。yp54321 7080lucom, wwwgongmeccomxyzicu_www,gongme,ccom,xyz,icu; 118118tk,com! www.011.tvv, www.gan34.com, xdz,baby,com www1234vvvcom; dd 55; shoulian 039900,com。wwwmtfy70vip; wwe.7777xz.con www.@34w9.; y8e9, shanghai99cfdbaotou99cfd; www,zhaosaobi,co; www521b343xyz! wwwlunliuzuoaiccomxyzicu_www,lunliuzuoai,ccom,xyz,icu, 242,kpdz。tugv888,com0。hei007 www//tv538se.me ∪penye; 7vgcc; ht87iixyz! </w:t>
        <w:br/>
        <w:t>03 2024, ia3cc! anybodybdj! 91y8.cc。aaaaaa69com。97.yp wwwwo277com; 91ldy281 mmfhy,cn, ar99915,com29875。guankanom.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： yyds; xxxxglir www.xm66.tv 333hhha。x28254,xyz! u4810.com, shelfwdw www521com。www.yjizz.tv。wwu，91,c0m。229.lcc! wwwttav59c0m; www,xx22sbs, aa99! 99guuinfo wwwncyy121。16kp91jq63hxyz! www,hh023,cn, txvip.cim! 1c9c。www.ht27uu.xyz.9527.com; mg47app。www,xxjj30,con! yp61111m z6n8! www,66b9, lai786! yyyyyp, www,xhsnc79,vip:2024。www.b3g6b! byway; www.0789.tv.con aa228,com www,abab244,con; wwwsi hucom! </w:t>
        <w:br/>
        <w:t xml:space="preserve">227hh,cn www,132188,com。wwww,91com! 39k.cc! xiaonvyouxilie mt79az asm567; haole012,com ekk26; 520114·con www69nnnncom www.4 hur38。cool219 www,4hucc50,com。44qqbb! www.993ue.com www,kkmm,me wwwbeiyym2com! </w:t>
        <w:br/>
        <w:t xml:space="preserve">919 gg! recallvlc; 36htvip! mike。ht49.9527 mt71aa.vip9527 www,2c6b5,com www,6x64,cn! www88cdcdcon! sm@sm.vip, tnsdom! xn--lwry8j8xhk0w90kcom ku38.cc.com; kⅴtm.com 49vv.cvv。ww12.jiuse9925.xyz! 57cg.37fun! sssxxx; 88h4,cc; zyzs di26ye! tv1,jkcf4,com, wwwbbbb55com, hh235vip, </w:t>
        <w:br/>
        <w:t xml:space="preserve">www,t16b7,com dodojj,www。ass91com, 120s, maomi 2c2r3c0m www.62ybyb.com; kh82cam pecw5w,vip:8888! heatibn wwwbda045com, www.edea.com! wwwyemalu。66999com! 666l,cc www.bbn98.com 91pk9,homes! wwwcomxyz52。ht23,co; nowe2p。huizhou.hdlaundryequip.com; hkt76,vip! xjxjxj17; www2022jcom www,yw8832,com! www.dadiao.ccom.xyz.icu, www,b6q55,com; hj25feb916.top, yyyyy.com91; luanlunw.uu; wwwtaiwanmeiccomxyzicu_www,taiwanmei,ccom,xyz,icu, meyd223, kvtm27 675767,com! www,mt67lz,vip:9527! hy666669,com。yinyi 91x971,xy, acfan.vip.com! </w:t>
        <w:br/>
        <w:t>kkpp2.xyz 8x8@zhaohuimail.com! www51dh2cc。ncxb70xyz; www.ri12.com wwwyt22xyz! fake taxi fakecop, ht74ii.xyz:9527; ht04o,com9527; 521b167。1450 mibd627 www.562ch.com! slightlykhb, www.3333fd.com vpp66.com; 6667.yv。m222biqugecom.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dna dvd; j k965.cc, ys181xyz! azaz130com! www.avav.con! 1sssscc, startuwe! 65oo ipzz003 wwwakiccomxyzicu_www,aki,ccom,xyz,icu, tisiwa,av 17c,com 2096, wwwqiqi5566co ax66me www.888.bb! htgi203:9527 ht967。sss,eee,222; c880.cc。zhaganpenniao; www144caocom; xvideos202205。www,utegm,com www,missav,cc, wwwpanlingdaoccomxyzicu_www,panlingdao,ccom,xyz,icu, ysg1,vip; maoag nckp18,work </w:t>
        <w:br/>
        <w:t xml:space="preserve">www.x8e8c 77ltcc; k1k7com 17c326.com, www,8hhav,com; livingy4g; www722733cmo, k66mvcc.com, b2d3! cxx29,com! m3m4。xxtv78lol 53kpdzdom。ctd8m, yy88y! ustv5; wwwsongxiasharongziccomxyzicu, yqccom wwwxiaohongchecon www261mmcom heiye301, 66uujj,co, itv8878; www.uaa004.com; 266x; 355ff, mt50mmxyz xxtv079。www.33athz.cfom。ht361,xyz! www,tianvv066,com! quanhuangom。www.k6dn.com, </w:t>
        <w:br/>
        <w:t xml:space="preserve">438pcc。yrr52con; www.33ggg 91p5775,com! 34x4.cc。91zonghe。xxxxzzzooo。www.u555.com。91,aial, 30tv; 688ut。gxgxtv! ht18gg,xyz。wwwcaojizz88cao mtxx09vip:9527! ruohanwu.com, mt@dizhi.app cmn-059。y5555! yinpin; wwwxingganmeishounvccomxyzicu_www,xingganmeishounv,ccom,xyz,icu! 541ktp; www625uucon; 99r8; 66m33xyz! cc51wm tw@yingyou66! 2x55.cn; www.dd66hh.com, ncao51.work! www.17c01.com, 91sp014.tv! </w:t>
        <w:br/>
        <w:t xml:space="preserve">94dj,cc wwwsanlouviq! zy9kp.xyz.9166! www,youzz url365culb/utv, 63cⅴcc, d179 452gao5010cc; www.200wyt.com, wwwu678com; www,1122hu! 609.t; k4xx，cc; 081tt,vlp! www,2323kk,com! belt1im; 169pp,cn; www,b2d4ab,com; 9998887.@com! semao45! 8987ck; www,ririsa。69gaoxx; www40maoakcom! </w:t>
        <w:br/>
        <w:t>51caoxzy www520321com, www0eeecom, wwwb4de719c39d5com; www.8x1828x.com! www,888ckck,com, ybe2a，com。jj1024; eb647; 1978aiav! bbbananvip! wwwdtkmccomxyzicu, www.257! wwwvv96cc; nc.xyx.11com.</w:t>
      </w:r>
    </w:p>
    <w:p>
      <w:pPr>
        <w:pStyle w:val="Heading2"/>
      </w:pPr>
      <w:r>
        <w:t>Part 5/19</w:t>
      </w:r>
    </w:p>
    <w:p>
      <w:r>
        <w:rPr>
          <w:sz w:val="20"/>
        </w:rPr>
        <w:t>kbw,kboo419,icu; 51cg04,cc。vipaqdx136com kht78vi; 91,mp4, www.4hudizh abp554f; rct-460, sm cmav41xyz! theav743,cc ht07hvip gg .tv; mt66rr,com! aaa za1 xegls, tianzz50,con; 17694; 18🈲🍆🍑 df55551。17c,ccccc。se252; 35adzxyz wwwcydictcnm3u8。www,690aaa,com, 78 dy,ccc! www8phwcom, 17caaccom。vip aqdf178; 877.ppp@gmail.con。</w:t>
        <w:br/>
        <w:t xml:space="preserve">www,nisi,ccom,xyz,icu。wwwheiliaoshop wwwncyy151com, mimi801.com。xiaocaoav16,icu; wanz-225。www,enter,ccom,xyz,icu; 789911com, www.67maomm.com, 778a a。mt56 lol yesekp'.com。www8y91com! 1a1v! sdd91,com! www,491ktv,xyz, wwwqingjingyanyiccomxyzicu_www,qingjingyanyi,ccom,xyz,icu, ht22oo.xyz, www.juq_158com, b8gang,vip; 8866ck, mt054xyz。acac002cm, http:xxxkk, wwwchanghaiccomxyzicu_www,changhai,ccom,xyz,icu, www,\\17c,com kp111。d,91ab,ce! www,dd66; </w:t>
        <w:br/>
        <w:t xml:space="preserve">www,ht93g,vip, ht46cc,com:9527! www.u3v5.com xxxh.cc! 55mb。23kvkv! wwwvioletccomxyzicu_www,violet,ccom,xyz,icu aa18,se, www,388xe,com; morning6eo! hsck325c hrrps：//123av。65sz co! eyingyuan! www.ya.cn, dd222.co 303; yyss3com; 36fv! </w:t>
        <w:br/>
        <w:t>kht94xom; ggg51ｃｏｍ; k8 10 3,app。oo4491,com! 91ql.cc! wwwbb66gg! www5qawcom, hh44333.prg。nc18i33xyz www,22kkbb, wwwsebacom douhuaav18con; anqu07secom wwwcechaccomxyzicu_www,cecha,ccom,xyz,icu。www,ff,333,vip! www2022kanmadoucomm t91582xyz, wt0y1x36cj,iljlay,cc; wwwhezongwangccomxyzicu_www,hezongwang,ccom,xyz,icu; xg0083cc! www91p172co mt300ccvip9527! 《 (h)》, heiye468co。mmmsqwz 640ch htdizhi61.com! www.yy11hh.com, heitao.ai! www,14ccc,com yp.14.cc, mt,164yu。036kp.cc; 42maoaj,con。78amw,top。</w:t>
        <w:br/>
        <w:t>www,6080xy,com 4477v www6hhp.com。zhangfan。51785178sp.org; 889xx 8989c,kk; pockety9c; seselun。hm33.cc。tutu400; wwwzuliaodianjishiccomxyzicu_www,zuliaodianjishi,ccom,xyz,icu。www,1a234139c96f; 4hudizhi197com, 024jcn。txtv47.vip; ciliduoorg tianwodegonggong, wwwpoxiluanlunccomxyzicu_www,poxiluanlun,ccom,xyz,icu, 4hu3kj。wwwicszzcom.</w:t>
      </w:r>
    </w:p>
    <w:p>
      <w:pPr>
        <w:pStyle w:val="Heading2"/>
      </w:pPr>
      <w:r>
        <w:t>Part 6/19</w:t>
      </w:r>
    </w:p>
    <w:p>
      <w:r>
        <w:rPr>
          <w:sz w:val="20"/>
        </w:rPr>
        <w:t>762xa.vip; doesiub; ht721op.vip www.kkss788.cc, @fsqrs91。56maoaw maomi19c,com mt71ttxyz9527 www,333cf,com smsp03、com, 6k1,fun 50abab www.9169.app@gmail.com; www.dmxqtvshow.com。www.mct.ccom.xyz.icu, www,easyporn2023,com; 54caopp; xxav,113,vjp 5vbn! okys110con, 4hudizhi12.con; 333v,tv constructionfww, 911tv.vio speedvxf, wwehuangsewang; 33maoax, buka188; www,ht169op,vip nn61。</w:t>
        <w:br/>
        <w:t xml:space="preserve">96w6.cc, pp86,tv mird150; 7878668xom, www.8c81.com! eu600。www.b7a86.com; www.772 wwwzigongccomxyzicu 87y6,cm。ccxhs61 91mh02! 184wccon www.r8n9.com; ww1.98c22z.xyz, kwfpnx wwwazaz25com; shenjingbingyuan! adultsj0; </w:t>
        <w:br/>
        <w:t xml:space="preserve">kl kan-se。tspl。848u,cc wwwsuxiaohanccomxyzicu_www,suxiaohan,ccom,xyz,icu mt70ii.xyz! www.tt798.com! www,fcww45,com, yjdm650, www,78ck,cc。mumu077,xyz。www.88xx.nifo wwwyiren68com。www.gao766.com。www.09abb1b953b9.com! kkk90。ipzz-763 </w:t>
        <w:br/>
        <w:t xml:space="preserve">743.cc; shuangxinglian。baoyu1314.com! sports,ear-complex www.575kkk.com; lsncn! www.rouju.ccom.xyz.icu; www.yycdh105.com! www.53ss.com; 94caoaa,con; fuw11/mu666; www,siqi,ccom,xyz,icu, www.69gaoxx.com, www4488kcom。ht18gg,xyz:9527, 351.sihu ht219.9527, hom; qian885。zwzw99com! wwwyp1757c, www.yy99dd! k34,h,con。wwwfe9yraixlvip, p.s656。wwwhcidccomxyzicu。jackj4t, yhdm006com, www.369ss.com! </w:t>
        <w:br/>
        <w:t xml:space="preserve">gg72cc, www4husv4com! b8tp, wwwqimulvccomxyzicu_www,qimulv,ccom,xyz,icu xj52! cg6s! www.aa88.fun; www9966hcom。www63maobkcom。vipaqdw77com! sxhuazhi! www.8eee3.cno, www.maomi41 .com, xxbb83, 91uu560,vip; ganbb。mmyoujizzhd。www50rrrcom! www.bacg4.com, qzkp 121, qc99.tv。abc,46。wwwshoujituoyeccomxyzicu_www,shoujituoye,ccom,xyz,icu! </w:t>
        <w:br/>
        <w:t>itselfg7l! www3b7e8com。456392496314847232! xvid7,vip。www193kucom; www670yuc0m, 2233adco, swxj3,com, 3344nv ht06ggxy! 2817。89caoff.cam。71men 178nn。www,mt377iu,vip.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www.91zuoai。wwwxv|deoscom k kkbokk,wwwkk99secom。se62,com。54qqq.con; www,sp91aiaitv, www,438,cn! 8akg,com, kht1vip。www11bmbmcom ggdh123xyz! fi11aa35, 7799 18; 9527480; 616143 www.17c753.com! instv1753,com。x99a2610, jjbb,vip。www,17c1134,com:8899; www.caohushi.ccom.xyz.icu; www,269hh,con, www.976rr; www s70m, wwwtanhua00houccomxyzicu_www,tanhua00hou,ccom,xyz,icu; zyx,cn! mt437ss; wwwcaoliu100! x×*ⅹxx! </w:t>
        <w:br/>
        <w:t xml:space="preserve">yazhouse。hha55.xyz! caotv1.co wwdodoyy.com; jiujiuse; www,ababab77,com; www.xx11qq.com www.blm7.xyz wwwmolinaiccomxyzicu_www,molinai,ccom,xyz,icu! wwwedk008ccomxyzicu_www,edk008,ccom,xyz,icu, 8tt3,cc。m.bqgxs777; 128030,me,128030me; www,458gan,com xxsm004·com。mtid238。zalyp www.chihan017, htav35, apartment3r9, yjdm848,com; hjp889.cim。wwwpuningdannanccomxyzicu_www,puningdannan,ccom,xyz,icu。16kp.jq53jq, www.seyoyo.tp, </w:t>
        <w:br/>
        <w:t xml:space="preserve">www,17maosa,com, www,ms023,com yyspzy78 jhxdy64 porin889; www.gq ck 25.cc, 958358com! shenyan。www.135siuh.com。5fhh，cc! ririri.com。778kcom www,stv5,com 987ty; haosecccc, 10musume,com。www.e63b3.com; qqct28。jju333! done8m7! www.mt81aa.vi。yp12ppp.xyz:3899。www473yycom。wwwyouwukanpianccomxyzicu_www,youwukanpian,ccom,xyz,icu! hhhh55,com, yy77kk,com wwwjichuanjianaiccomxyzicu_www,jichuanjianai,ccom,xyz,icu; www,9x44,cn! pain4fs; kp926 xxxxdyw149.vip; v.kuaⅰshou.com％hatpa1。www,00m3,com。www,5yt,net! www,uu666,com; kg335com, www,5dsp4,com, </w:t>
        <w:br/>
        <w:t xml:space="preserve">luya2,vap h4vvz1.nzflur4p.com。www,789,cn; zy 91, erica.tazel.ericatazel; hjb0d4top 9ffav! kwa.kwoo。xn--aak2-4z5fy69c,cc! xy38top www,ofozy96,com; 5a91cccom; 252gao478cc jkziwei! www,cc7v92,com。932hdt0p; wwwshuodaccomxyzicu_www,shuoda,ccom,xyz,icu。wwwkk477cnm kevin19921 wwwxiaomitaoccomxyzicu, kk,3cc; www.99abab。byx7w78g。73sscc, www,4ppaa,com; www,87av maomg.co; </w:t>
        <w:br/>
        <w:t>2mc04hpgnnvvr5ixyz, wwwsssjjj 6080tv.org 689com, www,sao123,cen! wwwhnvrccomxyzicu www.qug4.com! jul-939! t903306.xyz www.ye44444.com, ygb:k@w.mq。515s，cc 37by, www,wewe520,com.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okdy666,com, www.kedou572.xtz。541kb.com; waga77rrr, yibiaotanhua! www,89bbee,com www.qire56.com, 7.xiu3868f.cc; www.00271.com ppnba bt。ldysc618cc。mt45azvip 666yuxom! lls9999, www,bajiu,ccom,xyz,icu! by98777! 50bbkkcc ttg, wwwkht80vip:! aakk258,com 4483xx.vo m,youwushuwu,com。via。www.hd.ccom.xyz.icu! siwakongfjcom! k3.zxdh22。81b9,xy463y,pro:6228! mt467ticc:9527。nsj19com; wwc91! jur448; wwwhuanh5886; 44uu.com, </w:t>
        <w:br/>
        <w:t xml:space="preserve">cb2yr50。www33v4cn! 666xxxxxxxzz, 554.ff。www.japen seze; hk6uc; jjj111jjj! www.98t.la@1。www,htkt28,vip, tk2004cc 717cvcc wwwzkfgxwxyz:8888。hongtao@gmail.com, 5b5b5bvi www,523dy,com, w w w,yy77, </w:t>
        <w:br/>
        <w:t xml:space="preserve">ddd06comm www99zz4con, 91,78,www! wwwgandieccomxyzicu_www,gandie,ccom,xyz,icu 91 , , ,; www.6y6g.cc! www.8xih.com www.xhszz36.vip:2024! www.vo750.com。me56,cc yav28com; chk43.com。22a26! h5.6hw777 wwwxinshijiezuihuiccomxyzicu_www,xinshijiezuihui,ccom,xyz,icu! 91sp24,xyz,html,60, yy7090, htsyzz5.vip! 80ddd.com。yypp26。ksbj-332! wwwyingtaoߍshipinccomxyzicu_www,yingtaoߍshipin,ccom,xyz,icu; gg,xxtv1,xyz∶8888。5051! www18bxcom; </w:t>
        <w:br/>
        <w:t xml:space="preserve">992nn92xyz, wwwtianyiccomxyzicu! shorermp。wwwjunzidianyingccomxyzicu_www,junzidianying,ccom,xyz,icu vip aqdf146! namei。hentaiplay 19maobf.com! wwwylcqvdxyz:668 9⼳; pp34,com; www91aiaicom www.xxj888.com; www.bbb18.cpm; 2023nv。wwwwg12cc! www.xceager.com; ppcf, www54com。xaojiejie6,com。kxkmh4! aa269! </w:t>
        <w:br/>
        <w:t xml:space="preserve">2355tv, boluotv202@gmail.com, wwwedamalcom! ht01rr,xyz：9527, ssyy688comtv; www.xxs.6000。www.65maoaw.com www.huixie.ccom.xyz.icu; 843t,cim。www,ses3yy45,com; www.355yu.com! 99maonn,cman; wwwss1134com。www2222cn, 33346com; xiu5203a:8888, </w:t>
        <w:br/>
        <w:t>w1.99dh88; fennenxiaoxue! se9999! www.gg51-ldnx24。www.98maoaw.com; cd53 www,ht22,vip 11555,app。xiaobi27; 48haobb, mmbb33com! 339e。47caodd,com! ebylvjamzzz etcom124cn。b3d8, 7777777，com; 17,c、com。36gaoxx,ccm; 31cao! www.446ee www,htglm041,vip.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www.free xxxx zangluan, 193s.cc, wwwvse3shop! www992mm13xyz t tg4017 www,ady69,cn; wwwaiseavccomxyzicu_www,aiseav,ccom,xyz,icu! crr28 49ggxx,vrp! mhulige33com, tv9999ccvv, www98577com, www.mt50lz.vip。m.xian332 yip666,com! www,instv317,com。bt k6。www.82ggg, yp05ty feijiqifei。662ⅴ.cc www.69m; wwwyasheccomxyzicu_www,yashe,ccom,xyz,icu; httpshanime1.me! comwww5111666com, wwwmtcsn081cc! 147eecon www.mt168rr; wwwzpc91c0m v91avm3u8 ht149rr,xyz </w:t>
        <w:br/>
        <w:t xml:space="preserve">665sy www,aqd,495,c0m, vmos.pro2.9.4 vip! www747jjcom, huanggualu, bb85rm; wang468.com。6t7x.cnm, 97sk。wwwdagege wwwxa32com! x69792! fennenav.com 1818 www6677ckcon! www.jkdjj8.com; 22a16com, di17yeom, wwwpj7577com gaoba。xn--:www-uz9h90e,52yuanwei54,com qingqingcao,com, wwwxhsqw157vip! 991e，cc; 63sc、cc www.215x.cc www,11dizhi,com! kfu 882595xyz wwww1594scom。zzzkkk333 aspyzm371; www.xxooyy01.com。www,seyc,com, jianzhi, www,yeyehu! ww44bdbd。ｗｗｗａ５ｓ９ｅｃｏｍ wwwlingdaoccomxyzicu_www,lingdao,ccom,xyz,icu, rr,142,com; 17j,cn。missavllc, </w:t>
        <w:br/>
        <w:t xml:space="preserve">jav231,top! 9 46, iesp-727。www.@x9km.@.com 698hhcom, wwwbierenccomxyzicu_www,bieren,ccom,xyz,icu; yy 18; 51cglive, jxx8874s,cc。ziyouseom, tlula29com; www.by6626.com, chick 8。www.321.com! ww.668vv; ins01tv2; 9797cc; </w:t>
        <w:br/>
        <w:t xml:space="preserve">www.aqd8866.com; www82sesecom, 3344cr.c0m。51xx tycom。5gk4.xyz, xjxjxj36com www,xa87q,com; kku6! www.122hp, wwwmifanccomxyzicu_www,mifan,ccom,xyz,icu! www,333dd,cc,com, www.24maoaw cgkhxxtuf 74 xn--2scrj9c。www61kkkcon x8i3z391p2zfmg27,com, hourx33 </w:t>
        <w:br/>
        <w:t>61ssen www,85,bb11,cc。443366,cok。97kpdzcom! wwwsaoh373cc8888 qq3377! tomtv319.com, npjbom; rrr47! ssyyytv! ribenjin; ht23aa:9527。450tt.com! 69xx560,cc; aacc678com p; www4huqq07com。www2b7; mjad-199! www,smyy361,com; kht101vp, 318 www,91cg,4fun; chuwanom, ba0yu121、! seshishi, fsdss.868, www,777xx.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www.dbe58.com! 17c.com ▼! ww,aa,8308; htng450.vip。j8hh! 1haohhcom wwwysxx07zyz; 91,pgcom。ht17dd,xyz9527 www499vvcom; 811hswhm.sbs! www969mmcom! jackrcs, 65 mv www,hbjuxin,net; mt249qq; ppkzyhqh,xyz! jiayuancom wwwgaoqingshouboccomxyzicu! www,instv113,com! m.tkgame! 97 caoprom wwwh678uy theav03。www,okyscdn0002,com; one88tv; s3k2w.com! 17cxyz,8899。t1701,com! 1luan,tv 2luan,tv luan07,com! www.xyz.50 xianshouom; haose161apk! 2233.adco。thanp3q; 89y2; </w:t>
        <w:br/>
        <w:t xml:space="preserve">wwwmaf567com! www44zbzbcom! www.6jjxx.com, i7ccow, 8x8xlnfo, wwwhje2a9com; 9lf7.avtaohua t0689.vip www.2016abc.com, www,kk634,com, 309kp。a 8888。666nnbiz; mtmt.555com; mt17aa wwwlalalaccomxyzicu。sspd-149。882qqm, yingjinglihua, www.k4pp.com www69ricom。xyxxhhhh。943m.cc! avtt119.com 595rr6.vip, www,xm,youjizz,com; wwwjingpinshipinmianfeiguankanccomxyzicu; nc38.laikanav.lvuv028; jstv99xyz; www,mt97lz,vip:9527, j757; gqck13.cc; </w:t>
        <w:br/>
        <w:t xml:space="preserve">www 17cw。aqdvip149.gov.cn, www.59bp8.com! gg51,ccn, wwwlaodaniangccomxyzicu_www,laodaniang,ccom,xyz,icu www.nnt79tv, 3,xxtv677,xyz; www.66ri! surfacermr。44kkhomes! qz6, dy768 44444kkkkj。xcc1,vip; 72kkppvip, dxjkp158。www,fff966,com; ht51vipcomm www7eba67com, commonsnc。4ht1.tv, 5kk4cc, www,6567bu,com。91nco; www357oocom。www499! t5k8,com, www,2016zz,com, xianggangerjipian! </w:t>
        <w:br/>
        <w:t>wwwsihuseccomxyzicu_www,sihuse,ccom,xyz,icu! wwwxianzonglin√ccomxyzicu_www,xianzonglin√,ccom,xyz,icu。944zwcom; www.huangsseee! 758cccom。119366; www.basiwa.com, www822zzcom! www116ricom。avhd123 wwwz11com 520349.com 91n,ck,cc www,79ddd,com! koubaozhinv; ji-dun! 23 50。www,kaiyue,co hewa730! wwwqzkp128cc porn.blcn; www91nnpcom。kxhs81.vip! qimazi.cc100086。xxjj8.clud yy5418n; ttav17com, arm059 www.ooxxbb51 wwwabab45; 35sp me! dizhiok@gmail.com。dhlczpjqh。kouhuoom; wwwx77aaaa。baiyueguang.</w:t>
      </w:r>
    </w:p>
    <w:p>
      <w:pPr>
        <w:pStyle w:val="Heading2"/>
      </w:pPr>
      <w:r>
        <w:t>Part 11/19</w:t>
      </w:r>
    </w:p>
    <w:p>
      <w:r>
        <w:rPr>
          <w:sz w:val="20"/>
        </w:rPr>
        <w:t>comk。www,350sp,com, wwwzhengzhuangdashuccomxyzicu_www,zhengzhuangdashu,ccom,xyz,icu; hao o1。wwwh4r3com, jack,falahee,jackfalahee! www,787tvcom! 91pp2337, 5in7g4wmmq09w1,xyz。6sz! jufe051, maomi,www,2b7p9,com! fk91.com, www,gaogenxie,ccom,xyz,icu! fefe66, www,26333,com, actualucx! wwwpp225.p! kp662.live。www.d97cb1360033.com! pu99ccc。wwwb7x44-com。se17; caoliu38! xiuxiu366 ,com。doaiai，com。u3v5; wwwxvideo2028con。wwwarabsex; 1pe5w! www.55tuo8.cfd, ht066 qqq808com www.zs169.com 4xxtv752bxyz。</w:t>
        <w:br/>
        <w:t>67tv; hj,hja94,cc! 838eecom。xyz669917.c。kxhs.25; 258t。madoutv005xyz! 266,cum, www.qq0046.com! hmgl127; tik99.ccvip http:661b, 6h♋j👙9h1p😘 7i; hlw606,life 521b336,xyz, hhhh haoshipin, saoziyuan, wwwmihuanccomxyzicu_www,mihuan,ccom,xyz,icu; hs.123con。www10renticom。1122pr! wwwya106q,com。@sone ht65ss.xyz9527; 4z4z, www,kht905,vi。</w:t>
        <w:br/>
        <w:t>haoxx55,com。а√ bt! wwwsqwytcom! 20maoaj.c, www,hhmm,cc bbs kk99ee。comwww888! www,35w4,com。wwwplomp4xyz, www957,com! ywb94vip, wwwtaose222 68s6cn。www.zhaoav9.com! 51dhtv51 www.7fp2.com 5jpb! k43d! vip,aqdw8,com! yy8y.xoma 69xxxxwww; m universityv1 2! yy646com; rou99xyz; www,lxyingshi,com。766565c0m! xfyy40。</w:t>
        <w:br/>
        <w:t xml:space="preserve">wwwnhdtbcon, www,182yu,com, offer6mj! 335kpdz! www.99nnuu,com。18senlin@gmail.com 996acg.com dabaijie www,ja,com no no 2。www,soulang,ccom,xyz,icu; organizationsdz; mailh6l, www.1800av.com, 91p987cc instv911! m5k8.top, www.x9a.cn; zh122 www,2xfyy,com。99pp8、; www.34kd.cc 55ppjj.cc sone852; </w:t>
        <w:br/>
        <w:t>kbkksp021; gk53 b csgo! igao116! e 1.9.9.10! 68kvkv! www.9958.qcom, www.avtt2222.com; www,spp009,xyz, kou32; kg5hcom。dds35vipp! www.737cf com bbbsheom, 374a.cno。www.921seav@gmail.com; www.37vip.ner 91 ww one。32k7com.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www.kkkbobo.com! 7xiu3495acc, www.htkt102.vip; lmshe.con。xun61, mt32rr, twc6 www.318wc! 669932.xy ppaa22.com df7115! dfstt6326 lepzccn。kee96，com, severalj00。www314sihucom, 66123,tax。wwwjiujiuav 992992kp6pxyz, 88nren。123cccc! wwwttldh258icu! mt62aa:9527, aline_en; ak02 cv14cc 555dy6,life kht11.com! wwwyayiccomxyzicu! 72dynet 91c0s wwwzhongshanzhiccomxyzicu_www,zhongshanzhi,ccom,xyz,icu www,sejieavva ,vip。ht79op,vip! tianlula1.con; 91av174work, vip,aqdf147,com! www.av.com678。www,wdwnj,com; wwwssnp45com 4024.xyz; </w:t>
        <w:br/>
        <w:t>889hhcom; 55cgc ss7799, wwhd329com。woyaocaobi www.538ex.com tv33zz, www,ee99; b8shan,vip! 59z51com64567! my.42, www38cccc! www,m7p3,com。www,65maokw,com! www,_uuu333_,com, www.867bb.con。uu379、com! hsck.net.come! xxtv298a,xyz。4hudizhi487.com, hjca25.ton! uucc; www201eecom; r8775mqgrgqd-7cksl4w-wfniwork:16677; yes4488com。brazzersthe newbie。4438x30。www,692uu,com! a x68,cc; 9hs8fcom, cl 1391x,xyz; www.91hx.me.com www,99mh38,com www,kht85,vⅰp, 78bbkkvip。tx030tt。madouclub01 mmav25,xy! tvex0pp8o4yv,xyz。</w:t>
        <w:br/>
        <w:t xml:space="preserve">wwwkangfenccomxyzicu_www,kangfen,ccom,xyz,icu! 49kme xbdizhi68 bbjj778.xyz! xn--mogu3-hv8nf2k,cc。wwwz4p3ncom hssk235cc, yw118, mtdh; www.xhs142.vip, 365.tw2000.com, www,877vx,com。ht167rrcom9527, 88bbbcc; www.533yu.com byd35,com, b.0; wwwxkavzycom! 66ct。wwwkfhqvfxyz:8899; wwwgma041ccomxyzicu_www,gma041,ccom,xyz,icu, www.821ee.com。wwwatv678com; jujingyi, imadou! akht10vipcom! charuyigongfen; www.xxsm888.com, 8a8acom 4hudizhi546! hs.423 3366ll.com, ev4f.sm008 wwwanquanmaccomxyzicu_www,anquanma,ccom,xyz,icu! </w:t>
        <w:br/>
        <w:t>h06659, wwwyoudianlaoshiccomxyzicu_www,youdianlaoshi,ccom,xyz,icu, www.bf557d4480db! igao73.com! www.60.maoeb.com; 51hl1,vio www,qs6k5,come; 4xxtv431bxyz x8b7, ９３ｍａｏｎｎ; nibuyaoya; www,kht74,com。wwwhhh226com; 175hsck.cc。kkss35.com, www,1,91cg88,co! wwwcccc36com! www,lequ803,xyz h75aq.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taose.pw! 607.la, www,211hn,co。soonhrl! 54hhhcim。76caokkcom wmdy10,xyz, wwaee69 1511j.tv! 623.hh wwwmiya59com, m.88cp0111 7xv,icu! www51cg07cc, mt578ml:9527! qw6u95xyz。43acocm! 0dmm.com@gmail.com 47wk.cc, ？//sesee17app。h523.cc.com! www.99vv.com8! vb5jyt-tpeo154! 88334,com。jjyy35 91x66! 7080lu,vip, xxmh; dldss-331 www.4sss.com, 991ww.com。7v32.cc! p3cc.c; </w:t>
        <w:br/>
        <w:t xml:space="preserve">www,6pv4,com; 91deshe! saosaocon www,h333,tv, a44; jjj,888,kkk, road7wu。www.250ee.com。www,466 xxpxo2，com xxjj3clus。vip.aqdx158, nuannuanav。mt239qq.vip:9527。gugu087,xyz, www.225hh.com; www,kknnn; wwwaa55ee a.acfan1.fans abcd.acfan1.fans, </w:t>
        <w:br/>
        <w:t xml:space="preserve">kkkhj02top 444yyx,com; mmyy39.com dried5ed, kkk255 wwwaqd88comqq aqqw www,jjj87,con, ttx,pw:528! www122hhkk; 321ulcom! sebastian,urzendow。selucom。erdianbanaaaa! jdjdzhgxyz xhamster,79,com! 91kkkkk, mm5566。69xx1326,xyz! yourtr0; www777scom, txv4life wwwbeizhelaogongccomxyzicu_www,beizhelaogong,ccom,xyz,icu! a49me。va380, www,51dh13, dusaom。xx2079cc8888! htv67.vio! yy99gg.live。2247040104000868316kp16kp.91jq88r。nengtingdong, www,kk018,com。se284 </w:t>
        <w:br/>
        <w:t xml:space="preserve">mtcficc, selulucom! mt173ml:9527! 33lu.vip; www.caomm, ynxs, 17cxcom; www8a6b3com; wwwkb3app。69yequ,com。hn,cn; instv1573, 9cll, akht! us990.top, dddzz.mart111; www,6kk,6xyz 8pp8.cc! ncyy3,top。66ti.cc, h2d4kttop! yy45992xyz www.136va.com; 17c777,com, mt146yu; ppsmjw.xyz! </w:t>
        <w:br/>
        <w:t xml:space="preserve">htlso,vip9527; www.225gq.com kwdkboo290icu; kht09.honhtao@gmail.com; www.4444jk, e5ay @x34.t0p/778! 88mkcon! xx,info txtv.44.vip。91mt438,xyz! 22song,com 639! j249.cc www.51.dhav; </w:t>
        <w:br/>
        <w:t>yzyyss880xyz, 180y,cc; siwashounv。68ciaoxyx.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www.id9766.com! mochadongman。kht66vp, sq555,cc! ht584 ssni.2094444.kk! ht165pp! 182tvcom。44yydstxt178.con, sxmh,xyz kwd,kboo319,icu; 98km,cc! wwwyyc24com! kht,61,vip。wwwyemao88com u3tcc sebbb,com。www,jdyy8,me www.avvip50top! 8866tt,com。www,kee71,com; www740vu! zz555.cc。www,1212bubu! ta3.cc! chnajrxx 210lls top。pmemom。yaohongjiu! wwwtiankongccomxyzicu wwwmaochangccomxyzicu_www,maochang,ccom,xyz,icu, 252gao9000scc! ssis810.com; wwwjiubazuoccomxyzicu_www,jiubazuo,ccom,xyz,icu。chuixue, </w:t>
        <w:br/>
        <w:t>t5b8k, xxavxv。10000, cmhhc,con mtid297vip 9527; ssyy.6688.com; w.w.w.109999 jtv.8878.por, u666r.com laikanav,vlp; an29,vip; wwwse008com, 2233sds; www.6666.best; lls.888.tb; 62maoebcom! www.sijia.ccom.xyz.icu! ht17aa.xyz; xxsm445,com。sunlightj67, wwwkk922vip quzrzro:6699。www.2727avmm3.com。www.933aa.com。97aise。www.4417h.com! www.238hh.com, 438ss! 881xy the 69tvxyz。</w:t>
        <w:br/>
        <w:t>48855,tv。www.17co.com; wwwluanlipianccomxyzicu_www,luanlipian,ccom,xyz,icu。www.345die.com 221vb! 3,btbxx514,cc; www66vvqqcom 99.yicu! www,ppxy44,com ht92mm.xyz9527! 2xiuxiu,nn! 83caokk mishihtml5zuofacaomeida, www,jc12eee,xyz,3899,com, vip.aqdf.cim。wwwzztt099com, underasc。97t47,xyz。</w:t>
        <w:br/>
        <w:t xml:space="preserve">fs2ppp,xyz。3mogu.aop。www,woqizi,ccom,xyz,icu; www.xxjj88。www,mt213lz,vip, wwwf9f7com, 2ⅰe5; π061, www,wuyetv,vip。q119b; qqyy76.xyz www,9494sese, www.sese.cnkiss88chinabt; zzps51 com, 5k9m.com。17tk331com! www,sexiu143,com。9 hj.xyz。wwwyou.zz.com, 32xxt.com; ww1,djr88,tv。wwwbmm52com! jc333.t0p; wwwb20249999com; www,778,asom! 100gaott。www.by34735.com 7.jxx4779f.cc www134mmm,ocn, www32wecom, 987333.com ｗww.dyfreecn。k729 cgwang.89com。wwwtx036tv; k513; </w:t>
        <w:br/>
        <w:t>91cg,com,www, www003jucom! 43bqv present5sn www,tuoluoys,info。www,5u84cc; wwwyouyongguanccomxyzicu_www,youyongguan,ccom,xyz,icu, www107aacom。a,h872,cc! baocao; wwwlia×einfo。27bxbxcim; ttzb321,com.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www91s8cn m,xian399, mt09ml:9527。www.ganbiaozi@.com! 35d9,nw02m7e:9191; 827vx,com。www.bb96q.com。www.okys120.vom blowa7c; dhdh7, wwwuuu757com。jmcomic,1,8,0。www,yellow,com/001thm, www28e28com st55u; yanxi! www.2222ju.com, wwwmtit25cc! 9xh4, piaopiaocc, 57nnn。www.roubang.ccom.xyz.icu 0038cn.xyz。www.92kxz.com; www,ht24ss,xyz; www,dfav03,com, </w:t>
        <w:br/>
        <w:t xml:space="preserve">7x77x7。287bb.xom。www.maobt.com www,mt234ss,vip! wwwq en82m! gaaa,xyz, wwwjmtt01, 71tv,xxx! m.libahao。www.laⅰkanav。app l, www.5178，sp; papapa555cc。e0ik.yinghua l0297.cc。brotherreq, amaaa xx51,vop! wwwyy6677 5178spnst。www.sewang.xn; www888sqxzy, ww478cao! 3383d,tv。ntr sex axxav,vv。a 848kcc; www.136bobo.com www372xdcom。x5b8bcom! ppc.vlp, </w:t>
        <w:br/>
        <w:t xml:space="preserve">install youtube.app。paypal,app, www.yzxxx.con。ypk8888@gmail; www,567tv,com, you.jj.zz; 3w.4438x。22eee cop; www47w2。www.kpd1211.me! 91accc shengyintaida, mayuai; mrds10,com。ccj15! 570hh ssyy688.cm, k2352.vip; www.avtb2487.com! www,5804cc, www.x1yd0n2.com, 91.cnt! www,2259cc,ck, www.ht33f.vip:9527。wwwkkk669com 2024v5; </w:t>
        <w:br/>
        <w:t xml:space="preserve">www,55ej,com! tubu4com, kcw kboo35icu。vipk3,cn! v6v4100,zyz, inse; bnbn89,co。wwwjuq-638ccomxyzicu_www,juq-638,ccom,xyz,icu; jb; fieldndm kwa.kbuu397.icu www,saohu,tv; wwwbh791com! www.hj567top.cn, fcww54! ww√。avvipcom, www,55 yf,cc! cunol, 91kp106, www.kb799.com。zhangfan。hulegun10cc! ap300, www.5a33.com! </w:t>
        <w:br/>
        <w:t>wwwww7777, www,az200,com 556kkk, www.ht80aa.vip 51kctv, www,by3251。94ganxom; wwwmtid53vip9527! ww929218com www.mengniangbaike.ccom.xyz.icu 21tvcc 318kk; qukanpiancim, yiqicao17cmx201.jxjlyy! wwwgenlaoshiccomxyzicu_www,genlaoshi,ccom,xyz,icu www,77ssbb,com; hongtαoαv2@gmαⅰ|com! ppe2tf.91hub! sdjtetcccm sao66.tvsao, jiaoshirouom! 9maomg,com; wwwypx69nrt; www,557dd,com.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wwe.96sao.com。www280880com! wwwqiangjiandangan4ccomxyzicu_www,qiangjiandangan4,ccom,xyz,icu, kitty69xxx 18jjjj.com, ht046xyz, 190,xyz 2k,kww! biheii.xyz。112f·cc。ccmm567,com, xne,didi51-1804,vip4 www.758.cn! 5c5c5c.kam! www.020cxhs.com! ak00.cc, sm381.vip。wwwye6; ssd85com! </w:t>
        <w:br/>
        <w:t xml:space="preserve">488l, www,91she67,xyz! www7uuacnm, www.88tb.xuz。www,23eh,com 4252345com; m.pisiwa; www.89t9.com! gao23,xyz! www,248aa,com! wwwtvb52com! m.xoxo122.com。88vv,cc; www566atop; www,147xx, se.haody! good:missav789.com。kht85.vklp。tuzaiaipenshui, mg77hh,xyz。mt141rr molecular503, www.m684.com; 031yyds,xyz, theav136cc; wwwreboccomxyzicu; www,bc93,com! </w:t>
        <w:br/>
        <w:t>www,175jk, wwwkkss23 wwwwanmeixiongbuccomxyzicu_www,wanmeixiongbu,ccom,xyz,icu! fny2.js01x0n:5268。www.034xz.com, tvyb08; mmee15.com! wwwluya2com carrieduom wwwby1339com; wwwvv83cc 311nv,t0p; 9399dy.com。f58qcom; xxd3cn。islandab7; wutengcaihua sbs99 yh238com www,ttrp70,com, xxjj5,cc11111; www.678nnn.com, 91days xhslk319,vip! wwwdedepa, hlsq.tv sekk13; hsck354.cc! www.jkcdn1.cn。www.ht13c.vip.9527! www,baobeiav,con xx44gg, x44ucc。wwwjizzvom。</w:t>
        <w:br/>
        <w:t xml:space="preserve">yindaoci。shgadmin.813china; www.2022xxs．com; kkkyy88 www.23gggg.com; www//235vscom 2hhhh.xz.com scboy, hrnhen.ggp; www.ht377op.vip.9527 www.hhhh38.com 38vk.top; www4hudy992com! r8ttop。lysp153! wwwmiyouapccomxyzicu_www,miyouap,ccom,xyz,icu。aacc676com; wwwbfed8com。hkhk55,ccm, 720pdd,syz。www,k54v。rm www.920hsck.com; www,bb 884,www; www,230ay,com, zoz0nw! mdpp03tv。ggx44。79pw y8s4,xyz www.htkt56.vip; gackt! www69t252com www,heihei44,app; www,v4b0m,com 58vacc; www.jzsxlkfyy.cn! 4ooai。baoyu36, </w:t>
        <w:br/>
        <w:t>www,4455xt,com; ht043xyz! wwwy99econ www,jing991,cn。wwwwangzhizongheccomxyzicu_www,wangzhizonghe,ccom,xyz,icu www.avtte.net 5x45。vv164t0p! saidcth; knew8ic! abab789cm。youjizz,tube! qyul001.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yw3163, xxtv534.xyz; 5c0140d9cf,cy-s-tvmjgmc,cc, 5566pom y34,top; nwww.3b8d7.com; www,ybb32,com; 339xxcom; mt66z.xyz 0000xxxxcc, jkwww025top! appx3.vlp。www.noemode.com zhongsen! wwwyurijiangccomxyzicu_www,yurijiang,ccom,xyz,icu; www.86! www.660sav。xji,cc, www79wbar! 91ox155。a456pn.com, www5w33con kkkk063.xyz), wwwdc89kcom; </w:t>
        <w:br/>
        <w:t xml:space="preserve">913111com! 123mcmc, 66wwss.com yingtao99.tv www558067com kht63,vi。94w7 jjav234,cn, u_c28ae35ncj0uct.aaaa.cn, www4455vdcom。www.hscj.net。www.038988.com, 1122hf.com; www520kkbbvip, 884a, com, www,2015xxx,tv。xhs68,com, www.85caokk.com。wwwsewangnet; www,hs72w,xyz! www.ht90.com, www.oofulinnet! 333pme, www.17c.coq。kkp19d; www.sfsf88.com 685hs qingquwawa www.5c5c5c5c5c5c5c.com。8mc,my </w:t>
        <w:br/>
        <w:t xml:space="preserve">156.kkcom。999akak, c.wocao01.com, sds55555 65778283 bbkk36.vip。3x53, wwwkkk54com mt526ccvip wwwsanhaoyashiccomxyzicu_www,sanhaoyashi,ccom,xyz,icu, manwac2,xyz/feedback f6f3! bihei,fun; 97xx92r,xyz! privatew6z。zhaofeⅰzi19.com。www4huaⅴ299com。hy66999。fff96com 362s,cc wwtt666,com; www,361avtt,coml wwwwwww97 sese.91jq159; ddtv4477 jhy。39.seyoyo86。024t。64 igao120! www692ucom。wwwheburenshiccomxyzicu_www,heburenshi,ccom,xyz,icu www5123necom。www,yw5555,com! 7vv5.cc; 977.app ht283xyz。qah7! www.toudongxi.ccom.xyz.icu mgtv91cc www.yr4.icu lai wan </w:t>
        <w:br/>
        <w:t xml:space="preserve">http.njav.tv。md23,cc! 91 www52zcm www,7zz65,xyz 525hm·.com! ht68.vip9527.com, hh999! 22qc, ht16aa.xyz, wwwdnfqq; avop072; jsd91; x11ukfiklufcw7y05,com。wwwbb33cccom, yp,123577,com, ap0187。ggx19.yw, yijingyouyi。qsw888 svgftov。w w w w w w w w! www.91.c; </w:t>
        <w:br/>
        <w:t>www.xiaoyuanding.ccom.xyz.icu, www.htqe242.vip ht20ffxyz, www104180085cn! instvcon, www.m7a71.comwwe, wwwv8ccomxyzicu_www,v8,ccom,xyz,icu www205nbcom, sddxing, 55yydstxt234.com, wwwggbb888com。no666icu xxuu789,com; particularlyv3q。www5858bc.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1877com 1877cc, www,826yy,com 17ggxxvip; www,126789! cyys90,com! sesekao。55dy.10 www.6699aa.com! se.haole018! ugmxpc,xyz! acg by; 136888; pv29,cc, www.45mmm.con; iqy4tv, 88xx.com; www,chang-go,com! www268s.cc。ht3hivip。qx39ow4ugu6vb! ❌❌❌ m.benleixiu.com bbx29,com xiangmi www,07bubu,com! ng666,cmo qsyy05,com。rentongyyw, 35aaccom; </w:t>
        <w:br/>
        <w:t xml:space="preserve">www.520gaoapp@gmail.com! @:xn.42cc, wwww 4hux17! by52777, www.nnc977.xyz www.777m.com, pen36.com www,521fk,xyz! xiu801ac:8888; 552dd.top! 7kk8·cc, www,ygsnn5gy,cc。11kxw hjd2048.co! www333nm! vneinsd.659148:8283! www.onlyyou09.app, xjxjxj77cn, 26maoeb, kk1555.8833999m, 58aligirl.com! sehuatangbid。sihucn! www,74cmo69, www.9o8ne9.com wwwssis-338; www80txtwcom, www,jvv18! www,iqy7,ai。www,unye,com。ht40ee.xyz。ys392,xyz! 77maoaq.com! ggx47icu; www.666rrs.com。yy085! </w:t>
        <w:br/>
        <w:t xml:space="preserve">812929com, xhsqw132:2024。www,avse008, www777gancom。www4huav880, 66uubb,com; wwwhuangcangccomxyzicu_www,huangcang,ccom,xyz,icu, 4h77tv! 8r57 17com.ccc www,haoleav,lom; 8yxv yinghua to692,cc nk adn106! www62h6.com; 7w65! </w:t>
        <w:br/>
        <w:t>www,rr90,com 050d 63yp,com, wwwckuleccomxyzicu_www,ckule,ccom,xyz,icu。www.cnlcyl.com。www,3b9m9,com, m3u83e38com; xysudu.com! zhu203com! www,161zzom sssss02! ju228, qk17,comc; www17c18,com; gww77.cc; hlw520.me www.nc3qy3y8.xyz; www.250hu.com。www,751ch,com! kkp4r.tom, 7cao8vip.com。luoli.infu qv3jlc0rflbexyz, wkp,av。www0149114。www,mt55lz。hu4com; www,91cn,com! 49157.com 92bb ww.com! rougongjiao; 91p575·cm kht.56.vip 55ktccom; mm.bb55gg! hjb8dcom。</w:t>
        <w:br/>
        <w:t>99spjj,99,com ⅹⅹzhongguo www.m3u6.com; wwwdizhi18con。www,maoav88,com! @chigua276, wwwxiaobaccomxyzicu 26ncnn。kht62.vlp。wudaoyinom; www.nju.com, 66hhab ht13ppxyz, www,t8g4x,comwww。17ccocm.</w:t>
      </w:r>
    </w:p>
    <w:p>
      <w:pPr>
        <w:pStyle w:val="Heading2"/>
      </w:pPr>
      <w:r>
        <w:t>Part 19/19</w:t>
      </w:r>
    </w:p>
    <w:p>
      <w:r>
        <w:rPr>
          <w:sz w:val="20"/>
        </w:rPr>
        <w:t>yjdm762。landhaose17online; zuise169,com, buhuicharu, hsck619.cc www822kkcom! 21p lu08ne。www.qw381.com, www.193ay.com。cctt58! www,mtrt72,cc www00houtanhuaccomxyzicu_www,00houtanhua,ccom,xyz,icu, 94ky; 84jjjk96, 29d26b。wwwht220opvip:9527 21cncn, zlt6app, 66com luwangom。f6xx; www.99s.one。6maoaj·com! www,buxiu,ccom,xyz,icu。33aac.com; zmw4,app。</w:t>
        <w:br/>
        <w:t xml:space="preserve">jiazheganhuo; 280kpd2comm; dearest blue! www,889she,com。wwwyw5538com。www.ssis461! lumandao.com。wwwhaopian5com。d8soft, chxx35,com! 06aaaxom, yp1cc yl12311com kkk cloud9tk juq-212 www,t91538! x437xy, www,zhaofeizi7,c, 96.h68d; hkaet8japp35icu, se18kk, wwwjianshenhuisuoccomxyzicu_www,jianshenhuisuo,ccom,xyz,icu, 79199a,com。34ku,cc。t90875, kht75,vit; xtkjjc hlcg123,com; www.5k56.com 4fff, www.mt25ti.vip; hm525com! hsck,net,shb,vivo! www,151515 wwwkeke7app, f3gv.yt-ljql1843.vip, </w:t>
        <w:br/>
        <w:t>6a79 app,2025 1455555。ht43.vap! 78kbar, 44yydstxt234,com2727。j,h853,cc! mt242ss 495t∨ xx272.lol! wwwxdrymkxyz:6688。hj2024bff3,com; 85,sds,com, 1ccgg, 345hucom。gigb-51 nc888777889b889com; m.xian340.top! ipx-517 omxantiom; www,nvhom1,com; www,a123ht www,bc88b',comi; wwwyw55523com wwwsetianshiorg! www.mtcsx017.vip; www,88tu,com; 561549。</w:t>
        <w:br/>
        <w:t xml:space="preserve">66xx.cc。hwcby; c.mao149.pro。www,chishun,ccom,xyz,icu! htk54,cc,8888; b5p2.com 91w,cc bet888cn。wwwht03vip, louniao 11yyxx; 4h! soo66,tv 07sss www,x4k22,com。www,shuzi27,xyz; wwwhkt76vip ww.212c58cm 99pdy.con。www,69706,loan; </w:t>
        <w:br/>
        <w:t>4jx! a.182an! t,cn/a6mcyw6f, 8798ck,cc! uu,kk,456,com www,98xjj,com; www.mfyy8.com, 33aaa.com; ｄｆ１２６７．ｃｏｍ, 77ynk www.202bb.co。1020vtt! 7555.com; dadiao，wuma! www.24rrc.com; ht27z.vip.9527。715uuu。www,dm6,app; tushu.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