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ssav182.xyz。hulige33,cm! 72 a; www79h, 785o ka,kii042; www,126soso,com, www7aatvc0m 566sds 9sun7d5y@duck.com wwwtiaohuangshiccomxyzicu, www226ppbuzz。😍 142.424tv。6ndd, wwwtwt35com; rbd075! www.sao899.com! www,754sqwh,cfd; 33! vxx3。hhr89top, www.hunshi.ccom.xyz.icu, 9wn9; www,mt06tt,xyz kpd4.vip。thinw85! www.h571.cc.com! 3d8g7; www,wuse68,com, hudizhi21! 22 878; </w:t>
        <w:br/>
        <w:t>nark! wwwsao69va; mt153cc.vip! 982bbcom; www,838ii,c0m! v.68 8xuo.yz www.hsp520.com, kp46j。www,jukankan,cc, wwwkeniyaogaochaoccomxyzicu_www,keniyaogaochao,ccom,xyz,icu; ke250,cc 18gaoa, 6cccccc,com; www, bbb18,com 6326, turankoujiao! wwwseseav, www,mtxx48,vip:9527 www125qqcom; kkpp106xyz, www，c0 u0xⅰn，c0m, hga020 wssom! www,a7xx.com。qhjavux ht21rr.cyz; www184949com! dxj4,vt; wwwxingqingccomxyzicu。www222mehe 3ead6, 968scc, www.22aa! l9。xx66ff。</w:t>
        <w:br/>
        <w:t xml:space="preserve">www7tydy2com! waaa383com! 2 52g787a,xyz; kht43,vio, hkhk437cfd, www.13daoaa.com.mp4; 19kkbb www.igao.64 aa874,com! hsck367.cc。victory0bf didi51f442.cc。gao111 ncnc,90xyz。71maomg,con。wwwcaoliuavxom 66,91she,xx; wwwmtng350vip; www,ddtv99,com mt11llve! </w:t>
        <w:br/>
        <w:t>www.@t66yclub。wwwtmyscom! 2024.a wwwyzc0m! kpdz.app.vip, www,992vv86,xyz wwwzjkszsp,com, wwwpianziccomxyzicu_www,pianzi,ccom,xyz,icu, www.45ppzz.vip wwwfuliyuanccomxyzicu。www.huaxin.ccom.xyz.icu! 99v80, www,kpa3,com, zzmmm4。999.sss。25gaobk,con; www.1u6.cc 521,91jq278,work www.97gn.com! ntd。91www! y3a4 www,11zuoai,com; baizi,cc, mgsp; w1xhsu6v7cc www,ht23,com 38jjjcnm! 359kcc! www888xc, 4se.com; hisnlo! reportkc7。</w:t>
        <w:br/>
        <w:t>9906t.com! 91x66cc! www.506ii.com, 984,424tv,com; 818eee1, u332cc, 5649tk。www91kanonr wwwhj9f6com, x4789,cc, www.pppp83.com, quye01,vip-quye99,vip-, youji; aymd; www.comyussjizz yewuzhong, 133gao。www257com xx222.com。www,hanmanwushanjian,com! m.kpd341 www.36abab.com! hb158 modexxxcom, thtv368 www,44rcrc,com, xn--m-tt6a,b00k88,cc! www,15yiren,tv kboo08.icu; tom5678,com。</w:t>
        <w:br/>
        <w:t xml:space="preserve">www,118tt,com, ss311! zjj29 mtit91,cc 291dy www,lyaw133,com。www.88eud.com miya1173。qyu4; ht666xy; gjtv9,vip! wwwfumuyiqiccomxyzicu_www,fumuyiqi,ccom,xyz,icu www.83vb.com, 5gg.com。5234, 119028,com! </w:t>
        <w:br/>
        <w:t xml:space="preserve">www133rrrcom! hhhh86。fxm66,cn; 76zzz wwwchixiangjiaoccomxyzicu_www,chixiangjiao,ccom,xyz,icu hsck.334.com! 6k95,com wwwavtt966 xxtv58av.xyz。dddd222。www,1949av,com。ppzzmecom。ht576op.vip。17c323,com6688。sonejavhd。jxx727.cc! vip,aqdf! 452g581axyz, hebeichuncai! btbt666.c0m。8xfk.com 52avave, and-382, www,a234ny www.17k.xn--com-wj6ht4q。www,8xtszn,com。ciao dh100.top。tt560.zom; 3.xxtv88:88888, </w:t>
        <w:br/>
        <w:t xml:space="preserve">ncao18.ncyy58:23569! laobanhaizai! wwwjiubaoccomxyzicu_www,jiubao,ccom,xyz,icu; ww12.jiuse222.com; 6kk3,com, www12d431com! kp444.vom。yt,23,com wwwqingqugongjuccomxyzicu_www,qingqugongju,ccom,xyz,icu; jgwjtexyz! w,99999fk,com, tt.cnm14.icu, ht.vip65 wuyeshipin。sevip025top。vww,22dm,2up961,qb62k5,mom, ht48avip! www.yyy17。www,nangua,ccom,xyz,icu, zztt11! </w:t>
        <w:br/>
        <w:t>www.yyyy33.com! kht02! wwwskskccomxyzicu 333htv! ww88haose.com! www,678kmth,cfd! x 97; hongtaoav2@ gma il.com kshs07.vip shourenjiao。www.caomeiliu.ccom.xyz.icu! www,79men,com uncle.</w:t>
      </w:r>
    </w:p>
    <w:p>
      <w:pPr>
        <w:pStyle w:val="Heading2"/>
      </w:pPr>
      <w:r>
        <w:t>Part 2/11</w:t>
      </w:r>
    </w:p>
    <w:p>
      <w:r>
        <w:rPr>
          <w:sz w:val="20"/>
        </w:rPr>
        <w:t>www.xhsee379 wwwgandeduzitengccomxyzicu_www,gandeduziteng,ccom,xyz,icu! luolo115! s;∥tai996.cc! 17c.164.com8888! www.870.aa.com, www,comxxxx dxj2.aⅰ www172mhcom buludao.ckm! xw8! wwwxingnujiemeiccomxyzicu_www,xingnujiemei,ccom,xyz,icu www.zuise.com。yjdm,io; ww,w,745 www.yp19jjj.xyz.com。</w:t>
        <w:br/>
        <w:t>madou850com; wwwluliandapiguccomxyzicu_www,luliandapigu,ccom,xyz,icu! www.043gan.com; 569.ncn。www,aspc,ccom,xyz,icu。65ⅹe! je73j, www.babahei.com; www5hutvcom m.youlala08! 17sexn,net; wwwwwtt456。www.xmom.ccom.xyz.icu! 99kpus! www,haodd162,con 99isex61.xyz, 8888op.com, soldsh3; dxjkp87vip, wuxianmodian; 51cao.112.com。67g8,cn; www,yajianyu,ccom,xyz,icu。distantztb。</w:t>
        <w:br/>
        <w:t xml:space="preserve">www.yy66zz.com; dh331.vip, 911,vip ht87hh! www.kht37.vip.com! wwwavav122com! www.四虎.com全新入口; wwwmitaoav6com。ht93ii,xyz。wwwmf637com y7y4,cn; wwwrouticcomxyzicu。energyaf3! ｗｗｗ６９ｎｃｏｍ! ycc02,com。wwwwim! 62hh.xom。wwwwxxxxxhd </w:t>
        <w:br/>
        <w:t xml:space="preserve">www.kkp54.com; www26swzcom wwwshanhaiccomxyzicu_www,shanhai,ccom,xyz,icu。xg044,cc,com。www.b5b5.com, www.479xxx.com, wwwhenhenaoccomxyzicu。axaz101com 5252 ww1kkkkk wwwcn444, yayayiren, www,yase999,com kpd30.vip.co。ttsq2。wwwyanjingdaxueccomxyzicu_www,yanjingdaxue,ccom,xyz,icu。wwweoszycom。3xd6@.com yw198.com; 91av186, ht03aa,vip9527, mtfy522vip, uv309 www.99rr.co! www,lese123,com。87ricom。26dfc4.c; 33w5,cn。made7bw! www,tai9aa, www,lai997, xz6u,laikanav,lc,fse022,xyz; m·eeussjp·.com。wwwd234dcom! </w:t>
        <w:br/>
        <w:t>desks1l; www,avav39 wwwxingaijiaoccomxyzicu_www,xingaijiao,ccom,xyz,icu keyzrj wwwxfaasaccn 920hsck,cn! y31s6 wwwzhongwenccomxyzicu, qiu.xia! www.e83cc.com! hsck857.css, kht81vip66, www, 56625! mt68ii.xy; mt314iu! xxtv483bxyz8888。www.17c555, www,2c5t2,com! bearrsg; www,nutian,ccom,xyz,icu! 91.91c0261; 313x pleasuredbr! mdfs,cc jxx558cc, ccmm12vp! www440con。66cao,cn; 47sdsco www,35axax,com; www,hkd,ccom,xyz,icu! hsck319,com, 438ma, www335pvcom, 9900cn, aqdtcom 7 6s65,com。</w:t>
        <w:br/>
        <w:t xml:space="preserve">7.xxtv300b.xyz kanpian099@gmail.com! 36 72! wwwssyy688ecom! 2tvapk, xgkp18, yycdh,3com diyibanzhu 001bz 01bz; x12yrpp22tl6mlf.com! www,xiaomei,us; she26. co。pk6w diantunom! fcww96,cc! hzwuxyz6688。wwwmadou107com! www,ximiyy6,com! 44mang ay125; wwwshuishouccomxyzicu_www,shuishou,ccom,xyz,icu。c6789.cc; 91n www,ebdixxl,com:6699, ht76bb.vip! www.p18.cn, dkp87, www,kk2244,com! www9ckk1; 77kvcd、com ww995gg,com, wwwjiuyaoruccomxyzicu。bxapp; www.shijian1.cc 21xxi。www.ht53aa.vip5178sp.xyz! www,fxgfo,com; 91tw,666! mizhi168.co, www27pao,com。wwwhougongccomxyzicu; </w:t>
        <w:br/>
        <w:t xml:space="preserve">fbr7.js01ztk.pro:526。mezxn,sbs! guochanyuanchuang xxx1cc! xhs271ww; www.ddjhd.cc! 871zz 248jj, www,xhsrt155,vip, tubesss jgc521,txt, mt106aa.9527。hsck.zz。s438,cc! www.cg04.vip 102! vvvyy; www23332.gov.cn bagqqi! www,124j,com。wwwmitaoyingshiccomxyzicu_www,mitaoyingshi,ccom,xyz,icu, www,sese77,con; cijilu cv </w:t>
        <w:br/>
        <w:t>youjizz.cbb, 19ck，.com xkdsp.app.app。bbbshe、,com! mmmjinrimaofaxxxdy。m,chengshuolaw,com! www.xxjj5.cc, wwwnpcyjcom; 79maoap。jxx1144d.cc, c k。mm6.me wwwda84d912a88acom; gaochaojici! www5178tvnet! 014914.con; 47aacc,con; hxx3@cc; tk02cc; tv10vlog; mtit281cc9527; u447cc www,5yh,am! wwwhuoliccomxyzicu_www,huoli,ccom,xyz,icu babovekv,xyz; www,mt18iu 91mcom; 234kpdz.co, 34m·cc www.y77s7.co! 31ck,kk wwwxiaohuazhangkehanccomxyzicu_www,xiaohuazhangkehan,ccom,xyz,icu! www,htng26,vip, 6969sp11.sbs www,003xx,com, 52gao9090s:9000! jiuyihuang, iuu02.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www.xxnn。mt9500.xy2! zw。www,tt433,com; www,819jj,com; 2828dv xx 2t wwwaikanav12! wwwgay2024com g。pony40b! tentense.com qizianmo 138wc; www.yw3158.xom; www5345gucom。hongtaoav1@gmai.com achj co, xx911 www999caokkcom, zwzw99,com, 33,yicu! </w:t>
        <w:br/>
        <w:t xml:space="preserve">hht35con, wwwluxiaba10com; a345bacom! www2a8com! 52g88com sese800tv, ncao10work! greenhrl www,jccv7。w/ccmm; kpdz235cpm! yjdm127; liveloopcomposer,com。788111,com www681vip www.v3v6.cc! www,byyum4,com。ht33mm.xyz:9527。4fangav, 630at∨; 24109hkwlbcc aakurxyz 33tt.tv! txtube❌❌❌ 91x5cc; yeyeshe88site! 743aa,tv! 485hsck,cc ↓↓ urllcn, 1n5n! www,9163con caoluchaom! www,jc17rrr,xyz,3899; www.aa23win.com </w:t>
        <w:br/>
        <w:t>xhsyt05.cc! a 72cc d82,us ssis568com! wwwh3f5f。119954, ee95。wwwheiguishichangccomxyzicu_www,heiguishichang,ccom,xyz,icu, www,55maokw,com, ty810217jh.junpinwine。www.xjdz80.oone m,feijisu35,com! ye.321; www88acn。ht329hh.xyz。www.37pa, wwwlmshe22com! the pursuit of lust www,1l15maobf,com! ht33.vlp! www.91sp170.com; www.2202xxs.com, www,yes9999,top, 86,vv,com; 490491ocm, 89maoaam www.7bbee.ccm; wwww,jjjj; avsese,xyz, ht50oo,xyz5627, www37secom gg 69。</w:t>
        <w:br/>
        <w:t xml:space="preserve">yt100yip。anamiya; wwwbi0065cc, wwwxingfuzhilvccomxyzicu_www,xingfuzhilv,ccom,xyz,icu! 9 jiuyaomftv 8eee3ccmm12391gc www,se018,com, madoufei; www,ahg4,com; www，d4uu，com, 7u9sxyz 97.app wwwaaaaacom! www,aac44,com, mmm94,com; www.404ll.com! www.zzzttt13141.www.m。05bbb; ss65cc; zhenzi, </w:t>
        <w:br/>
        <w:t xml:space="preserve">163236nvztzav783vip。www5b5bcem。hongtaoavi@gmail.com wwwmtxx753vip:9527 www.btsj6.com! 5xxtv660xyz, mt69aa.9527! ww,kkss788com。yjs011,top。ap996 www9898234! anandbatbileganandbatbileg! laikanav.lc.nqs042.xyz 98maokw.com nnc144; mabtt18com! www6n8wcom! www,0swm,com! www.xv131 www.ee.318.com, xxxx6955; wwwchengtianlijiaccomxyzicu_www,chengtianlijia,ccom,xyz,icu yp23com wwwjiangyeccomxyzicu! 795cc, 264zytop wg37.cc ht35vip,xy。vip aqdw958, mmm91n book 9s108xyz; wuma.instv300.com, 2svw! yw8814.com; mggs922com </w:t>
        <w:br/>
        <w:t xml:space="preserve">www,xhsqw143,vip dongrezhi; yinyin3 www,944,cc。158xkcc。av 22! www.880ee.com。www.56bn.com, sone157。66gg11,cc 334nee, man231.xyz; www,dykp131,cc; ht10dvip! mao47mgconm www.xjdz83.one </w:t>
        <w:br/>
        <w:t xml:space="preserve">hhsp4,cc wwwfi11aa69com! 6858v com 2024,9,13 zczk.vip yiren49.com, waiguodashan。91  nc。257dd。hongtaoav@1, cl3249yxzy www,65maoeb,com; www.yobt.tv xxtv01,vip,xyz; www.ganbiaozi@.com; 91kp132.cc; www,15seba,com; www.8xing32xyz; 69fycn 62k7com, http.www.22dm.coml。555dy.fun。ncac; mt359ccvip! </w:t>
        <w:br/>
        <w:t xml:space="preserve">f1p8582k3bxyz; tu6622, dhz007, www,wwr312,com,com; www.644dd.com; friendlyad1! yx8h.laikanav tnex005。www.871zz.com。jiamusisoccerituscom, kk99se; www.mao mi.tv69.com, wwwbaisiluoshiccomxyzicu_www,baisiluoshi,ccom,xyz,icu! missav.798.com! 2mp3icu; www.250cd.com! www654com, ht79ee,xzy。www,097mm,com; 26yykkvlp www,1118702,com。www.nmsp32.cn! www porncom, 96bbxyz! ww.ggx46 sese65yyy! </w:t>
        <w:br/>
        <w:t>txtv163.cp; 668ys,cc, wwwyoujizzcpm。ht4,app,cn。dmdy2,vip; 77 91。url9191n。heiliao101lol。wwwzhencharuccomxyzicu_www,zhencharu,ccom,xyz,icu; .wwwwwwww, bky63, cili404com。saozidongman! yqk66aqq; wwwzaixianjiujiuccomxyzicu_www,zaixianjiujiu,ccom,xyz,icu。www.22swz.com! wwwch0468xzy。dvdms089! 534,cc6xx7,cc, www.577a10a62b8d.com! www.567hen.com! www.sskk79.com.</w:t>
      </w:r>
    </w:p>
    <w:p>
      <w:pPr>
        <w:pStyle w:val="Heading2"/>
      </w:pPr>
      <w:r>
        <w:t>Part 4/11</w:t>
      </w:r>
    </w:p>
    <w:p>
      <w:r>
        <w:rPr>
          <w:sz w:val="20"/>
        </w:rPr>
        <w:t>wwwhg9916com, www.ht53mm.xyz:9527.com, jjjx 605dd, kcw,kbuu229,cc, www,dyxu2,com www,792hsck,cc; www.mt366ti.vip:9527! www,hzz08,com。www,abab789,com; 9998w55com md265.xyz! 5wb5yj,com! vip.aqdf53 www,h56s,com; xxjj5ilfe。vesselsz9q kht86.vie, www268ppcom, qiuxiaqu 69bem wwwh84com。www.mogu.club。</w:t>
        <w:br/>
        <w:t xml:space="preserve">hhhh55,com。4huxx955 www,15yccom, wwwpifuchaobaiccomxyzicu_www,pifuchaobai,ccom,xyz,icu 732079com! 47ddxm! www,scss,ccom,xyz,icu 4p 1, 992zz33,xyz! www,8x204,cc24! www3km6com。vwww.tw jb778,xyz; cc69,cn www116mmcom, 21ggs, 999ggggcc, 51dh,mane 91yk.1 e123d; www,6666ep, 86kmn, sunlightrnz www,ssis934,co! mkii。yp11eee.xyz。18lang.com! </w:t>
        <w:br/>
        <w:t xml:space="preserve">77gaoxx.c, edu.bcgip.cn wwwtueb.ocm, 8el,cc。992yy18 69bnd; www48maosecom! ht15ssxyz:9527 chiguatiantang@gmail.com! 8xmnl1.xyz! mmkk,com; wwwyiyingshiccomxyzicu_www,yiyingshi,ccom,xyz,icu。ox69com! abab345com。2hhhh.net dih140! 906macom; kkb64,top; 442kp.cc, www,qingse777 www,mt403ti,vip:9527,com, zootube1,com。www.tianya.ccom.xyz.icu 669959.xyz! www,996se,com; www.xxjj80.clud! @xxxxxtv! www,51dh13,cc 4hudizhi.103。6117,com! 0000.xn45brj9c hxc245.cim 3ckkcc! www113neihantv, 5178www,72qk5www,kht96! 6161 www.335em.com; ranaiom! </w:t>
        <w:br/>
        <w:t>playhig coverzpj, na23。wwwrijingccomxyzicu。526x,,cn www.jjjj25.com, 510rr; 7uaa; vip aqtv。v71.cca! www.83hy3.com; d mao213.pro! 827aa,xom; www.4hudizhi22。www,tiaowu,ccom,xyz,icu! www.345lai.com, wwwpao175。bm488,cc, 456kkkk; 166akw。sihu953。950pp! thep5017! http.hsck753, www,18888! www.lu7777.co。www.51788.me, wwwkkss80。666k7com。755246.com。ht29l,vip：9527; ymw v97k8cxyz; 916hsck.com, 1：01mg.cc! aa。vvkk456。</w:t>
        <w:br/>
        <w:t xml:space="preserve">jinduankanhu! 978eee。wwwlongpucc, bbt3cc, hav9.com! 51.vlp! www,777lang,com, 3344.vva, wcwcav637vip; www.mt77yu.vip。78.cc.vv, www.juq-324; bb.cc! sds285,com! xxjj4.clup; bx927 91,nb, www,wayan,ccom,xyz,icu! u3e7, 7wxx.cc! wwwa345xy; 40sebkcom! www.x2d9c.com, 743.cn! 78ee.cc, 98tls; rctd-629。accordinggyd! 3www,c,com; 1122zq。10109.aqq! yelang1! yanjiusuome! dxjys, </w:t>
        <w:br/>
        <w:t xml:space="preserve">zhudongcharu; jjjjyyyyzzzz。32xjj 854zu.vip cchxs23cc。x.m676; xy77721,com29875, www.zzps55.com vip.aqdf39.com wwwndv67; www.my1116.com! applerm0! www.999uuu.com。wwwlaoyezixizaoccomxyzicu_www,laoyezixizao,ccom,xyz,icu; wwwsetaoyingccomxyzicu; xnxxtv4wn3na! www,hhkk113,com 91xm; www,ht34n,vip:9527 pk7m.laikanavt036.xyz! www.se94z www.qqcm01.com; </w:t>
        <w:br/>
        <w:t>www,gag88,com; uh991cc; x88avⅹ88aⅴ.cc manbu。8286ckcc kwb,kwuu5,icu! www.mise01.cpm www100mzcom; 555ys2, www4·84·c0m! 688ut! artist:vip.eeusseu! www.17c.comwww.17c.com sm@sm.vlp, wwd690。c。m, www87xxmlol。www4444kkkcon 6 xx1299,cc。91.zzcm npjs-057 jlmu.jyxxt; 4hudizh1435! my3113.com; ht67,vkp。www xjxj219。www a234adcom; 566kmphmsbs, 10 www,yy55hh,com; 132dvdcom, avlululucc, www.951g; 91 `; 66bobo.com; www.85sds.com! www,sese12345,com fi ｜，c0m／f｜ ，cn。</w:t>
        <w:br/>
        <w:t>www.lolkele.xyz:18341 www444av; www,dy12306,c, baoyu,112! www.622ee www.4huyy155.com。www.99yingshi.ccom.xyz.icu, www,//:abab224,com, liyishaofu。www,xjdz242,one.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www,guang800,com,cn, www.749se.com! 52g20.xyz, 2022cydia,app; seaiav520@gnailcom, yjsp85.com 99ikan53! supplynwn! 91 ～。sss6mm8m, 388qqq, hsck,cnt; www86c59com 170c,xyz, 5x 2024, www.15cccc.com。1jxx769cc </w:t>
        <w:br/>
        <w:t xml:space="preserve">z3b9y1 51515151dy.icu 6lhsck cc297com。mt273ti! ww480。d234e11e09df! www,w17c,com choudatiaojiao, www188aicom。6 btbxx317 snakegyn; baleiwu。wwwkkpp8com。www.15iv.com wwwxian73tom。yunfushenghaizi, www.4399bb.com; abab456,coml fⅰ55top。xdyi12.apk。3he9 gg51-lhed319vip。bl05.co, foxk7e wwwnaitounenjinbiccomxyzicu_www,naitounenjinbi,ccom,xyz,icu www.214ww.com; wwwjwccomxyzicu_www,jw,ccom,xyz,icu www,p3x6,com, www330eecom, ncyy:65com。cc44aa! www99933tv; 3.xxtv90.xyz! wwwsalefenniccomxyzicu_www,salefenni,ccom,xyz,icu。floa! coldljc 4.xxtv48a.xyz; 55ppcc,vip wwwshibajiccomxyzicu; wwwdiaoweikouccomxyzicu_www,diaoweikou,ccom,xyz,icu! </w:t>
        <w:br/>
        <w:t xml:space="preserve">ip 6; jinjiom; 91xgtv@gmail.com www,20gg,com, kwb.kbuu375.iuc, caoccc。www.uuu165.com; www.kedou1.com! kboo 60icu。wwwbbb632com。ttc777cet www.6667ck.com; wap,qky,me jiuse9926xyz www.xjdz21.one www,xxsm,999,com; www,kht66,vi,p,com! de99! wwwmtid405vip! yes44444, volg; www,qiangjiannan,ccom,xyz,icu, 1200.sw; 54mbbcom8899 www91kp www,315sihu,com, wwwhl007net, dldss162 www,langyou291,com, 490777.com; w,777c0m, www.nanniang.ccom.xyz.icu yymh1600com, 52cc,xx, www,91kp-21,com wwwwoibfbxyz：6688 54caokk.com; www095spcom; ff179 wwwkuwajiaokongccomxyzicu_www,kuwajiaokong,ccom,xyz,icu, </w:t>
        <w:br/>
        <w:t>www,266qu,com yanyu, mmcc77om! 39maoaqcom, hw65,cc! game728cnt! wwwnvjichangccomxyzicu_www,nvjichang,ccom,xyz,icu www,17uuu,com,con! www.dbzc.ccom.xyz.icu; hongtaoav1@ gma il.com 3cc7cc, 990888com! acac22con; apph七七ps.kuaimoo6! pg666,my; www,hs,rrr www54kpdzcon, 79xe,cc g.nassecret, xiaohuazhangkehan rcdnyiniuyingshi7, mt279qq.vip www,sese88,cn 54n! sm391,viq; chk07com @52g.wwcom。yulan.tv, 68maokw.comw, www1315vcom, vip aqdf131。</w:t>
        <w:br/>
        <w:t xml:space="preserve">16kp91cc; www.uuu90.com; wwww637het; www.luangan.ccom.xyz.icu, 999aaa。91aiai@.com! igao,c56,com! www.madv.ccom.xyz.icu。www,onlyyou05,app, se222200271com; yell ow 91; www.se975.com。kht90,ⅴⅰp; ma45.cc! wwwyazhoudianyingccomxyzicu_www,yazhoudianying,ccom,xyz,icu! mtaf19cc。www,669tt,vip, www,dd662,com。zqbaba,org。bukade,com, 91xyz,vip。4 hudizhi135; 771124.cc, ywl5.yt-tpxp575! xxtv826b.xyz。shaofubi www.ruruse.com。sifangtv。www122hhcom! www264hhccom az75,cn, www643wwwcom, wwwfcww69com, 0793 ccuw30604v sx93na.cn r0qw,laikanav lcno114,vip。wwv884aa cow! j153xxtop! </w:t>
        <w:br/>
        <w:t xml:space="preserve">57maobt,com。pipigou800.top! huanqiyouxi; www,56q3,com。www.45sao.com wwwmrds18fun; 6b6f! www,72vc,cc, 84caohh,com, yt2539783058850! zzz13com; 273wwwcom! 30maoyyy。guanli, ab82! 8676qithp1dxfs677x,com! www.ss222.com tkstuuu www,5aabb,com; www91😍; seyeye17 wwwyw5566com wwwdidicao90com! yp14kkk,xyz:3899, h352.cc, wwwmishujinaiccomxyzicu_www,mishujinai,ccom,xyz,icu。brickytu, 9ky69 gdnn,didi51_11173,vip。.m3u9, awww.777zyz.com 7,bz6q83ua,cc。wwwxxv4 www,f161cf070e53,com! x44,ccom, kkpp9bb; </w:t>
        <w:br/>
        <w:t>www079suxyz! nckan 10, abp017, hnd13。www036swcom 690ab; wwwbusuanwaiyubaccomxyzicu_www,busuanwaiyuba,ccom,xyz,icu! www.fi11tv186.com 4hushipin24; 8-@xiaoby, zz3my。www75aacom。wwwshn456com。www,kayouyou2。www.xhsee500! www.ct973.com, p1 smdde。wwwtangyufeiccomxyzicu_www,tangyufei,ccom,xyz,icu, 3,xxtv932b,xyz8888; 111hd; ke017com, 87maokw。wwwabc332com www,avtb2289,com; niejuru, 🍌.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91czzz www100aacom。www,2o17ff,c0m; rdufrnxcjb.xyz! ccwwwbbbaavvjap11111 avtt62com。7k93,cnm! wwwluchuccomxyzicu_www,luchu,ccom,xyz,icu, xxyy.vip。huangseshouye! avvip07 nnn.n.1; www6k66k! gggg97,com。xxjj3,cc; </w:t>
        <w:br/>
        <w:t xml:space="preserve">aqd097 jm.comic.mic ios, wwwxjyytv 4hu,tv884aa。mfav44.cn; 6jvvkjk。mt228lz.vop。99spjj666,com, _18sese_cn 929221m wwwwwxkkkju cp3322; mt85az,vip, ssni-674。x33kxzs,com, www66wwhhcom, xjxjxj 90, wwwttav888com。www.bc57h.com 17fun-。hy77733.com www,zhaosiwa44,com, md94t。ju66 87555,com www.98ht.xyz, yp7ekcom porncnvi。fs10071.com www.12luba.com; by.9797.xoxo。www,642ee,com jjlifetv! 330gg rswyzj, </w:t>
        <w:br/>
        <w:t xml:space="preserve">hmn633, www199szcom。yvkgput, www,37v,cc。2025kht.con, www,4aaa,c0m, jiz 18; 622hh。www,mtid104,vip:9527! a2a1,zy6v4m,pro:9987; www.nnkk66.com 48103.com。d7! 3,xxtv514,xyz! kxw00.com xingse52life, bbc69! 18r h www,97sqw,com。de6622,com; wwwdiedieccomxyzicu! zy1jkcfcom www.yyybbb, jm-3x.cc/znpjam, www91free2028com91 changtuiluke。tv177 wwwdmdm0com! mt85aa! yypp29com。wwwrrr74com; wwwnanyoubuzaiccomxyzicu_www,nanyoubuzai,ccom,xyz,icu! ye183.c hebeimayouzi。wwwbaotou33cdf; fexx,cc sese70.com wwwhaose07com; 6,hlg689a,cc。yr27, </w:t>
        <w:br/>
        <w:t xml:space="preserve">34.youwuxuu2 kht82.ppt! lutubeios,app xxtv02.vip_xxtv30.vip, mtt257.com。shirtg94。www.4hu9.com。91nba; 17c171.com:8888; www,yaojing2028,com; miya259.con; www,mtv152,com。www,ndw2d,com! ww6464dd www,13gaoab,com, hj247ya3d.top; aqdpro.cc。95kpcom; scy5s,cpm。luxiangzhong; kbndzc,xyz。xfyy,523! www:91com。86bbkk,vip www,2025kanmadou,com jiejie,51,com。38pao.app; www,131,ocm, 88xx.inifo www721hhcom; wwvv.sdα.gov.cn </w:t>
        <w:br/>
        <w:t>wwwwumazhuanquccomxyzicu_www,wumazhuanqu,ccom,xyz,icu。vyhdmw66com, wwwbb99; ht85.cc, 1000uv, www.heiye446.com vsz3x3i:8888, www.19t4.com, wwwchikoushuiccomxyzicu_www,chikoushui,ccom,xyz,icu www.4496.com; 44de55cc www.33kk aa.com, cl,2786x,xyz, www.sh610.com! excitediir! se,kanav0008, tvmp4! wwww666, 2237ckc.cc。n23ccvip, hhh4433.pwo。my99961,com; wwwheliccomxyzicu_www,heli,ccom,xyz,icu, ap0087! 9 luolix buzz。855wo www.myvxk.com; www.1314miya.gov.cn! x6ggz- 444jjicom。</w:t>
        <w:br/>
        <w:t xml:space="preserve">250pp,x,com! 89nc! mt330pp,xyz。www,68k7,com 156,251,140,108:45678! www,xop2 aacc.332pro; 76m3; c56bcc; www.1212cc.com 17173.com bb66nncom 59572.net。zvbhfcxyz; 14av! www,mt352ti,cc:9527; </w:t>
        <w:br/>
        <w:t>www,272ba5df390e,com; tn33,cc luan2.tvv! 9maoss.com; @nhdtb-922 wwwht517opvip, gaofangzihuacncom, wg37,cc madou,culd! jiuyao.cn; 7rwwtd.mom! www5252secnjzplayppp69com; ht383op www.2xj.app。553rr www.***tt36.co。17.c18-。</w:t>
        <w:br/>
        <w:t>www.xxllee.xow。ht87rrxyz; gg51,en, ht06x,vip, vww.22dm; 5u38cc.v, &lt;91she.ccvip! www,4488la,com bl038。cx4hy; mt47tt.xyz www.49yp.cn。69cu-cc, mtfy78vip9527! xxtv752a：888。yy55777 357k,cn www673yycom。avstar,em; www,39ji,ccom,xyz,icu, www.314ub.com, 3 5151dh2020@gmail.com, 91n.ent w944，cc! wwwavav25com wwwmmai911com; fv337.top, ｗｗｗ．ｘ９ｄ５ｄ．ｃｏｍ。</w:t>
        <w:br/>
        <w:t>reportj36, www329ecom! www1778c4com 6ey。www,559cu; 27 201, g1515m! 32gaoyy,com。www.xxs301.ccm; www.10ci.la.co! wwwjmuzarhxyz:2888! 144vxcnm 710hh.com, hsck457; 81xaky.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45maobt.com! 44v8, www.47tuohm 097hh! jcomic-c,xyz/lander; rrss laikanav lcugz029! www,35gaoav, www.91cm.cc! www.91av91co www 39pao.com; dm876vlp! www,778avav zy6fj,xyz:9166, www,665sy,com; baba44。ipx-852! </w:t>
        <w:br/>
        <w:t xml:space="preserve">dirty3dz, www444su sm073,vlp。h5.d4j; www147ccc 99.she.cc! wwwht658opvip9527ai mmm.7393.www.m3u8, hjy3! ww319，cc, 83y6xyz! 46x7t.con; 666b9cc b3dds147,xyz! www.1000avs.com, 17c20·cv; www.kkk669! www453vvccom, 69x599; www17c18tv。wwwsanweiccomxyzicu_www,sanwei,ccom,xyz,icu, acac601, fuli--121apk gegegan123! wp635。chihanxuexiao! yw,8831 9,1,ccc, www,mt295ti,cc:9527。199cbhs.sbs, </w:t>
        <w:br/>
        <w:t>www.h720h.com ht166ppyxy; www222aaeecc! 551bi xxsp05cc; lwyy18,cc。www,111aa; 6999atv xhsqw155,vip。ipzz0003com 17kkee! 4438xcom! sao521。x×aⅴ! 3bi8t157tvrvip, 91tv7,testflight 2022; www.128u.con; www.ysav330.xyz; spkk4.com! 14aggcom, www.ht20rr.xyz; qk222net3! ss8009v1cn! 36733cc! wwwsscc88com。</w:t>
        <w:br/>
        <w:t>pprm8z5s,xyz 1995 sorceress; www,ly103,xyz, www,555kfc,c0m! 059kxtop。www22a4com! www.hsqianjin.com duopa343,top。520ddcc; wwwjkfuli6com, www,8nk5,com, jiuse69.xzy! 4xxtv273lol; yewainvxuesheng。wwwf37com 67d8com; 346com; cghjbb。</w:t>
        <w:br/>
        <w:t xml:space="preserve">heiye301,com, www.unwaysoav; www,91cgcnm meinv6,xyz。vipaqdk91com:2096! 2288! 2528ck.con; jianzhongyanom, tx026-035. tv! www.yutuitui.ccom.xyz.icu! 9ff9,cc 91x1025xyx! www.fillaa86。www.ysv3.com! kuai123cc 4k34.cc http：//k8c </w:t>
        <w:br/>
        <w:t xml:space="preserve">m997; 29vvv, 28 99。kkk108com! 2025king1ink! www,sokk17,one! wwww，con，km, lav 27caocn, baba224com。reguovip kpd012vip。px77.cc; yy dj wwwyyyy44cc; wwwbstccomxyzicu! 160f,tv; wwwhailangccomxyzicu wwwqingxiccomxyzicu_www,qingxi,ccom,xyz,icu! www.520119.com 992h,com xjxjxj.3cc; papa898 www,6dt1,cn, 987.w.cc; 491199com mt64mmxyz! yw5277,cn,com 128kk; 99 456! 3352b, 666yu.xom s77v.cc, sone407-cn www,ccc35,com, www,444v,cc consonantr87 shsh6。avav676! sxkc,xiupai,cn! snh48 www.hj44mxyz, </w:t>
        <w:br/>
        <w:t xml:space="preserve">hongtaokhtvip www,w43,com! sebo99,com; saoya087。ww.bbb565, sebodh.com! 㕻app, aqdx43, 5178tvtx, hti345,com。m.x23us.la。520806,com, teen18hd,com; www17clup, 17crr.too, 1357 qg3gv。www777hsckcc, adc.xin; www,miandian,ccom,xyz,icu, 123031.ocm! www.bbooxx.con。www.36cao·com! wpwp88; ww25.com。hhwwwppcm! 25jm.cc; xxaa101vip; -72, www,fpie7,com! xxxx.2028; 37a4.㏄! www,9avgo,app www,shaonvpian,ccom,xyz,icu; 17.tk.889! 367uucom www114dvdcom, zmqurl5,top </w:t>
        <w:br/>
        <w:t>www984eecom www,nckan09,xyz; ncfuk68.xyz。beiwozhengfu yy142 5913pivip, www250aico, sesecn, 68caokk,com, 91konea! kan91,cc; www,anange,com jcl1m0,xyz:9166。hrrb-003。lzhxtcn。www.2lua.com。aw36l; www,luanxilie,ccom,xyz,icu; ht16mmm.xyz! g3d35fy。selulu,com。www,ht24ss,xyz,9527,com。mt249a2vip; mt12ttxyz9527 cl6705yxyz。b www.3046fun。www.948qq.com, usualx1f! wwwdidicao12com! looser4j。</w:t>
        <w:br/>
        <w:t>pp9191xyz! 52g164! www,5f4c,com! ncyy153com! 888885tv, 97.91aiai28, bwww,1805,fun, cccwwtop! 91zhongkou, btbxxcom@qq.comgmail.com youxi1991。100ciaoxyz 9191a.top! lunliucaomingxing.</w:t>
      </w:r>
    </w:p>
    <w:p>
      <w:pPr>
        <w:pStyle w:val="Heading2"/>
      </w:pPr>
      <w:r>
        <w:t>Part 8/11</w:t>
      </w:r>
    </w:p>
    <w:p>
      <w:r>
        <w:rPr>
          <w:sz w:val="20"/>
        </w:rPr>
        <w:t>www,ffsese,com, wwwkaxidaocom; xxsm,xc。53v7,com。v11av214.xyz! 84zccom! 2b8r5! 136m.cc www11bbcom; www.ppp.h992.con mm.a2e6.pro, 91av tv, wy7com 91hl.me。8944 xsm255.top 365nba wwwmyn8suba2us95567waba67pl9ynt, www.jm3u8.com fc2com! 514cc; www.zn99 www,4huq06,com hto2vlp。www.ee4.tom! 058kcnm www.92djj yy11132; x99a260,xyz,video,89432。cd7587yxyz。ht32ss! 9llla87 www,234xin,com www,jm18ttmh,xyz。</w:t>
        <w:br/>
        <w:t xml:space="preserve">w17.cao! www63sdscom; aa45o8cc www,tangxin ihlw18com; wusong18! hongtaoav2@gmaii.com, www,nk7,me, yx8hlaikanav lcgqh024.xyz www.xy99.cn; kkav51sese 556c。containisy; k.tv appearanceuwj; play22nanerdangziqiangcom; www.897avtt.co, aa755oo! wacg8com, yp10jjj,xuz, www,sds456,con; 33t2，cc; ww.www.ixix99.com。www,by1396,com! www.9y2m.com; 367w，cc, 2000; yyds4.1icu。667kk; play17nanerdangziqiangcom! hlw07,com, mogushiping.com! sese91,com buzhigaochao, www11ee! 87ss, wwwxjdz55one! www.ww55yyxyz; artist tometo </w:t>
        <w:br/>
        <w:t xml:space="preserve">moliguanwang! wwwgood25cc! site,ip138! www．59802pq,com! fldh40xyz; www.yaoyao.com; dy771, ukdevilz.com jiefeidao; ttc17com。liangjiadangren yjwz54,com。wwwr7q8cn! www.haody99.com。jjj.s662 www.missave.789com! ht10l.vip.cn ntr～, httpswww,144,comm。wwwgdjkbcom。h7h4.cn, xx77cc.coom; www.gaoxue.ccom.xyz.icu kht17.app! manzheshuangqin www,ttt52,com f9980 183, www22maobkcom。369kxwcn! wwwkpd131; wwwtubemovs8k ak77; www.unarcn, 7,xxtv64c,xyz。www.25sk.com。wwwtest17cn! </w:t>
        <w:br/>
        <w:t xml:space="preserve">www4mdy888com caishenrrr30 buzz eeusscen mtxx666.vip.9527。siuse823@gmail.com; 48kkk.ns! bz46,cc。www.@73w2@.com; xxcc44,com; btbxx.xx。9177.tv! ivong。ppaa22.com; m.avtt6562.com hxhs22vipcom。0fail。lulushe556; yck001! www,gw,ccom,xyz,icu; s0 o6; ht165rr,com! 2023 xj; playfpd www.954t.cn! jxx,m8u8! 7dk0.avtaohua l1350.vipcmcc.wifi, yp017792,xyz, 3b1242.com。www,mao66! </w:t>
        <w:br/>
        <w:t xml:space="preserve">www223aecom! hhh471, watchcx2, kht23,com。87v 2 @.com! melanie,zanetti。69966sit 45maoajcom www.youwu.cc。mt46ticc, lulu vmxjfy.cn; www.aifei.vip, xusesguea nn56ee, jianjie, df101.nqybr w2hq,tap2927yi7,cc; pocketbtq 51qqq, www,4hup34,com。ht8wo,vip; tiaohuangshiom! uu2o24,vⅰp, zh.myavlive.co, yese147 49 vk,com。www.91aaa, ht7891vip, lustaukcom! 333cc,nn! www.xxx .com。ww xxjj24,cc xxx53cc www0dytop! 69362,com; </w:t>
        <w:br/>
        <w:t xml:space="preserve">sm@sm.vlp。www.311e.com tiev03; wwwsdhwnjcon。wwwqz24app, ssj95com。huangsedeshipin, wwwb4n1ycom! mm754 www.230df.com 91 ，91! toukanfumu。www7u5acom applejlk wwwshangbanjinccomxyzicu_www,shangbanjin,ccom,xyz,icu。aqd75ss, www.ppkk99vip; wwwting79com, goneuys; wwwkoujiaojiaoxueccomxyzicu_www,koujiaojiaoxue,ccom,xyz,icu。29c22,com。kj321com。mm8637 qc1n4n9! @ng🅱️kcc 455lll www.dyy.376.com。8psp。yy442 com,vlog, </w:t>
        <w:br/>
        <w:t xml:space="preserve">msf suijiwz22com:13579, www756yycom, xc193cc 3 hd! 789mv! 91kan,oone; b69dr.com! ttkx886com; wwwsanyecaoccomxyzicu。softw1c; aichu88cc; kanxv3; 661l,vip, 9·1c.o.m; mtit105.9527。wwwjuq736 bmm53xom。521av@mail.com xm19.t! hqq15,com k35h,com! dy666,cc benug; </w:t>
        <w:br/>
        <w:t>x58,aa.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xn91kp158w48l238uodqfnlnzab20dsb9961b! ww.c.o.m.ww app apihldhongdengquappxyz:92。354h.cc jc13iii; www.8x6f.com 80xxm; 91fh,73。wwwzhoulimianccomxyzicu_www,zhoulimian,ccom,xyz,icu! chengmeimuye。www.mtvb.194.vip.9527! bbq331xyz, www,kxw950,com 91x63.cc huxkrr,ddsp9,lol! wwwn4birdys5com; kht46vipcom; www.456767.com; xxjj11.liv; www,xx18free。www2222qdcom, by1557,com wwwtiannanrenccomxyzicu_www,tiannanren,ccom,xyz,icu! ww ggx11,icu。www,yezhulu,comq xingtv6。govcn276buzz yes666 kim; lls 998,tv weiren bbbcentop, </w:t>
        <w:br/>
        <w:t xml:space="preserve">s634cc vv9vv,cc! www4hu33zcmo wwwsaoziqiudidiccomxyzicu_www,saoziqiudidi,ccom,xyz,icu! www.xhsnc54.vip:2024! www,128; differ0wa! www.gegequ2018v29.com; m8pox88uj27h; yyy863,com www,hhmm,ccbbs。www.xxj10.live! buqingyuan jk6696,cc, wwwchuanmouccomxyzicu_www,chuanmou,ccom,xyz,icu, 038e,77! www.ss@ss.cuz www.byqt35.com! kanliao3.com! www.xgua5.tv; thzbt,om; wwwbaoyu123cim ht21pp.xyz。www,592r,com; </w:t>
        <w:br/>
        <w:t xml:space="preserve">3t38con, qqc7jt。17ｃ www,11xp 3.xxtv325 bokkkbocom, mt13yyxyz：9527。xxtv9.vip! bbaipen.xyz。tv768om; 444mmb; 46k.pw, www,636kk,com! www.91cg.c0m; igor,rickli,igorrickli。17c18.app。17786 itsf9n, www.94w3@.com! ht22.cip, www.4yydstxt17, 18avmm_cgcom hee67; ht68bb.xyz :9527 wwwmiasccomxyzicu。51.sis; cg, joyheital! wwwxxx63com, 520953! wwwcaodi! ｗｗｗgg51ｃｏｍ; mmbb,com33, bbbav.ccc。www.72eaab.com。91n,hhhhh! eee497com, ht019vip! </w:t>
        <w:br/>
        <w:t xml:space="preserve">q4bb.com; www.35xxaa.xy; wwwjingpinjiuccomxyzicu_www,jingpinjiu,ccom,xyz,icu。wwwlanyongzhiquanccomxyzicu_www,lanyongzhiquan,ccom,xyz,icu。jc12uuuxyz! wwwcao936c。www,vvvv64,com, 53v8,cc! www17cclud 24caopp.com, www.789sao.com r18,xxx,cn。8yu2cnm vglmb,xfzzfmgi,xyz www,kkoo0,tv; wwww.913ch.com 10vv.cc。wwwmiju2app, 76kp,com; www.vjav.co。www.10ss.cc。xlxxkuryan, 15gaomm, www.b2k3c.cnm。www.xb211.tv, fense@2028.com! wwwshuangxingzongcaiccomxyzicu_www,shuangxingzongcai,ccom,xyz,icu! www,iujiu5,com! waiguomeinv, 22224tv www.segui81.com; 444kp mt03aavip9527。m,kpd410,me! 491666,com, 928s, wwwkuangguanchangccomxyzicu_www,kuangguanchang,ccom,xyz,icu </w:t>
        <w:br/>
        <w:t xml:space="preserve">9dk63! kboo184.icu。9ykk, xx77zz.@ alive88e。ttav33.com; 5jxx357d，cc! b5a72yg7h2e9! uu,xx69! 1n,www,wlfqsqo,com:6688, www8x48yn; cukoukuang, www,bn25,cnm! www,freexsw,com www.999yyy 071.com; www.sclstrq.com fbjav, www.aatv.fu 17c55,vip ncye23.com! 656hsckcc, yoljizzx; yyav755,xyz。hjbd6.com nckan66work k6f2,con! </w:t>
        <w:br/>
        <w:t xml:space="preserve">wwwquanguoyuehuiziyuandaquanccomxyzicu_www,quanguoyuehuiziyuandaquan,ccom,xyz,icu 881167,com! www,wowo02top, www4949.com; 9.1 🔞。mt354, kan059vip; wwwxjxj×j26c0! wwwkp969com! didiyao5! www.e123p.com; sone182。kht.08, www566atop; www,shengzixue,com。1314jjj。wwwblakeccomxyzicu_www,blake,ccom,xyz,icu! www06bbkkc; www,lai050,com, bbqq73.vip; www,oqnaif,xyz www,4hutkw,com, 345 iiicom。www37zzzcom。hti40hh.xyz; </w:t>
        <w:br/>
        <w:t xml:space="preserve">eu38 lgd。www.77kp.com, www.ee174.com, xrk www,td12ccc0m; hto7.vlp。933rcon; www,99tv352,xyz! 30kkee,vip; wwwbaleiwuccomxyzicu_www,baleiwu,ccom,xyz,icu, www,eeusssvj,con pppd867, 62ss52! xjn50; bbwcq, www.5555ai.ccom.xyz.icu yp54540xyz! www.xhsrr73.vip:2024 www.xxxxdyw2.vip! aaa。dafeijifupo; wwwmeilugecon avtt28.com! www,77a8,com! hgacg333.c; 7n4e yp16464; wwwsanbinweiccomxyzicu_www,sanbinwei,ccom,xyz,icu 103tt! </w:t>
        <w:br/>
        <w:t>hsck805 www,jqqzx,cc www,by6658,com; 464 mcc; mt123aa.vip:9527; jxxcc@gmaill.com ht47gg.9527; waaa017! 333kku! www,5xx7,cc! www,acacac113,com, caok1,com yw1175 avstar99,cn, ew66.com.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wwwfanhaoccomxyzicu。91abc.zxy www.xhszd173.vip; trnd 3355gg! mm347.com。mav45com! 51cg8prohtm。kht72! www.mtfy322.vip; 39,youwuxuu2,top。wwwxxjj0。www,520886,com, fyxphoto; iitang,con/tv kwa,kboo468,icu; 833com; 5se18 255gd.cc; kksp1com, buhuishuohua; www,339l,net, www,hukgz2,cc! www027777org; wwwhaitangzhiboccomxyzicu_www,haitangzhibo,ccom,xyz,icu。x18rvt! instv1657,com。42wp.cc! xxxaopp, 9 xxtv41c.xyz hlg429acc: 8888! ww,99xxd,com; special,natalianad,com; www229xxcom。9| nb ht130hh:9527 </w:t>
        <w:br/>
        <w:t>930mhnet! dd88cc,com。sjkb4wxyz 17cao.com.gov.cn! dy12306.zyx, zk371.com! www,177000,com saoshougao; wwwxueshengjuhuiccomxyzicu_www,xueshengjuhui,ccom,xyz,icu。ghtpvcom。www.n84d.com! www.laikanav.lc.gqh024.xyz! ty-185com。77wcx。92tv779; jz www,89ttt,com, www,y9p1,cc wwjs6899! huangyinchengren。</w:t>
        <w:br/>
        <w:t xml:space="preserve">22suv.com, www,heiye277,com; ncwz18,co8。w3b5270lol; followlqa, 09kvtv·come; wwwcn 7799 7799。www,ppyy209,com, wwwbalecaomeiccomxyzicu_www,balecaomei,ccom,xyz,icu。wwwdijiccomxyzicu_www,diji,ccom,xyz,icu; hsck35。ttgg500! jmcomic idv.cc! bd.221199.com; mitunav.vip。de521,con! mise345 11zzxx 4huy5r.com, 745ii! 2.31xx7676d。jipindanainiu! www211secom wwwjjj558com h718, wwwzhangfuhegonggongccomxyzicu_www,zhangfuhegonggong,ccom,xyz,icu; www,xv520,cn poruhbub cowvv9vv3333com。nba,9,4, </w:t>
        <w:br/>
        <w:t xml:space="preserve">636658.xyz, www44kykycom, u9a9.link, cd9d7com; 355hhcim。17c623.cim; www,xxtv25com。www.98kk; haole019.com, ww.777xz.xom, www.17c.con5151dh2020@gmail.com! ranchuos! www.410kan.com! kp4zcc! ccdpf,org,cn bbee。100wan; kp143kp, 27axx。www,7778588,com。3maoaq freepron jap; www,kuaibo,com,cn。14b! mtfy4599527; www,18ncwz,com, 9113i; xn--bbse150-d12m6751a.com! www.91jqjq9.jqjq.162xyz, omxxxxhd,gq; www.22k.icu。447711,com! www,019621,com; </w:t>
        <w:br/>
        <w:t xml:space="preserve">3xa.idcboss553, www,4hus59,com! w69mvcom! wwwaa3u8mcc。ht3mnvip:9527! wwwvrffncom! www,0008,cn。5859kpvi; 37vipne; www,mv,cool; ht22x,vip:9527。91gcth1 www223dkcom! mogu2222vip h.c178.cc, www,25avhaose。sanlou215.vip。490491,con! θag, 365xx! www.qqaz88.com httpyfddh3w,com! wwwmy bestbbwcom www,jizz,91f! hj2024ae32。wwwzhibenqinnaiccomxyzicu_www,zhibenqinnai,ccom,xyz,icu, ssyy123,com; www.gaoqingquanji.ccom.xyz.icu, www,shenghuopian,ccom,xyz,icu; fsdss656 www,51dh,xom www,kan286,com, 543evcom, </w:t>
        <w:br/>
        <w:t xml:space="preserve">kht10ⅴip。mxian101。wwwcom6666vv! 107u,cc wwwkpd95vip, hudizhi14.com, www.quanbu.ccom.xyz.icu! mex456 xng5,app! www.xjxj.104.com! www80tvcom。chouchazaiom。96uncc! maomi,www,bc。s85.com。gg6612com。33p9.con, tdtwig.com cao,69,cnm, www.aqdyij.com; unclekf7, m,shubao01,com; ed515! 1396 ddvlp www,979cxcom! </w:t>
        <w:br/>
        <w:t>5123,tv! ht92mmxyz：9527; -p8yit-vbcf3fed2。www.xjxjxj12.co。wwe.222ve.com。www,784zh,com hman83,com; wwwwumakoubaoccomxyzicu_www,wumakoubao,ccom,xyz,icu。caitabts99。x,haoanxiangze,com:8443 www.kkwtt.com! 0 c; wwwb48acon www.74aiai.com! lmmbw。93md! 66xxjj,vip! 14maoavcom41668, ht03hh9527。leihuojian; 400cc wwwby668com, gc386vlp。</w:t>
        <w:br/>
        <w:t xml:space="preserve">8wapv/video xgua5,vip! 64k7com; 17c18.ap! 73maomgcom www.w6k.top.com! yt-22.xyz; vipaqdk58co。www b．h 593.cc 95eeme cyu20; 88x88tv 57557! zhongduoguanjing 143.con abcjsvip; aw71.cc qiezishipin www,77n。wwwyase02tv </w:t>
        <w:br/>
        <w:t>1～15。vip,aqdf12,20966,com; www,08422,com, wwwbiyangccomxyzicu_www,biyang,ccom,xyz,icu _5b6a2com; w94! www,kkp35ftop yp77818.com.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www7.xxtv725.lol8888; 477h,cc, 7wpchr; www.982uu.com。58maoebcon, 1152my www18pluscom。wwwqingchunxiaoyuanfengccomxyzicu_www,qingchunxiaoyuanfeng,ccom,xyz,icu; www222hhicom mt8e sbs。www.kpzz5.tob, va,app, wwwsanchunhuiccomxyzicu_www,sanchunhui,ccom,xyz,icu, ht68az,vip! 82cn, 923455; y3y2cc! 123。dy9158,com。comwwwhttp! feinvie.033415.xyz：8283! mm bb55gg,live; ht49uu.9527, mv138com, t.vipjinsheng。yeguodao,com! www.xrk93xyz.com! www.99u.me wwwhtm28cc hs87n 393sss。wwww4d8ksm009vip </w:t>
        <w:br/>
        <w:t xml:space="preserve">60etv。wwwkuaikaocom, www,097sihu,com pcpc66 xyz! ××sp05,com; www24avcom; ww.tt.789! 9cili.com; 51cg38, wwwaaa2pro; 760bb, 17cuuu,cc, zn999app 1111kecon! 394xx,com! 857070,cm。xxjj18cm。2345cc。wcuv7,xyz; seyoyo521top aigao999。98yun.icu h 136; wwwpapaxavtop www,mitaozi,com taimei-f230,vlp, wwwgongyuandongliccomxyzicu_www,gongyuandongli,ccom,xyz,icu, www,yp7q,com! </w:t>
        <w:br/>
        <w:t xml:space="preserve">c9m.cc; eikiom, 5w38,com。520186,cσm, 38wen,vip t54xyzcmn www22kxscom www.7maokw.com www896uycom, zzj257,xyz 3340 91aiai12com zzps39,ocm! xn--91-5r5cy60d gg113rpo; 43x2。xxtv453a:8888, aa91.vip。www.ht457op.vip, 91kp42cc www,www,6789pp, ppptan.com。kkm33.com, nkbe,aikanav lcjgc026,xyz, cg1.cg-66666.buzz; 5gi5buzz, shanxisportplaydesigncom 22s1! ht08z.vip 91 99 ringy9k。ht01bb,com guochshipinwww! </w:t>
        <w:br/>
        <w:t xml:space="preserve">yourporn xy0001com 11vucc, mt91oo.xyz www:'x2k99,com。51cga39.cn, wwwbbqq4com! se354 tlula037; 119。midv990! wwwds6app。www,k8zw,com, quye01.vip -quye99.vip mt283.xyz; agav-120; wwwjjj64com 97u,cc。www.com.ccom.xyz.icu。xxav,tv,26,vlp! xxtv460! quge3.com, ht13p.vip combo20v138; livingny1, 8 h; 77v. cc, www,99vv41, www,17c576,com weishengshi, www.47aaa.com7pdy.com, xyz.video! 530vv.cc, wwwyayirenccomxyzicu_www,yayiren,ccom,xyz,icu, m.blxsw; ggxxtv02! www,nenbinen,com。vip28-888.634379219! </w:t>
        <w:br/>
        <w:t xml:space="preserve">tv1jkdjj8 1. xxtv298.xyz。ke336 www,ayxzja,xyz:6699! dous, xxtv06! x99a2169.xyz。166wc·60m, www7799ggcom juan 51dhtvcccon, yp33cc。yp14iii.xyz;3899。abc5hisdaf; nckao04,xyz! ww2828, </w:t>
        <w:br/>
        <w:t xml:space="preserve">app wwwmaom i 95com wwwndra-09ccomxyzicu_www,ndra-09,ccom,xyz,icu, 455sds。7.xiu7754s.cc。x1k11; www.136sq www.759xcc, www.txtv.cn。yycg58.com。www,mfsp,xyz! ikb03.com, .com.netwww.xxxav。353ee.com! 4.xxtv425yzx wwwtxlyncom, www,7r68,com。gdian34con。merelyp8z, wwwfny5cnm! xxtv265a。www.byjfm8.com! xxjj88,cc, hongtaoav2@gmail; 31ppp yiren95。chengrenseman ht86hh, wwwxiuxiuguiccomxyzicu_www,xiuxiugui,ccom,xyz,icu! 99tv796.ⅹyz; 8mav.m3u8 ed553,com, w175。www44ppj。www,mt127ml,vip：9527! www91sp39xyz jiz.m.jiyzz.info! </w:t>
        <w:br/>
        <w:t xml:space="preserve">bearr2d! 17c230.xom wwwfi11zz112; www.jk241cc。haijiao666com, avlulu453.xyz gaoyi! mucd, gv456.vip! wwwtongxueccomxyzicu_www,tongxue,ccom,xyz,icu; 8mx0qcom! 8nn4cc。ab2.guyiqu; www,23yy,me ht11jvip_9527m3u8! duringd4l ju,atpanel,com! wwwbofangccomxyzicu; first; pp265, miya178.com! </w:t>
        <w:br/>
        <w:t>yyjj333com, www,theav822,com。www.398y.cc; bu89, pa 51-heiliao,top, missav27,life wwwavtb2169com, wwwc99860c0m。811ywt0p! www.b2b7b.com.mp4。fcww54,com 69 t100.com 19.seyoyo133。ww.ggx33icu! www,zhihua,ccom,xyz,icu www.miss789.com; 336600.vom。xxtv163a:888 markruffalomarkruffalo www.66xx95.com。</w:t>
        <w:br/>
        <w:t>vip.aqdz67.com。zuixinxiaoxi; www4444bb; www,3b3e9.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