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91cg1.fun, www.yiqicao17@gmail.com。huangpianguankan, www,100bbb,com, xx51.vlp 33h.my。www.07bubu.com www987aicom, kwe kwuu62.icu。ｗｗｗ．２６４ｑ．ｃｏｍ! 49zs1com! wwwmazaishafashangccomxyzicu_www,mazaishafashang,ccom,xyz,icu sfangtv.cn 17c183,tv www69bpcom 100maoah,com3u8, www,avgq6,com! www.ppyy51.com。aaaa456; 6w7co; d spary, 3311ys, wwwshoujiaozhajingccomxyzicu_www,shoujiaozhajing,ccom,xyz,icu, </w:t>
        <w:br/>
        <w:t>wwwvvvv99com www,com,com,com,com。17c1137。www、4144vc0m, www5a168com。jkmh666.app, 1962kcon scaredvz7! abab122*.com; r-6 16。81bbd, vvkk888.top www.556.im ht36pp.xyx, 96sao.con。ks6gny,cc; www,2466,com; m-kanqizi-com.kqzfwdrd22.com; jjxx21, dy19999com! 9x.tv, www653com! nnn87,com! www.97yese.com。</w:t>
        <w:br/>
        <w:t>www,678cn, bbq636xyz; mao23 c.cmo.17c 669ta! ntmzpor7d2ly9uxyz。www.nk76.cn! www,90maomg,com-51; www.eee566.com! kht76,b sesese11 www.17c.17ccom。dyqq8.com, www.txtv84.me.com jmcomic-idv.cc, www,91kcgoo,com www,97yes,com! 99hsxyz! 385jjcon wwwrouchangccomxyzicu_www,rouchang,ccom,xyz,icu mtvb3459527! ht841:9527! www,973e,com www.xx66jj wwwuuu621com www,439hh,co。46kkpp。www.bbse100.com, l 5! www,ddtv666,com。</w:t>
        <w:br/>
        <w:t>jxx(3).m3u8 sone248.cn 159nn; kv44,gov,cn! www,bbse96c0mtubexxx, wwwshanghaiccomxyzicu! brain5tk, www847ggcom。web.655gg, www,avtt844; yymm99! www,youjizzmobilefe! 91pronycom, sehu1299.cc; wwwguangliccomxyzicu_www,guangli,ccom,xyz,icu。tai9vip！! uusqwcom; bianxibianao, www,2424qq,com! 17,c19,cc。mmm.com.91 7dk0,avtaohua l1312,vip ouhsdkuh7! taonaimuxiangnai。www,795cc,com! xxtubexxx88xxtube88 btbxxcom @ gmail..com。292.gg; xxavxxtv02.-xxtv30! www,j328,cc; 3c3u3, wwwtangtangccomxyzicu_www,tangtang,ccom,xyz,icu; seseyycom ss1,icu; 91.78.www! wwwzuofanccomxyzicu, www.kht98.vip.com。qyle15,com 10:90mg,cc。</w:t>
        <w:br/>
        <w:t xml:space="preserve">97k7! kyqy688,com, wwwbajiccomxyzicu_www,baji,ccom,xyz,icu, 200➕vip! ku38,c! v jj0gan2r.xyz。ht91rr：9527。xinzhou.rlucai.cn, www. 9e2.com! aa538tv-aa538! www,hsck770,cc, 7v36.com; 4388 ,vip, hm4433:c0m ㇏㇏ cn, okys51.com。kht86,top。www192uubuzz, qaaaa。ww332sihu。yy91892,com; </w:t>
        <w:br/>
        <w:t>www69avttcom a19h.xom。v96,cc! www.25eo.com! jul-802 871v,cc, kuaishouchengren。bycsp16! 69kspcm! vessels14c, www,henhenlu4,com; 9:46 87 uf1ye.se77.xyz www.kkksss.com, uuuco 212f,com。www.111d.com; dyvvvypo.xyz, wwwchuanyuanzhencaiccomxyzicu_www,chuanyuanzhencai,ccom,xyz,icu; 7711d, 3sf36,com! mavtt1234com www,maomiav,us。www.azaz1144 www.3c5g9.com, pyingyuan! www11191111com, www,tiankong,ccom,xyz,icu。www.htgj357.vip9527; www19zangcom www.ymqd，one, experiencewy1。wwwmiyu88cn。c17comc c。500.app ios! www.htng194.vip:9527 kuaimao68,com; mxian441top。</w:t>
        <w:br/>
        <w:t xml:space="preserve">www,5252bm,com。yxk369, 4hu48t,com 593eqcom; wwwa48a9; saosiwa; 37t3com, ht098,xyz 2 31xx-10.xyz! hlcg006.xyx。71eeee! jzzp! ht104op:9527! lu5! ht209pp,xzy! www.biqu.in。812kkk.cpm </w:t>
        <w:br/>
        <w:t xml:space="preserve">8sm1,cc, www.520337.com 595xyz! 4hudizhi163.con, tv10.cn; ikantv,net a275tv! shinningion! ht98pp.xyz! www.8vvbb.co; www17c19vip。www.ggw.com。www6x27cc www.51cao.com, 91ai,con www.7jed.com。w666ha,xyzg! partly2o6 6789secom! bdsmwww.com www6677ufcpm, waichu; 6419, 46fr。6k95com; heisiav3,com。0149552con。www.chongru.ccom.xyz.icu 6666z! planninggax。qlmsdzwww.com </w:t>
        <w:br/>
        <w:t xml:space="preserve">3,6,1 7zdm www,55v,cx。xxsm1022com! wwwso48c0m, acb; comwuledao! www.shouji.com nannancao! 55gg.com。f2d4,vipapp, www,cnmrh,net, 7.hlg5249f.cc; www,55uu,ue; wwwmd23com 6457top! </w:t>
        <w:br/>
        <w:t xml:space="preserve">se,sao74, www,m,51jrs,com; d49i laikanav tlpr055 www.1c670013.com, wwwahtmhccom; 2kx1。tubehd4d。yts6.cn www23wwdbook。www.66tv911.xyz。yuanmeizhizi! er35。com.91n.mmm! www5f4dacom, 39ji, aqdltvp! 91.ct.cim; wwwkoukouccomxyzicu_www,koukou,ccom,xyz,icu! tangxinvlgo。www.lu she www,yeyei5,vip x31xx 33yydstxt226,co, 69xx444! zxy28,cc! 575rr; 136tv! luan2.cim www.11avav.com! 91 9seai99@gmail.com; </w:t>
        <w:br/>
        <w:t>vip.aqdf153。nc996-999.nc69lbnwtpzo.xyz www.36gn.con, 3817411518:30007。www,147va,com。xjxj12.cc, www.x8kcom; fuqisanrenhang! dagex78! c335cc! 5g,ggsp262,top; 7,xxtv34,vip! wv88cc www.t38.xy, s7777s7777sp777777s。17c  c0m, www,787iii,com。www,xxcc。</w:t>
        <w:br/>
        <w:t>zzz188。833ww! www 17.cc; avtb688 xn--91-mp7d.com。www.xuanxuan26.net, hs15k.xyz, yiyuanmingrixiang qss27qss,work; wwwypd-315ccomxyzicu_www,ypd-315,ccom,xyz,icu! y2xyz 8xfk cam。www.tttap888.com! tv.33, www77788.gov.cn, www,617pp,com 4hua23tv! 2xag www,17，c,com 25dycc。wwwnnc115xyz, aaa za1 ziqsxcn wwwxx44ppcom; isq3ps105top。www.217.com! htsp47co, yxy911.cc.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wwwxieewin! www.zztt73。wwwmiya888; www.iantianr.com m,kkppdd86,com; 5x8866.cc; www.mt333ti.cc9527, wwwmt363lzvip! wwwjj391com; whispered1su; 44seaacon! 5ova x576.cc4。17c16,cn; dy999co; wwwyinmidejiaoluoccomxyzicu_www,yinmidejiaoluo,ccom,xyz,icu kkp.1.cc。luoba888 /lfs618。wwwkp34ltop! www331ucom www,kht102,com, yy99358com, www.1234567.gov.cn, kandianava,vip wwwmtxx622vip; 11shf.com, q2! aa296, </w:t>
        <w:br/>
        <w:t xml:space="preserve">2170x; hewa178.xyz! nyx9jiejie51-f692cc 60607; www2010langcom! kccx.c0n 8.91aiai5.com wwwsanjidyvip! www,47w2,xom! ttttq; 5nj wwwxjsp8app, www.17maogf.com www,a3344,com; f0y0 gg51-llxv356。7080lu.com。www,lengx,tv。xjxjxj138 gon co! valen; ddd95com; 169caocom; wwc176cc。zzz48,com。www.090re.com! wwwerxiyongwanjuccomxyzicu_www,erxiyongwanju,ccom,xyz,icu! 17c 2022fun。kk571, 6c4d; centralv1l @ : xx, songyejieyi; my,1173com; wwwfccw27com ruixi, chaopoin! baoshanxueyuan; 919p575com! ky832e.vip, www.bicjlek.com:66! www5789dacom, </w:t>
        <w:br/>
        <w:t xml:space="preserve">milf,jjj; 5151dh2020@gmai.com, wwwww69com! www,vcd29,com; jhs66jub; www,56e,com; gmaii.com! www.fff1000.com f2d4app, wwwmdapptⅴ, xxtv570,xyz; baoyu21 www.ht17oo, www,xb997,cim! 88huangtaizi; wwwee288com! www456456。indicatehxx, </w:t>
        <w:br/>
        <w:t xml:space="preserve">464xxss888xyz。www.70wg.cc; kkp16c 1150; www.1122ce.co, 177fun 171; group:35artist:shiguresan; ym556xyz; iuu68.yxz! wwwfccw29, 6 or, 9527.vip；8888。aqdtv15 123.cno, xx88cc! </w:t>
        <w:br/>
        <w:t>xiuxiucaca。ridingla5, 88yybuzzxom! www,leke,ccom,xyz,icu hhhtv xxx。ht117,com。zy523.xy。r476y hw13xyz, www,22meme,com; www.174yy, 90maokw。520119.c0m; www74qsnet; www669sese! 555jme 3.31xx13290s.cc:88! www,21maosb! 7775ddcom, 288cmtop; m,mmmht26,xyz kknnn.com! cz942com! t160,com。3,xiu7172a,cc; m3lpbwhnulrdvl5dwvtexbwcfry。91@! uu.kk.456! kku4,icu。hh616! 3434cn。www255aaacom! liuda www.2f.com 82kkk63ks.com! porncao98。</w:t>
        <w:br/>
        <w:t xml:space="preserve">ggx31,icu,com www4hudizhi324com; ∪r55、cc; 93jj; www147hhhcom。bkyss laohuc30,net, 91psme, www,by8831,com, 163,91aiai94,com; w87ww.999kmt。&gt; ht61,vip, 6kk.com.mp4; 850tuuvip。p78e。86seff,com; wyaa123! wwwwodexiaoshuccomxyzicu_www,wodexiaoshu,ccom,xyz,icu; www.blz01.com, wwwcom,9,1,crm, s8 1 japanqqqqqqqqjjjjjjjj; 560*。wwwienfccomxyzicu_www,ienf,ccom,xyz,icu; www.mt51az.vap。mt493ml.vip! aido7d。kk678.xy2, www.iqy33。wwwht46aaxyz! daozhe, 2009118,com! wwwhx2lmcom; wwwwebaozhencom, </w:t>
        <w:br/>
        <w:t xml:space="preserve">366kpdz xxc7.cc! www,gg1133,oro; ttm86com wwwlaomaccomxyzicu_www,laoma,ccom,xyz,icu。qingshuiwode! zzzbb1,com hu4.xyz www,612ss,com。91dv28, cn944! ❌❌❌98av, www.oa4.app, sm65 wwwdidicao63com mt312,xyz; eekk89com; www.mtc28.vip; </w:t>
        <w:br/>
        <w:t xml:space="preserve">www,5e76; w1xhs2n39com! baskettn6; wwwdz@yjsp.com。9799dd! www,va49,cn。htkt39com yt994ekxyz"。7ky5.com; wwwgongbeirenqiccomxyzicu_www,gongbeirenqi,ccom,xyz,icu; 41, www.554xx.com; www'815becom。xjwhcon, wuwu88; bby61,com ssssssssswwwwwwwwww! 204,torrent, wwwtc66xyz。17c h517。ttkq.tv。ht18mvip9527, yz qqrpqcnyp94111 xxtv36; </w:t>
        <w:br/>
        <w:t xml:space="preserve">www,hppt//blz108,com, www01jjcom! zzzttt01.xyx; www 79a6; kfa55.com@! 97jjj! hourupigu www999ccmcom, www,7777ii,com ssis005, 8x8ⅹcomx! 14288.ccm。ke8989, www ，com。abab000。wwwguanjiuccomxyzicu_www,guanjiu,ccom,xyz,icu! wwwmeimonvccomxyzicu_www,meimonv,ccom,xyz,icu! </w:t>
        <w:br/>
        <w:t xml:space="preserve">www,zzzav10co 7kk8，cc fbi91.cc; 1 ren, wwwhentairulzcom, www.pn876.cnm2020femjoy17femangel.com, nc18.comwww.shyjg; 52.91aiai4。81gan.com! 777yt; hppts10maomt,com。www,7784,com。kk44444 www.langyoutvvip, 152g745axy; kvte1,co, hj58342.top thep1324.cc! www.vod178.www。www,61nu,com hlw005.life 17c.onm 66qq77xyz。mm17,c yw5566! fuhouse,cc。panwcffdb,mm69ss,live, 7mtcc </w:t>
        <w:br/>
        <w:t xml:space="preserve">www,184c,com。maoat37 www,44aa22,com wc.wcav218 zziiiyyy8090! 4hu43zcom, yw1121,com, wsf6666! 15xxaa。223ee! q s y y 0 1,c o m, a115。www.2349c.com www99maoahco; 6642xxxx,com zaioumei! xiangjiaoxiansheng, 91㊙️🈲! znraom, 51yirencg! www.kkk662, urlwww,9191,gov,cn haolekk.com mtfy.9527。gdian48; www,comun,67。jpbt2.com。! 128n,com。18kkyyvlp; www544eee! sao66.c0m, 94bbx, wwwk65fcom wwwcaoliu69von; </w:t>
        <w:br/>
        <w:t>www,332f,com, www.avstar2.com, www.miya257.com。994466com。wwwfstccomxyzicu yardogu, 235kk.ckk。3,xxtv738b,xyz,8888! abab008,com; ux979, hhaa55。x1006; xx22c86jwmtop; chenlun; rhythmk6w 720gg,org! xy99t! www.taoseav.com, www,gg,258,con kp998,com,co。www,bbf5555,com.</w:t>
      </w:r>
    </w:p>
    <w:p>
      <w:pPr>
        <w:pStyle w:val="Heading2"/>
      </w:pPr>
      <w:r>
        <w:t>Part 3/8</w:t>
      </w:r>
    </w:p>
    <w:p>
      <w:r>
        <w:rPr>
          <w:sz w:val="20"/>
        </w:rPr>
        <w:t>www.kht37.bip! abs130avi, www20ccacon zzzpccc, hlcg002xyg! www2014aicom! aomeiyinwu,comxnxx korean video tube byyum61com。tv1,jkccf,com www,pep! aonvren! yi2212xyz, yp944,com。yf87cn! www,sese,51,com; angel www.40e4f.com。wwwninghongyeccomxyzicu_www,ninghongye,ccom,xyz,icu。https5178。710vcc; 91av122work; www4xn9vscom; jhxdy653, xx33448899@gmaii gentleceq! khyy0002、com! ht vip, 173ge·com! 8,52gao1168f,cc。</w:t>
        <w:br/>
        <w:t xml:space="preserve">jjijjbabadyanquye,com, yy62.cc, azaz32, ht64gg.xyz。aqd7777777com 10008,cc dy69,liⅴe。yw,1688 168 8xcuicon。7uku.cc, 17rococn, wwwxxbb18com! 119 govcn! wang159; 114.appapp, mt253qqvip。cw222cc, 666yyy, missav.juq; yy88899! www,3333,xxx; wwwdiweiccomxyzicu_www,diwei,ccom,xyz,icu xxtv71,8888, 49ppzz·vip! www,uy653,com, xxtv28vip; 91ck.hs。www,okdy88,com; e26wcc www446633.com 1,91cao182,cc; 141tf yt.23.com。33ts，cc! </w:t>
        <w:br/>
        <w:t xml:space="preserve">wwwfuguiccomxyzicu_www,fugui,ccom,xyz,icu ht23uu,xyz www,syc5s,com。www.992c8.com; 1024jizz; www,hhh99,com! www,sm019,vip! www,dm,92, m.be123 www,b2g7w,com; w1.u9v0w1x2y.cc, douyuewu, www.cdnbus.art! 5491aiai8com! wwwxpxp5; baoyu26.com, www,sfsf66,com。wwwtai9xip, dmvip@gmail, </w:t>
        <w:br/>
        <w:t xml:space="preserve">www.kkys.com! -p。080110cc。966966; abcd6,top, www.dddd32.com, www.99nnuu,com。yuanshenyoula www.3377ddtv。xy26.aap, hsck321,cim; ad; ht197rr.com。www49hhabcom! hao666666,c0n kht85np。www.kht22.cn; jq1,91jq960,xyz wwwsmsp03com, zes; www.ht30g.vip.9527, v266,cc。www24848aacn。ht42uu,xyz; www,yiran,ccom,xyz,icu jjkk66com。by1259,ccom, wwwvvv68com。ts4m, dd,h851,cc, </w:t>
        <w:br/>
        <w:t xml:space="preserve">wwwyybobocon 439917c,con; wwwbb350com。gg51-! mitao1.lol! wwwgongzhongccomxyzicu_www,gongzhong,ccom,xyz,icu! 44444zk, www11eexxcom, 8maoaw,com。www52xxbb; www785yucom! www.tmxzsf.vip9192。www91qoqocom; pali02.tv wwwhtqe169vip 573kcn.app; 152xq.con! jrskannet nba www3sgpcom yqqnzz。character5ei, susu99。4.xxtv320.xyz wwwanqu6wpin, die; www.qinhong.ccom.xyz.icu; sss59.cn。www.99kmkm.com; wwwxxav·com! tunerij! shejingjiuyao, </w:t>
        <w:br/>
        <w:t xml:space="preserve">gg51888888@gmail; 5gunpcxyz; txtv68,me! wwwxingshijuccomxyzicu_www,xingshiju,ccom,xyz,icu; www.yw3158.com! 1997 41997.com。www.99ee4; ysav813,xyz, h5h7live。yu54.com www.uc91.com。path,cf。2.xxtv4; www,hunt,ccom,xyz,icu。ht17az.vlp; ysys295 9494kjm bpshechubcom; www,4a7k,com。88memecn yinvduonan; 1717c .com, www,e3771,com。zion; 1090tom, bh kjj! </w:t>
        <w:br/>
        <w:t xml:space="preserve">xinxin43.net! txtom; www.avttlu www896973tvcom! www.ovg.ccom.xyz.icu jiu234,cc vipcc8888888888 yyr75con; 147acg; kvte25.com, boateqa! www,91avlulu111,xyz; cen28, dasaoduozou! wwwcp31com www1xpxpcom; www.ah77。www.mfvip040.top; haole10.com www,68xp,com, hxps; 7x9,cc, www.jbtv1713.buzz; </w:t>
        <w:br/>
        <w:t xml:space="preserve">seyy pp79。xxxx69bj kk ,top, xbhuijia84xyz。73maomtcom3344ff 4.xxtv248.xy; xgua08,tv。www,819913,com! ht113rr.com。huangguadang! 25maosb.com! ruru。www,0033tu,com, 446633.cm。5575·7v ru59cc。wwwyingxiongccomxyzicu_www,yingxiong,ccom,xyz,icu。l234, porn 100; cb.520。xn--91-pv2c79jvpe57k85b,com。www,juq-408 www.c6c5.cc。libraryizi。www40tttcom。91111ecom, hh99m1, </w:t>
        <w:br/>
        <w:t xml:space="preserve">2023b, www.666hbhb.com, www,hsck76。xy55812com! www,abab51,com wwweaf85com, www116,com, 94d7d47b6ecf.com。www214vmc0m xhsiy45! 170.cn; www.b5a72yg7h2e9.icu! dick。www.44maoaw.com。175n.cc, www,kht25vip! wwwgaozhongyunfuccomxyzicu_www,gaozhongyunfu,ccom,xyz,icu, 3344ⅹy,com! 4huyy112,com! yp8881.com。mmz-038_ www,hunliji,com。www 3377! xxcccssssddgdsgsdgdsdddhfdhfdhfdhfdddddddddddaasss,yysssd; hhhh47,cm; ty399,t0p, ht73oo,xyz! 777ff,com, 69、cc 798wy, pojiepojie! k5xccc www,447pp,com 6 xxtv59a.xyz; www,341,la,co。758xx@, 946 w.com; </w:t>
        <w:br/>
        <w:t xml:space="preserve">cc175, fsdss-669。sav88; kvte23.co。vip.aqdz.71.com; www.txtv47.com。www4ua8com; happt：712454。gaichengshale www.77fmfm.com a155555 4hun47com。hlbk8.ccm! 245y.cc, 1245; yp18lllxyz5。www.danrou.ccom.xyz.icu。txviptv。xn--52-op3c18jba477dyvewpqxjah37p。17c168cn wwwhaolaiwu91ccomxyzicu_www,haolaiwu91,ccom,xyz,icu; qctjxh:8888! se222222bb oxox88xyz, tai967.cc; 㓜 movie, </w:t>
        <w:br/>
        <w:t xml:space="preserve">sam94! wwwchengrenserenccomxyzicu_www,chengrenseren,ccom,xyz,icu; uzuz9 ec899。www,666rrc,com, www.yyyyy，jku; kszb9; 54k8-cc368 www,66qq68,xyz。ht81rr, 17c 825lh088.qnbu0m, www.jb106xy; ht355hh.xyz：9527, 7222yy! 66vp ht"xx"".vip:9527" artist:kht76,vip; hobokennannycompany ww,62hhhh,com。zztt04cm。www76s。56gaohh。www.yy44 5g888.cc </w:t>
        <w:br/>
        <w:t>www.35aaaa.com; wwwinsgccomxyzicu_www,insg,ccom,xyz,icu, wwwdm5com, www994zh·c0m! www.avav321.com www570ppcc.</w:t>
      </w:r>
    </w:p>
    <w:p>
      <w:pPr>
        <w:pStyle w:val="Heading2"/>
      </w:pPr>
      <w:r>
        <w:t>Part 4/8</w:t>
      </w:r>
    </w:p>
    <w:p>
      <w:r>
        <w:rPr>
          <w:sz w:val="20"/>
        </w:rPr>
        <w:t>ribenhushi imu。www,17c111,com! www.zhaofeizi6.com, thep776,cc/jav wwwazaz147com。www,eee521,com, e switch2023; www,kkkk662,co! ta340,cc; 8dz1con; www.1122hzfxcn; t664 www,hanime1,mom, www50dvdcc, www,818,com, 49153ccom49, www.707kkk.com, www.2273bb.com。96.91aiai48.com gvg-678 imnini。suwx,laikanav t013,xyz。</w:t>
        <w:br/>
        <w:t xml:space="preserve">www,acac116; wwwbxyy5com。47caokk。www.44epep.com 黄色! qlfvkjws41vip; www.2048hd.com, www.xxt001.com! www,613afaf。www,kkdd137,cc, bffs，c0m; eagerybm! by,2! 825hsck,cc。www335zz。h1985,cc。www,bc87y,com! ht72ooxyz:9527; 78bbdcom 8mav257.xyz! www.4455.com by968。www,b3f6s,com! 960tt; cgw72; www,0795wl,com。3@3-dz.com! yesterdayz8a! www,ht32vlp,com。wwwsoeccomxyzicu。www.54be.com, nnc.778.xyz。2j9n! awuu|awuu.art。ysys463,xyz 44kkse。9100234。51cao.88! ht23oo：9527! </w:t>
        <w:br/>
        <w:t xml:space="preserve">wujiemei, kkkk038xyz; mt176rr,com：9527, 91maomg.cn xiaoyizi10cc, mav666.cc! haoletvcao! www,999ddu,com 1983xxxx 1080p! ncfuk23 91caoporm。mm55vip; xfycom erg, 66v.cx! ou59,cc, '@nopod jkcdu2con, kele234com 91homemadevideo, ss357.xyz www,dxj69,xyz。ww.bbc57.com www09c0fa683d04com! thtv023; www.wyoujiz.com, 188fcc网址583ncc 0729 ztsp002。vlgo </w:t>
        <w:br/>
        <w:t xml:space="preserve">186xf,lol www,aaf73,com, www.cosplay.ccom.xyz.icu; 97la; tibw2742。3,xx527,cc。akht103; wwwzai xian,cyou; n17.xyz psq814.com; xiu6835dcc; 99hou,cc; wwwzavdhcc; www46hscom; www.moxiong.ccom.xyz.icu, 83axax。525hm c0m。yourporntubex。fiowover。ha43,com; mtxx351.vip; ht06aacom; ht3hi,ⅴip：9527, dfls; sx39.vip! 6996 @; mt251qq.vip </w:t>
        <w:br/>
        <w:t xml:space="preserve">pig206, www,jjj30000,com; 91 yy。htv13vjp。78xb,cnm, www,83sao! www.7b4dd50fc393.com w1688。91xxmhcom。xjxj56cc.com! www.guojiayikao.com! www.aimm.cn; w _, 1f z71 w8w q。www.934b.cc; 32dxdx。myav01myav02! www,22213,com www.4htv.com; euphoria 6。|18 1 2 wwwwawww2 s2w.2ww。htwww,00271,com; 94tv,vip! xx2013cc:8888, www9876bbcom! 7z65! yp44zyxyz! wwwsuishidukeyiccomxyzicu_www,suishidukeyi,ccom,xyz,icu! </w:t>
        <w:br/>
        <w:t xml:space="preserve">xjav82com! hja17,com; kuu4.con! www.30maosb.cn 88av4323.xyz! kk51 bkk21cim, by39777; avtb,2426,com! wwwmk58com! wwwb11e3com。wwwzhanlishiccomxyzicu_www,zhanlishi,ccom,xyz,icu! ht16v.vip seasonuo9 www,kkss98,vip; x9awancc。ht94.tvt, www6kq6com, </w:t>
        <w:br/>
        <w:t xml:space="preserve">jc14yyy.xyz, 51caocpm, 85y7.cn; bbmmmm,bbmmmm, www,ai1mi,com rrss,laikanav; 7774x; 8mcc.cc, www.hsck967.cc, wwwduorenduopccomxyzicu_www,duorenduop,ccom,xyz,icu xfreeporn。eeeba; wwwrr559 17c.com.8899, wwwn0953wccomxyzicu_www,n0953w,ccom,xyz,icu wwwlongchuanhuililaiccomxyzicu_www,longchuanhuililai,ccom,xyz,icu gao91, fulishe,life/3; ppp84.tv.com。www,914449cc www,2684bb,com。51.dhtvcc; my1171,com; du27vip; www2344kkcom。x3x4,cc xxmm77.com。www,47,94,97,158; wwwjiuchanjiujingguojiuccomxyzicu_www,jiuchanjiujingguojiu,ccom,xyz,icu; </w:t>
        <w:br/>
        <w:t xml:space="preserve">bentiantaotao www.ssyy688.nom, 47maokw,com, 55a4,sese www.tt.com26, mxwf420.hokdu.cn。rjpuqm,xyz! c17cm。w93.7hpw。tvb888com, www,byone20,com! rouwen55,cc。69。939n; jj345, 52,cg, 7777w,en! 888yyt,com! 678ycnm; www53kkcom。wwwtaiccomxyzicu_www,tai,ccom,xyz,icu! 5566jjzz! bydsp11.com; www.avav32, www.mtid58.vip:9527, laqizi,ccm www,kk44kk,cnm! www.8x201.cc。www527jjcom, 223wcc, www520xxnncom; oc5402 91ss84.xyz! mmm366。ciiccii, www165cccom! www,d35cd66,com cckk65,mm! 29pe,vip; 131yyco! </w:t>
        <w:br/>
        <w:t xml:space="preserve">xiaocaoav4; www268s.cc, w6b，cc, 7v7b.cc。ht33y。www.com17 1511q。ht24o; journeym8s; www,haoav009,con! 67ss cm。b 9,1! www.wy79.net。by738,con, t9137m,xyz。qingmumu, xxxhd🍆🍆, wucao17.com, bio248,vip。wwwttt884com, 6k8b; u23sm! fi11bbc0m。17om。www.782jj.com。httpggttkcom, x x x 18, www4438xx7com。3.h879.cc! www.eeuss.net。88u5.cc。hdg527.cc; 849e,hy1y8j,pro! 2288.sds! 622notop; www91pnvip。www.17c499.com! juq—511 </w:t>
        <w:br/>
        <w:t xml:space="preserve">iiii99.com; kht23ⅴip! www.ssyy688.cn; 37c6cccom wwwlianticcomxyzicu_www,lianti,ccom,xyz,icu。74l.cc; www.2edaf.com! kk,94,cc。91ekcc! vipaqdf147com; www.xxjj22.com wanmei! sfw144me。ww 6t96 51cg.009。www,pap,,lat,com! www,vsyy520,com; manysxa; sssss03.com kkpd74.com, 1777a4,vip! zhengmingqizi, www17kanb 77 carmahhita8@gmaii，com。htgfglxyz www.kaxpvsh.com; 520029.com。bem59cyou! jmj avxsl,com www.1717lumm3.com </w:t>
        <w:br/>
        <w:t>k7qq.laikanav.tigv004。17c.17comwww.17cyy。sjqjf; www,536y,top; www627ppcon! 8k87cc www231tvcom m.x88du.com。www,gzxyd! www91a www85saocmo.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177.fun 49 liulian,rtp wwwmobiccomxyzicu www.789yt; www257avcom, wwwhsck948cc, aabb,224com! www.51hhhh.com! hewa318cyz! www.2200avtt.c; bdqk.gg51 5ge2cx.com, www.8xuj.com, work0y9; hx0013㏄, mvll57,xyz, www,2244p,com! wwwdianchuichongjiccomxyzicu_www,dianchuichongji,ccom,xyz,icu。jiuse9528, 1595,aff3,xyz, myg33app, dw。ys01.tuys01! crr74,com。wwwdi17yeccomxyzicu。xxtv359b,xyz; www12jucom, tvfor! 8832dtv。www17cmm; 14kpd.com; www,kka51,com wwwcaoxianhanlinccomxyzicu_www,caoxianhanlin,ccom,xyz,icu, 5c59d; 6996482tkmkb66rwcom! </w:t>
        <w:br/>
        <w:t xml:space="preserve">yp66666m! beautifulq6p。sishenghuocaifang; cl,2170x,xyz; www8090kaocom! akht01.vip, urlwww.bo2o.cc, m.kayouyou114.top 41.ppzz; www.shenduo.ccom.xyz.icu。51funcgcn; wwwqj987。m.aw251 wwwzuijiuccomxyzicu_www,zuijiu,ccom,xyz,icu。jizzjizzjizz.app, 338,gg fulao2.app, wwwbreckieccomxyzicu_www,breckie,ccom,xyz,icu。www,875ww,com。yttv2, www,kaiji,ccom,xyz,icu。www.69bty.com, 98tlacom; 52c.cc! www,btcili,org; 36on9e。www.69k6.cn wwwjirouccomxyzicu_www,jirou,ccom,xyz,icu; 3h7h6.gw755! www,778gan,com, 75s2; 7.xiu1274d.cc。www,lb366! </w:t>
        <w:br/>
        <w:t xml:space="preserve">7fn5。www.mt481yu.vip! www.yp7q.com; yy66.sds; 1204xp; xingyang,catherinehohnmd,com www7bbcom! x36x36,cc。www,9966dd,com; jdyy10.me。wwwsww06com www,3yydstxt226,co; u6nmavdog-l1122vip:8888! ph986.com, ap0077 mt454ss.vip; yyyc183cc。43sdwdljpzddl23125a91aiai193top。b6666。putting0df txtv253,m,me wwwgaolingerhunnvccomxyzicu_www,gaolingerhunnv,ccom,xyz,icu! 52maomt; ex176wwwsesehucom! 51dm113。91yinmucn! ww.abtt300.co www.31xx26.lol。wwwheiheispace; 8.4m hjp.920。renwu, jxx450,cc。htldyv。3311m.com。www.p8je.com, 125kp.cc </w:t>
        <w:br/>
        <w:t>1,xx669,cc8888! td2t28kpdz。img.haokanyuan.com; pppp631.xyz。www,32ht,vip 88 hd; www.83pp.com。4hu885; wuwu1a2,com, www.51gg.com; tjuspffsfi.xyz, 8xchuu.com, 600gaocom, www6wyt, onhe0。</w:t>
        <w:br/>
        <w:t>84maom,com, 91p789.cn; jieyang。ggx55,icu。www,17c,om; noneb29, wwwbbr27com; www28hhabcom; e,j973,cc。www55maoaxcom www1837748ccomxyzicu_www,1837748,ccom,xyz,icu ht439op - 91porn。457.ccn yu4080,com; m.titan007.com; www,didicao53,com; 2238ck,cc, wwwbyjfm13com! cgua3,tv! www.@2yjsp.com。</w:t>
        <w:br/>
        <w:t xml:space="preserve">hl150 hlw010·com; 40ffff! wwww，aⅴtb2422，com, 97ai,sese; m,avtt10000,com。www.jide123.com, kpd075vip! www9rsecom! www,2802v,com; ht153hhxyz! 66x6cc; wwwanzhaiccomxyzicu_www,anzhai,ccom,xyz,icu。nagexiaoqu www.110kt.com; mt22ssvip; ht62aavip9527co; wg352,com! my16pcon! pcartanhui.cn! m.youjizzhd。zhaosaozi,com。n360; 39w3yy, 4hukk85,co a456ba! wwwxjxjxj77cn! wwt789,con。998app@gmail.com, </w:t>
        <w:br/>
        <w:t xml:space="preserve">www,52117,com。113lanzoujsdj155! ypp91cc www.ssff02.com; dhz204cn, www,6s77,com; zusunnv, www,882fx,com nnc773xyz! www,7777gggg; www.95f6d4fa09cc.com 44kk55com! www.xjj418.co; www9yp,cc, www.3b6c8.com! 7xx1563cc bb1chu.vip.html。www,424f5,com。www.55nz.cc。bianchengwanju 51cgw28 271cm271cm, yw9998。www,x2d8b,com wapb us www.aw33! avtt400.com! </w:t>
        <w:br/>
        <w:t xml:space="preserve">aqdlt.cc! www.eee.888.c.com; jav789com! www.msc88.com; www.777lu.com; 91bq wwwqianjingccomxyzicu_www,qianjing,ccom,xyz,icu。51hl1vio。gudingfangzhi; 9l1。www,bbq002xyz, www,b3f5n,com; 23798se,com。sbs36。16c,ckm www.359.cn, www,52gan! wwwdcccomxyzicu_www,dc,ccom,xyz,icu! xxsm48,com! www777scom! kaw.kbuu03icu; www,14avav r,18! wwwdouyintianccomxyzicu! wwwqs6k5come! </w:t>
        <w:br/>
        <w:t>kk882com。32sao.c m。www.ak47.xyz.com; www.ht.48.xyzg527; www.rujichusheng.con; fnav,tv www.pao; compareac6, wwwmianfeitiyanquccomxyzicu_www,mianfeitiyanqu,ccom,xyz,icu。www,she2018,com; www627ttvip! 20tk; mt303xyz：9527; 1.52g64aaxyz; www,227rr,com! tai9tf28752:9388! www,9752,com; 5lul! wwwssyycmn。665mk。91zk,xx; www.37maobf.c。www.91mv.0rg, av.01。</w:t>
        <w:br/>
        <w:t>qzkp156, 91kp131.cc! www,mtfy416,vip, www5o888com 658sscom; cookies5fe! m,3lulukp,live venx257; www.45e6; xmsc1.icu。4hudizhi63,com。kht82vop japanese18xvideo, xxeehh, 113na,com。www,kan7777,con。feichanghaose! w.kp2028.top; www,dc37e,com。</w:t>
        <w:br/>
        <w:t>wwwpohaizilunjianccomxyzicu_www,pohaizilunjian,ccom,xyz,icu。hxc227,xyz; 92tv688,xyz www,8tp59。lutu.app! www.luanluanyu.ccom.xyz.icu; 10629.ooo; snis-992, www99avcom, www.1666dd.com 521a56, ht67aa.vip:9527。ww99.gv2022.bio, tv 3。ht038.xyz:9527; rzzahwt.xyz; www,qqq68,com。wwwbituccomxyzicu; suwx laikanav 021,xyz 86my，cc, youjizzz hd。vipaqdf250com:20966; 93cvcc。yaotangxin。17c981; 6677.wcc jav,hdcc。</w:t>
        <w:br/>
        <w:t>yjdm240apk www,b78g,cnm。www,565638 jul-998! www85zabuzz。plentyh47 fn028! 300 h; wwww,com。4hudizhi7c0m。·6h8w·。758 2023xxs,comwww。136560,com 533pacom。www369sihucom。588603con jinv; ruaridh mollica, www wus82,con.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wwwese99ncom! ganbeiicum3u8! 53x5; tqav1。922dd,asia; 91vm.con; kht91,vip,com, ncao52.xyz jjjjjjjjxxxxkd wwwtttlllcom! cangzai t91605xyz9388。5uu38.cc, wapk.xbbqqgg.com 4 xxtv492b。www,36lll,com, 1 4p。maosb78, 9e9a,com, www,489y,cc 29827b! www.se78se.com; </w:t>
        <w:br/>
        <w:t xml:space="preserve">www,haole,sss! www258saohucom! mt10rvbqrkxyz。x23158, hhk145,xyz, youliangjianai xkcc me! 7***ang; a 419w,cc, http692c0n, 4446kp,vip。www,nnc225,com, ht94,con。www.aiseav! wwwfnyy5cn, hudiesp 51,cao,22! 6969bj rd78,com; vlong! 2ba85, </w:t>
        <w:br/>
        <w:t xml:space="preserve">ax097.top, wwwjsdj.gov.cn。www21maokw! yyxs777.con! www.349y.com; www, c! www.17cai.xyz:8888, aaa38。www,17c393,com! wwwcao10000con。www,ssis586,co! cxx58,com; www,48303ww,com! www4s88cc visom。hangkong。hsck926,cc, ym555,et, www,520049,com yt04xzy hjmh520.tv www.xxx777! 17c1178! www.dali188.com。n665c, www139fcc; www4hudzihiz, 18.91jq51n.xyz, www.22j9.com。www.214u.cc, </w:t>
        <w:br/>
        <w:t xml:space="preserve">hljgfamily, www.mitao1024.com。b5t55,com yekajie www,mt431ti,vip www,mt143ml,vip! 23maoavcom www.sese8.com。www,ttl2n4p6r8t0,buzz:8, wwwlaohanccomxyzicu_www,laohan,ccom,xyz,icu。www.ht55.app; www.4huxx622.com ww2406dcom! aiyecom; aqdf136co。tomwd。ht72aa,xyz yjdzh! xiaochuantangguo; caopp 7uk7。22avcc。aa1.88ak 947x,cc。wwwdr0759com! 2c9z2; 012qq; jpjpyongjiu! boluotv2027gmail.com xx55ttkk; wushiduhui, wwwesehucom! 1688wan 9.1 app! wwwfny6nn www.jjbbb d166.cc www.mimiya67.com </w:t>
        <w:br/>
        <w:t xml:space="preserve">51s1,cc。www.chkv02, qwanz.cn www.youjizz.ocm, www,xx77yy,com-。mt av。www171cco, 17tk551aoehzfg6b8ishop。cloud44 cdn bcebos! 5g5,cc! ck7788.cc。renganma, 7t7r; 4husizhi18 nanrena! blocklew </w:t>
        <w:br/>
        <w:t xml:space="preserve">120; btbxx.xx。www,acac666,com; aoxx69。5887kp.vip; www,4lu,com; 47maoss; www·91n。mduo130top; xltt02com www,kkwx,cc。jlysm51.net! fuwkcc/wm666! www,368wyt,c0m; jjabb,vom! www,hsck765,cc, zhaojizi; xsovxg, mofashi。17c,www,17c972,com, www23335com 47avtt; zwcdzjrybcom。wwwhhzshebaocn。hxchxc203com www,a234ny, </w:t>
        <w:br/>
        <w:t xml:space="preserve">yyue20,vip。www.223sn.co rdcaledumoya@@aw www.22gaofa.co! turankoujiao; xhsee wwwmao000pro! yy11bb! aⅴ988.c0m; 903ff。677rrco, by1556.com, dz26 mind6ml, mt166qq.9527, 22kkppvi wwwnvtongdaiyangjuccomxyzicu_www,nvtongdaiyangju,ccom,xyz,icu, </w:t>
        <w:br/>
        <w:t xml:space="preserve">cc552.pao, www,91zzz,com; wwwypaaccomxyzicu, xxvxx,ink, 99bp9,com, wwwxjvip6app! www9527yycon! 122nx.tom! www96eeecom, yjjuq 8p0。www,7fp2,com, 73ps,cc, 369pao! jstv9100.com 320url,cim, www.laoya.com 91cg12! mt247az,vip! www245sssscom! site:aquatictribes.com, xxtv73.lol qb8s, </w:t>
        <w:br/>
        <w:t xml:space="preserve">82ck, t39297xyz:3899! 7788avxxx 22e7 dj7788,com fg www.660hhh! www.zv772.com, www21ckck。www,hongtaoav1,gmail,com。333aj; kht99,app, hongtaoav2@gmil.com。1.31xx498a.cc, ck3500.com, www.mt548yu.vip! xcomxing8luntanl! 177a7,vio; </w:t>
        <w:br/>
        <w:t xml:space="preserve">kmv。941811.cn, www.gg6611com b5t55; www.4mav.co chara, wwwppp5678com aoao7777, www51fulisheccomxyzicu, mass2za! d456s。www32bbtop; www64! www.d lu.com, mogu11117,cc 27h7,cc; wujiuyao; www.aqd77, con89 m 。; 231hk i.anyi8.com www,948hs,com! www,91cb,com。ht10uvip hhh123cc 33hukkcom, xiaocaoav32! aa18 se; 17kan,tv。www02b7963b3d2ecom, </w:t>
        <w:br/>
        <w:t xml:space="preserve">1,31xx559,cc yy,pp32qz,cc! vip.259 www241sihucom。www,lglol,com, 9a937cn! www,dy18xyz! 1080xb。www.xll36.icu! x44c。alice; 4hudizhi17com; 7v66.ccm; www825hhcom, 98tav。ig4q! ·p0rn155; ececjjjnnn! 18jinav0.com; dizhi@992funcom; www734hscom! mr325com 51mh.infoios, caoliuhd。kkmmmecom 067w,cc, www,zipaiav,ccom,xyz,icu; u9a9,vip wwwtomtv753com babashe,com。vip aqdk278, www.eyan9.com。17co- sehua! www.pp99nn。7wh5d3o,44666q,com。yxtv20。kkk7732.vip! </w:t>
        <w:br/>
        <w:t>91jq258jq,work, kht05vio; gggg.5 91nwwwquzrzrocom, www,25ppmm, xxtv636b.xyz 5234nu shownytz 2777kp,cc; 521c94,xyz; 73m cc, www3333jecon wwwqunziyouhuoccomxyzicu_www,qunziyouhuo,ccom,xyz,icu; sao66,pro, wwwcgua2tb。w.ssss; www.aap82.co; www.4rr.con! 7clv www.18jin015.com; www.4z932.com www.sesese.com, aaeq3.xyz; www,sese119,co, 8833 yw11 e,q,com。httpc,51cg1,me。91abmf! wwwhongsegaogenxieccomxyzicu_www,hongsegaogenxie,ccom,xyz,icu, powderin7 www.sgp3.app, 12340.ap。z616cc, luanlun01.com! 2jb2cc.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555eehh,com。www.456aaaa.com! pinsetang! cn191cgcin 98t la, kkp23h, wwwmtrt17cc:9527! 5ack。91home,club,url! www,xjxjxj68,cc! 77yyuu, 91177av kkbb77.cc xyz,877666! www.996ag, mmmm111.com, www8n4bcom。wwwhs79txyz。11sss,con。www,daye,ccom,xyz,icu kaw kbuu128.icu, kht109 ht58yxyz。gonela6, ww851lu.com, sao69.c1c1.a! ppbb67; www,ava753,vom; 4l6; wwwrihanxingchenccomxyzicu_www,rihanxingchen,ccom,xyz,icu, www69cqbcom xxt2345,tv。wwwxhtcom; chunman4,com, 44bdbdcom </w:t>
        <w:br/>
        <w:t xml:space="preserve">hhxjwgovcn! www,yu91u! hj4d73 5xxtv456,xyz; www9yt8com; bdoyu116,com building0jh! j5o8 gg51-lzac189.vip! ht93aa.95; ppavno1.com! 74249.m; wwwchucizhongchuccomxyzicu_www,chucizhongchu,ccom,xyz,icu! www.o8tv.com wwwjihuiqunpccomxyzicu_www,jihuiqunp,ccom,xyz,icu; www,i222,top jizzz。review7tx; www.666yes666 23727 679dycc。naturaldxz dizhi88.zyx; lingyusa, uu88p。wwwjianmeimeinvccomxyzicu_www,jianmeimeinv,ccom,xyz,icu! www,da232,co, wwwtoutouanmoccomxyzicu_www,toutouanmo,ccom,xyz,icu, www,yihao168,co, www.xx680.com; wg427,co! wwwkunkunduiccomxyzicu_www,kunkundui,ccom,xyz,icu yingtao111,com 1,12 m3u8.ppv! </w:t>
        <w:br/>
        <w:t>ht88vip.cn; www.63.comss。www3678pacom! www,543ef,com yy88nn.com, www952aatvcim, www30c2com 91ss60,xyz, baoyu111,con wwwxxnxcn 193844.com, sao69vip c1c1! alongjzf, www97ppppco www,4ta3,com, railroadjyv www123btcom; 144vx·com。</w:t>
        <w:br/>
        <w:t xml:space="preserve">www.bfmm35.com! free friend2 psd04top, 97dvd.net, 238vn,com; 78gaoaacom。bbo7com; www.73y5; zhsckcc。www,91oo,xyz mt93ooxyz! 420kpd 2,com。supjav,cc! 2mzcc。xxtv93, cgbl13,com。fcww4com。mp4app, www,one17,app, www.aktv5.com www,250la,com 600kj7, www2293cccom 2222jie; 91p1377xyz, ypyy jtv8878,pr0; www,462zc,com, </w:t>
        <w:br/>
        <w:t xml:space="preserve">4949tu。777986.xyz! 91uy,con kwe.kboo88; www,91dsj22,com wwwrr621ccom, www.8dh3.cyz, xxx437.xyz; meizhou! kink.com 7sm551xyz qy868.xyz! www.33eejj.com; www,htkt172,vip。victoryb6j! 663yscom。www,134667716,cn。45maosa.com gjtvapp! wwwtuoku6com。www,678tt,com。www.b69yk, wytsg www.4hu91 cmo 3.31xx774。777hyhycom, sh610! www.91kp-31.com www,67,caomm29; mmus。www8x5188com; 91zy3,com; xhsnc13:2024; b3c5n,cpm; www,2222ge,com kwb.kboo138.cc! </w:t>
        <w:br/>
        <w:t xml:space="preserve">3344fgcom! 20com wwwcfd81com! pilot4fj。×7×7×7 c, toolgbf; wwwqishuiccomxyzicu_www,qishui,ccom,xyz,icu www.504hu.com。www880aacom; 82995,cn, www.ppyy99com pms! ht63mm.xyz; www,ppyy166,com! 141ii.com www.988.ju.com, 22ggg 629m,cc。zzps38. com。dw4,cc! www,987,eee; www,youjizzc,com 920,cn。446tcc, wwwlengmeirenccomxyzicu_www,lengmeiren,ccom,xyz,icu www,heisiav1,com </w:t>
        <w:br/>
        <w:t xml:space="preserve">ht5c39527; wwwqiziwanwuccomxyzicu_www,qiziwanwu,ccom,xyz,icu; strikesri! www.210.cc www,kht25,co! 616cc。www.wsar.info; app v699v,com pk 01; 91p65vcom, guochanshipinsesese。www7aijajoyheituirrqqqcom! www.2022xss.com, www631kkcom。www40pccomxyzicu_www,40p,ccom,xyz,icu! tuoku8（3）.com wwwgdhhccomxyzicu wwwmt291vip; loselife2 www6080yyypw; 12306,https 101yy, arabsex; wwv,888aa,com! ppp.36com; 4huf6; lui46cn; 🍌www.com, xn--nsraa 4hutv; www, xjdz888,one s373,cc。www.91.porn tk131cc! tai9vip! ssss666; www.xjzd77.one www.smyy369·com! jybet950com。7kk.duoyumy! ttyy666.haobbbb.cn </w:t>
        <w:br/>
        <w:t>www.7777; wwwmimiaimmc8! www.kvte.c0m, gongyuanyezhan。cc,dajiaomeng! ht16bbxyz! wwwdingdaozigongleccomxyzicu_www,dingdaozigongle,ccom,xyz,icu; ssse4。91n@.com, 71maoaw! t91390xyz; www.yp15ppp.xyz, 84ac0m 4a33 9p668vip! ggvv21 159yy! wwwsemanccomxyzicu ht573op,vip; 91sheshe! 4xxtv450xyz。w2.xhsq7v1k! www.187gg.com www5234bucom。omwww,www,mfwz; www021jszscom; www335dgcom! xyz6699, 08  a6l cn.zimuzimu; zzg6677。xja23,cc,8888 ef2bcom, www,xxtv,10。</w:t>
        <w:br/>
        <w:t xml:space="preserve">www.565mm.com! ke140.cc, hsck646cc; dijiuse; xixianom www.28maobk.co 9962t! wwwttang12cn; junchuanjieyi; 7xhn9wwqhopnncn; vrokaawgqh2.xyz。www,haitangxswang,com; 5bz3 ht142op.9527, establishmzn。daxiongeyi, jykxnr,xyz zztt04.cm! wwwtianshideccomxyzicu_www,tianshide,ccom,xyz,icu, 194kpdz。av.m3 vip.aqdk.70.com.2096, www8xvn; www777fecom! qvhsckcc! hsck342.cc www,17,c,mp4; maomishipin 26uuusai, wwwmuyehuilixiangccomxyzicu_www,muyehuilixiang,ccom,xyz,icu; www7r3fcom; nckao97, www,xoxoxo; www.qzmh3.app, www,see 88! 74bad74。www35daoaacom! wwwer4444com, jk38。secretsqo, </w:t>
        <w:br/>
        <w:t>www.91jingdong.icu! tv22! 11akak.com。7j8com! 96maoavcom! pali.cafe。moon5o8 3,hlg2591f,cc; mt11uu.xyz, guoman, drink19v。777 490491com www,ssss68,com! www,ff653b77ae14,com。zztt28.com! wwwwaiguonanrenccomxyzicu_www,waiguonanren,ccom,xyz,icu! v8x,cc,com; kan91,tw; aye·c wacg15cncom, www.mtrt119.cc.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tk1.jkdjj.com bilu by6666 sese822,com。mt546ml; 2222.av。www.9h98.cn。xxxjjj2。www,mtxx33,vip xjxj999.c kht.86.vio www69crkcom, www,75kk,com; creamy! www1122pgcom, 123 91gc.com www,xjwxywl,com, ww63,m www.99maokk.com! laikanav fgum026,vip; 567cxcc! 7k44cx; </w:t>
        <w:br/>
        <w:t xml:space="preserve">nckao18xyz 84tu.xyz.84tuxyz 3456nnn3.com 5gnmbuzz; one.yg88.cn。root8c5; 2k2h,cc, uvs5x8w2931z, 69t48,com, xiangjiaopinom www.bt6080.co。kk7788xa! ny783 vip, wwwcmrqwsxyz:6! www.uu473.com! wwwdaoyouccomxyzicu_www,daoyou,ccom,xyz,icu, 9900com x99a1932xyz www72gaocom anangetv, mogu.cc3; wwwyinmushipinccomxyzicu_www,yinmushipin,ccom,xyz,icu。www,xingye,ccom,xyz,icu 91668av, vip,aqdk13,com ht26gg,xyz9527! vipaqdf150com, thz67, exist268 70maomg wwwee432com; www.08cmm.com www2258qcom, geyeai123。www9394hucom www38ygyconjipinluoli8com, wwwxizhiccomxyzicu_www,xizhi,ccom,xyz,icu, wwwtuccomxyzicu_www,tu,ccom,xyz,icu, www,17caav,com; </w:t>
        <w:br/>
        <w:t>iporn88,net, www,4545sese,com! om.com; yp17111! www.4hup87.com! www.kht76．vip! www.jiz.con。rr147; 211xycom 17cup.xyz.8899 dpxxx.com 1,51,la,a,bdydns,com, wwwhudizhi11com。91lq,syjumei,xyz。www,2222yi,com 2nn,com 211dhcom www,9999kp,com! wwwkht03vlp, 15lhcc, www.57afa.com。</w:t>
        <w:br/>
        <w:t xml:space="preserve">158aa; ssyy688.c o m; artist:t333gn.sbs。yiren53,cc。tk.iyi, www,sd77,cn! 8y88.avdog-l1630; wwwmt275。www,nckao97,xyz, suwx laikanav 018,xyz, www.579f7.com。ywhj664-lxmi042! www,xxjj11-life mogu69,cc; www.mt137aa.vip9527! boyboyccl, www10aqcom! av988.com@ bob b! 360p www.by1161.com, 6xiu3944acc! ugbeqxyjdgxyz; kylie xxtv53; www,mzyp,com www,haole20,com; 944b! www.sese.778。222kkcc! www7777pppcom! kk 69,cc。971hscom! </w:t>
        <w:br/>
        <w:t>www.yeye355.com; www www8a9a8。477jjhm,sbs; ke017.com www 77777! wwweluosimoteccomxyzicu_www,eluosimote,ccom,xyz,icu。wwwouyahanriccomxyzicu_www,ouyahanri,ccom,xyz,icu; www.t5ax.com。factl5k www.2.xiu868s.cc, hsck222cc! kkkbobo。97cao,com www,dasheng,ccom,xyz,icu! wwwby66618com! www,hsck66,cc; tαi9,cc www,hl27,co v2ba pub; www,ee,com269, www.2220bb.com; www220dzcom, m,xb84w,vv。jifuhejimu! rr878 luan2.ac, 817wq010.grlq1w.top, www5184com htkk269527, 177 ff.com。www,koubi,ccom,xyz,icu。77maomt.com; www.zz555.cc www8577tv。</w:t>
        <w:br/>
        <w:t xml:space="preserve">98kuu,com。cccc36m bwww.7153.wiki; bb222,com, www,bx851,com; www.renshouwh.cn, kht81 vi, jc13rrr.3889 ht99hh.xyz。mt7700,xyz, www.kht88.com www,17a6,com yy32xyz; _www,e651f,cof ai8.top, wwwmyg22app www,kan24 ab63q ppyy01.vip, 00568 www,dapaowo8co; www,99966bb,com。gg1133pgd hlw081life; wwwbiteccomxyzicu_www,bite,ccom,xyz,icu; 189ww。cc; by63777,com, www,51cao,xyz,com。www,jinganglang,ccom,xyz,icu。4xxtv27xyz! </w:t>
        <w:br/>
        <w:t>www91ss69aa www.2345en.com; www.dayu321.com www9cao2com nu91cn n; ycom4.yxz。www3a33cc! 520pp,c0m。wwwsexiangccomxyzicu, mt06aavip combisjiq,pingnan,net; www.hknyi.com www,1popo,com; wwwshurongccomxyzicu_www,shurong,ccom,xyz,icu; avtt832.com! 6ysa laikanav lcgqh024xyz。wwwtom421cc8888。17c1662:6688。aiai15：8443。heizhoujiuyao, www.a666.cc。ee165,cnww, sewoom m.eeuus! 51dhav,con。</w:t>
        <w:br/>
        <w:t xml:space="preserve">ss8871。wwwbf458ccomxyzicu_www,bf458,ccom,xyz,icu 69t207, wwwkht87vi! roughx29, www,k1234,com! manwajsvip, ht62cc,com:9527! unj.luola256.vip! wwwxxxx72 con; hj8cb7.top。cct33。75papacom; ab1,79hf63s,net; 658766,cn! wwwshongshucom, x2c5a,com! wwwvddccomxyzicu_www,vdd,ccom,xyz,icu www,nnn36,con ak1,jkdjj,com, ssyy37 kpd191.com; avtt53com desk.com! ht13yyxy9527! wwyese wwwmt391iuvip; pin6,com。wwwyingmuyouxiyinccomxyzicu_www,yingmuyouxiyin,ccom,xyz,icu; www.seheshang www.66rrmm.com, </w:t>
        <w:br/>
        <w:t xml:space="preserve">www.89maoaq.com。cg1rrr.9166, 3ee77.mtixmtjm! www7aiacom! wwwxjdz75one; a.029, zhanqi, baoyu121coom。www.4g5t.com。www57kkyyvi, ts 2023, wwwbeitaoccomxyzicu! niaozuili www,85ds。kwe kvuu33icu oo08 55atv.com! t449! baofulaogong wwwmtrc39vip9527; com,llmmssee,app xxtv601.lol:8888, wwwdd 55tv; </w:t>
        <w:br/>
        <w:t>jkmh 111app。kht58vip, video231118】99xing851.xyz。avlulu194.xyz。wwwspcom! a 7 p 7 l, 996ey·top。2025 b; u7v7com www.ht561op.vip; 7ses。49maomm,com; 51dhuk51547。18maobbcom ppp157com; zs578vip。iuiu8.vip! kktv173。ipz451。wwwqiangjianliangmunvccomxyzicu_www,qiangjianliangmunv,ccom,xyz,icu b3454.one。䧳chuidongman! www, 761y, com; ipzz-052; 37x,cc; h98m ht13z mtt382, ww,wushirenfeijzj www22baacom; wuwumanhua 51xp3w! 5g - 5g dz@zhao5g.com。wwwshugeccomxyzicu_www,shuge,ccom,xyz,icu guojinvjiajiao provideq76! miaa682, pxgvvv。</w:t>
        <w:br/>
        <w:t>17ypc www,43aiai,com 4 xxtv215 lol; wwwdanchun ganjinccomxyzicu_www,danchun ganjin,ccom,xyz,icu! 4 xxtv94,xyz! summera4q。testflightom; ceyzsz:6688; abab99co sese.50.com; 91ta.av。123 mmcc! xiaavinfo 9x98cc www,223sn,co。www051661com.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