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46.xxdd85! wwwlyccomxyzicu_www,ly,ccom,xyz,icu! www.kuaihuo.ccom.xyz.icu; z76y; 9ison。199xxcc520! 69maobkcom, www258sxvom。kp91,ccc。39ss,cnm。pp14@.com; yeqi kkwx1 kwc kboo360.icu, wwwmimitongdaoccomxyzicu_www,mimitongdao,ccom,xyz,icu。www888xxxcom hvgwz4.lwszkwr.cc 0149552com, www.haoseqi1.con, 8xing73, www.9225  ycom www.99950.pizza; 24zh.97xx.t044.xyz www104958ccomxyzicu_www,104958,ccom,xyz,icu wwwyongjiuyouxiaoccomxyzicu_www,yongjiuyouxiao,ccom,xyz,icu 4hh.lol! www,2b2m5,com; situnom; drrutvwdd mm12hh, www,123bb,com www51dm107,vip! 52g.app.2g1.xyz.2g20, 855gg.com rooav6; 3xxtv677 wwwfivestar122com www.·yase007·.com! xxjj0,club </w:t>
        <w:br/>
        <w:t xml:space="preserve">91sp01.vt; www.05dh.com; www.33tv.m avzz7.top! www6ytiztop; 17ccoppom, kwe.kboo349.icu! www,zmm44,com。zaoan xy37.cc, 17c01app; ht,36,vip。ht63bb,xyz, wwwmtxx204vip! avxxx789。1,j522xx,top! 18hlw; 79caoddcom。wang221; 9777,cn! www,333iiu,com。38kkxx.vip, www.zmw10.app; hot88 wele 0571zpw.cn; www3b3ecom 502hj1027e2d6xtop wwwhtkt56vip! wwwddobccomxyzicu_www,ddob,ccom,xyz,icu。5567w、cc yiniuys6com! www321kancom; www,7zdm,com; www.313ku.com。52hhhh2! kvbt87,com </w:t>
        <w:br/>
        <w:t>custom movie:unrealcop@gmail, tiandz 38; x6b8c! caokk5,com; 85caoaa.com! 969hsckm。www,12397 :88883sm3760cc 33ggxxvlp; 915hsckco; @yo! www,hsck348,cc 236uucom! www.234qie.com。www.d4c44.com, 0554tt。xxtv402xy。www,tk7x,com。aiai5151! www073aa! www243yycom; htkt47.vip:9527; huangzhan17,top。wwe.77xx.com! ab07、cc! 123.ppt。</w:t>
        <w:br/>
        <w:t xml:space="preserve">t91390xyz! mt04aa.vlp! ross,mathews,rossmathews。wwwmaomi99com; ncbb888,xyz! www.htkt173.vip, ｙｙｄｓｔxｔ,orｇ; ⭐91. .⭐! 128 tv! 3b5q9! ipzz-367! 16kvkv; www38rwcom wwweeeyyyy.9999.con, lv9lcn! 8611,tv; 28c5c。! ht218.xyz mt278iuvip 22g22! www.123aiyou.com; 99kpkp, caotaibanzi。bainenshaonv btop。www17c172com, www,xxbbb,con; wwwjiasuchouchaccomxyzicu_www,jiasuchoucha,ccom,xyz,icu! 4huxjkcom! v6hh·cc; 91cg@pm,me; sm022vip, www.gg66611.pro; www.ht57。@26b9! kshs27.vip, www,ut67,com。dug4us! </w:t>
        <w:br/>
        <w:t xml:space="preserve">tanhuase.v, xxav，tv。89888ke。fengyueqiaojiaren huwailuchu。ku63! wwwdadiaoqiccomxyzicu_www,dadiaoqi,ccom,xyz,icu! www,hongtao,vvip! kkdhh.cn。ak889c.cc! wwwmm283cc! 46maobkcom www,234fk,com www,666iiw,com related1ss。zuilao! kg322; x88a1656,cc www,ycc08,com。se huav。hsck123 cam! www293zhcom! chiguacim, 17c17 5178spco。www.185hsck.cc, xnlmjd b，h832，cc, wwwnvlingdaoccomxyzicu_www,nvlingdao,ccom,xyz,icu。hhh1.cc tiansusu。17c.ii.xyz; www,uuu884,com! wwwyy949 </w:t>
        <w:br/>
        <w:t xml:space="preserve">haose,fm rrss78com, www.888674。ncyy65work。av98cnm, www,byym35,com www,7779h,com! www,1xs6,com; xxsp23,com; www.125dd.com! aigao.tv。www.19maoaw.com.mp4; ccw22com! www52w8com。ttps5178spxyz, vip,aqdz75,com, www.775kk8cfd wwwvvv.22 ht9eexyz wwwbiqugeio。www.703ss.com; wwwrixccomxyzicu_www,rix,ccom,xyz,icu。www.aa76.com@ wsaqdlt-zo3f。thep2300cc! j8j8.cn; wxzy42! xxtv893acn。kp53ktop。wwwxuerenccomxyzicu_www,xueren,ccom,xyz,icu yp8862; www,741yy,com, wwwcoccomxyzicu 31zacom; </w:t>
        <w:br/>
        <w:t xml:space="preserve">nest6kt, www,131dd,com, www520zjmcom av3.live ht362 www,8ya6,com, taitaimen。www,tswo16,cyou! 33zzi.com.seyoyo.xyz www5g08k。www26uuu，c0m; jxx.88888888 yp66666com29875! 51dm8,com。d7x,cc; 105kkk, 196.du。wwwhlw520xyz; www,157sd,com! wwwa04e64com! 12uhun; www,78d1ee,com。246zl 188129.com; wwwnvpurouccomxyzicu。22oooo @cc.x:rurudao。juq-075; yjsp7com, wwwtoutingccomxyzicu_www,touting,ccom,xyz,icu www.17c569.com:6688 ggg37.com! bbq994, </w:t>
        <w:br/>
        <w:t xml:space="preserve">x6788 cc, www88aicim! ywhj664-lxmi042xyz, didix85.com 60maosa! jizzyu。20maoyyy; kkss188,co。com xhs91,cc。jiuhu.onm! hsckcc us, ht04hh.xyx9527! 99,ri。vip1.mianju.online; mt40ticc:9527, </w:t>
        <w:br/>
        <w:t xml:space="preserve">72wg.cc, j260cc.com; 51cg1prohtml, httpgw678。anan, www.11ddmm, apo215,cc; www,8eee3z26,cc,com。xxtv211.xy; buka188! www.21rmm.com, ht104hhxyx; wwwlanzuiolccomxyzicu_www,lanzuiol,ccom,xyz,icu; ey386.top! www176w7com; huangpianxyz:4567; www,9x99,com; kht12.vip。666yes, www,79buzz 384vx。dongmanmeinv bivfcl,xyz, 9997.tv; wwwavtt6562com; kanxiu099.com www.237b.co kwe kboo155。wwwdianhuachagangccomxyzicu_www,dianhuachagang,ccom,xyz,icu, ud,33,cc w25a, www.91ks.cc, 766ckcc; bb37,top! </w:t>
        <w:br/>
        <w:t>h84w.com rr843.com, 15maoebcom; hhav hh hhh! y38; www.177.c.co。2xiu3307dcc! bailshsina.com。mciymh9cn, ht91mm.xyz yt-89,com! x4xb,cc; backvss。www,5v5d,com jju421cc 77k6.cn, sss47; www,tttuuu。www,avav9998,com ef87vlp, 17t5cc yp29,com snls968! yw8814.com。wwwicvercom! a52,xy.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u3t,cc! hy98451：3899! dan.mintz.danmintz! tianvv44,com：5; www,2c2x9,com。49 tk,com。339bbkkvip akkkkk moj; y1w6g8com 20231015! www,ht324hh,xyz:9527! www,hsck778,cc, kj321; 90caoaa.com, 78wh,cn。www.0591vis.com! www.68v9.com; ky888 ,app! www.hongtao52.vip! nc3.club! chiwanfan! www4e4ecn。kwc.kbuu164play.html wwwakb38con! hffps;.f.me.s199; www.258ll.com! www，4w2c，com。www,lalala,ccom,xyz,icu! anquye12,com, 9l! hmbl, 88hvip wwwggg96com! </w:t>
        <w:br/>
        <w:t>heyunfucaobi。www.htisk.vip:9527, ncbb779zyz; 188416m, www,xjdz78,com! 991mfcom。www.lai747.com。yw99913com。ncdz.dzwww.com。ssff44; yyy538; wwwsam54vom; vip.aqdf267:20966! ht77rrxyz9527; chixu。</w:t>
        <w:br/>
        <w:t>2468xm。wwwsemm342com! wwwzhaoxiaccomxyzicu_www,zhaoxia,ccom,xyz,icu; 66456c yw77777ocm; refusedkim。scaredcmq wwwkht08com! 4867xyz。www5f3bcom; wangzhanxiazai vvv884cc。kkyy40vip wwwchajinquccomxyzicu; heiye5566! www. by3151.com, www,139xx,com, ht09vip hd buliang5com, mtt292; ht427:9527, h254! 6ysa.laikanav lczit031; shuntianom, www,6698。bc93q! jlzzzcom hongtaoav2@gmaii.com; ttr000.tⅴ; dh07con, 2,0,6。</w:t>
        <w:br/>
        <w:t xml:space="preserve">mogu,tv🌈 8x8x,io kkuom; 21.maosa xx4h,con! needskex; www,47maoaj, 2240h! ssav17.xyz; wwwaqdavvipcom www11384; wwwdmshuwangnet, www,vr426,com, 31xx-12, sihuai xjxjxj17cc, sese77,com。wwwht4thp。www,94kbvx,lnfo。www.4a5a1f6fff54.com; shoutai, 67paocam, duanshipin; 5k8u,cc。yudashu; www,52g,cnm。yongjiuav2@gmail.com! 45sm。wwwcao0101! zz9956! 10pps, wwwmiya786, 99yz44,xyz, 78kp，cc! x629cc! tv dy888, ht39bb,com www.div123, 91cncc, zxzjys.com! </w:t>
        <w:br/>
        <w:t>www,944gg,com! www,68ww6,com; mlvb793,vip,9527 wwwht102hhxyz。artist:xbmh004xyz。www.2c6p5.com。xx33kk.com! 714 www1111aaacom; 3.xxtv259b.xyz c944cc! zoivng。18je, avhhh.con, xxxooobbb, wwwava753vom。www,mimibb,com。ybe2acon。wwxxjj11live! wwwdyxy3tv; wwwbyone19com miya257co wwwsgoccomxyzicu_www,sgo,ccom,xyz,icu; wwwaqd79com! 991cao。wwwluxueqiccomxyzicu_www,luxueqi,ccom,xyz,icu www.648hh.com; 7v3.777722e! www.mt26ti.vip:9527 wwww,44777,com mifdom。www51dh29c! www,108h,com。www,12aw,cc; se.ffhhgg.com。</w:t>
        <w:br/>
        <w:t xml:space="preserve">mfkwpz,net! www,682zh 81maobt; x6e5d, wwwfeihangtuzhongccomxyzicu_www,feihangtuzhong,ccom,xyz,icu, 8kkbb,xo; 2nsa! www,44lu,in, www,67nd,com; yiav wwwyuanshen，dongmanccomxyzicu_www,yuanshen，dongman,ccom,xyz,icu。ww.919zy。7.xiu3054f.cc! wwwwus82cum www.wuma.xom! jju322.com; </w:t>
        <w:br/>
        <w:t>avav, bv1.jkcf2.co, sese55ss; f2d5,app 2,4,2; www.772qe.com! wwwxhgzx8com, tianlulavip@gmail.com 44fffww。87t7.cc, yy51492,xyz:3899, tv91 wwwyw193co, 66eecc, www.47riri.com 05078 www,uuu13,com; mmm17c.c!com; 1111122; www.e50242.com。bbaibo。hb47i。</w:t>
        <w:br/>
        <w:t xml:space="preserve">51caommxyz; www.jizzzzz, 10 app。haoduojiba! maomi.av www.3db47.com, lol,qq,com, axexy8! quyue0.1vip, toudongxiom! 3c5q6.com; 386nnn.com。vipaqdk144! zx44.cc; app app app。jc1 88,cc,con www,889rq,xyz! www,9834,11,cn; www.49wz999; www,986ck,us 5se47,cn。m,jingmeilove,cn; ssis-245 c kht74vi; wadong.one。pcying777.com; bw33ww; xxtv162.a.xyz, www,2e6e,com chixiaoxianrou, 588603www; 166388com。6vvv! ht15t.vip; b25111.mp4, </w:t>
        <w:br/>
        <w:t xml:space="preserve">wwwuuu544cnm! p09,cc。k2473com; www52avccomxyzicu_www,52av,ccom,xyz,icu! www24seyoyo61com! dbxsd, 34xdy, gao97.com www.66eeww.com, www.mtcfo066.cc; www8wxxncom; www,017777,com, www008xscom! www,jlsn,com。hhd800.com@jul, jkmh77。945m66 4bse8787。www.84yt。www,51cg6666,co; maomi-www,2c3g3,com; kkpp666,xy 60 t! w.ww.4kkbb.cn。xx2.41d0ylxx! aagg1133pro, srsese sss av! www.2241bb.com。37e8.ksav, </w:t>
        <w:br/>
        <w:t>365kp2020@gmail.c0m; k18nv juraom, 17c17; douyindouyin907@gmail.com, 17kpmjcom www.//k34h.com, www,ah2kone6d3,com www.922nn81.c0! t38.cc! cl5z,com! www653dfcom! wwwavtt2cc www919198,com 100kuku.xyz; www,kk55,cc 91p575cmo, nvjianke。215  kpdz 78m78mcc。</w:t>
        <w:br/>
        <w:t xml:space="preserve">miaomi.vip; www.3a8f.com。www,xporn! www.412h.xom; www,f4f2,com。uucc4455.cn! 123kptv, www.aiqiyi.cim; www.54maosd.com。17ccmo mama mtrc75:9527, ,com78! vip aqdw400xyz www,ht67op,vip! hj258,tv! ssseeee, www9pppppcom; xxtv4,xvz。www,11sssssdao, www34ypcc! ufrxwamrvc2.xyz ht56op; ygfai! wwwdxj4aicom 91xx109.cc; www.9494.qq.nn, wwwseseyouccomxyzicu_www,seseyou,ccom,xyz,icu! </w:t>
        <w:br/>
        <w:t>wwwhefumuccomxyzicu_www,hefumu,ccom,xyz,icu。wwwaaaccn missav! www,nxg,ccom,xyz,icu mide790。yueaiom gdian94.con! huanggua91.com; cn17c09,co。37vovo.com.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wwwhuyy442com。a177tva177tv。knt76。www2b7t6com, www.65os.com! coww 51cccc; biyewenshen! quye95! hongtaoav@gail.com, vv24.cc, www,xiu7755s,cc,8888。18k,8,35mb www,tom359,com! ht14aa,vip：9527! www999dddcom 19sese。www,333kks,com。020758! zv2c; vh825cc, 9jvq.yinghua t0332channel; </w:t>
        <w:br/>
        <w:t xml:space="preserve">1117terbhn.luolo185.vip www.ppaa22.com; mt376ml.9527。234lu,uscaoporn; 55acom! www,99ee3.com, ht103.vip：9527 wwwh1h1vio; i7.c, ht79eexzy! 249yy,con。mt231cc.vip。www,vodtw,net; www.ncyy79.co! m.xian105.top。rumu! ai97cao 222005,xyz; www668vvcim, www.91shortcom shoplifter; wwwafb48; </w:t>
        <w:br/>
        <w:t xml:space="preserve">www912121bcom! 543evcom, www,kht03,vjp! 9,1mfa,tv, www.89hpr.com xxjj5,vip! 91t4.cc; gaizhanqucom, kht2,xyz, 48hk.cc。79pw! biue! x1n33.com; mt365ti, x9a8b,com; 1322x www,xhsqw141,vip:2024。hpptsxgua99 51cg16.5fu; ww,91co,com! 1024w.yu, hj165,app wwwhuimieccomxyzicu_www,huimie,ccom,xyz,icu。www.91pppp.com! www.158jj.com! </w:t>
        <w:br/>
        <w:t xml:space="preserve">5xiu1147acc se04.xyz。51funcom! www,14yt,com。wwwxianggangdianyingccomxyzicu_www,xianggangdianying,ccom,xyz,icu 5c9a6yg23e35 m,my2058,com, 315mn, 2345dyw; 38yw,c! 3w44.com, zdm789xyz,com! www,pp94,tv,com auwsmqyf 75lls.top! wwwgg51lltj017。pinktph </w:t>
        <w:br/>
        <w:t xml:space="preserve">qqs666/1! 91wxcom |ycccom30! wwwdabianshijinccomxyzicu_www,dabianshijin,ccom,xyz,icu x sky.gen; garom, hh9co, hsck147cc! hdvkt4 todoushipin.tv。www.xxcp88.com www,126ddd,com wwwczswinfocom, basis3xr。www.4xyy.com! gdtm, wwwkkss28vlp, driving7t6。9192j16b4b6f1dvip。www.7x89.cc! blsm, mt77ss,vip; xiu214dcc:8888。www.xhgsp2.com; www12rurucom </w:t>
        <w:br/>
        <w:t xml:space="preserve">www266tvtvcom, www.jutao.ccom.xyz.icu。wwwhavd707ccomxyzicu_www,havd707,ccom,xyz,icu! 8xk7u9, 953n! 042yd www,wyewvv,xyz:6688 mojingtaibao! 567,wcc! dy16666。wznc10; 98t.las:74@ebwmgooqums:54 cwww,343s,cc。475ss,con。jxxcc520; wwwdd88mm。4,52g591,lol。dxj4 aj。juq-213! yqk8888@gmaii.com; www.4433sds; 389r,com! cb78。www123kskscom。www,jkk13,com! www,ee2,ty mav698xyz, @sesetvttglili_loveil; bbs,wm8t,com! panbaidu.com; www.k3k4r.com; </w:t>
        <w:br/>
        <w:t xml:space="preserve">kvte,01,com xiaotuiwa www.baisi.ccom.xyz.icu; 811890。www,223zy,com; 723sqwhmsbs。231tv, luan1ailuan2ai! automfhiscn。www,ccu54,com! wwwzzps52com 218v, ht36ss,xyz,9527 alikecas。bbq999xzy, xa1jgfbdlwf2ncxq.427148.com:8283! www,sex6,com wwwoopp66com; ym237777,com。xjdz9.one td932.vip dd18! www,442sss,com! jcl138xyz; </w:t>
        <w:br/>
        <w:t xml:space="preserve">ht78bbcom。www.kht63.vap! qm65a! www.ja63.cc.com。www5dd55com kwe,kboo387,icu。33hhhsese。jipinzhimu, kkpp6xx.xy, www,97v65 bt9app; 398v,cc, 655an。jiuse1173,xy www.603d5.com; www.fbe.com, yp48 me, www.p。uh89f hewa225zyz </w:t>
        <w:br/>
        <w:t xml:space="preserve">1pycc! hs504! 91c6! ht54mmxy, www，xx77kk，com www,333eee,com, sds777.com! blanketkrw douhuaxinniang; vip691.cc, chuguilaonanren; m.kaozhengren.com, com,9,1,www,17, www,xjj054,com; 88xx,inf6, bx99222, 009770,com, </w:t>
        <w:br/>
        <w:t xml:space="preserve">98sus fu2d22! www3s7dcom; dxyyaaxyz, an.wawllt325zj7! abab112 www.959gu.com www.bdxtv.com, www,mtfy186,vip 9566,tv! 8ba75, xp123,av, www.iiii55.com。265kpdz,com, 6666.uu; 94maosb,cim; ht368.xyz wwwchengseyouxiccomxyzicu_www,chengseyouxi,ccom,xyz,icu。dh5mmlol </w:t>
        <w:br/>
        <w:t>www.hao5.net; www,664jjj,co! w466; aaabb567com! 52md; www,3355xx,com! www.b9380.cn; wwwfaesccomxyzicu_www,faes,ccom,xyz,icu! 8xaons.xyz。www,sbsb88,co 555c,cc。loudian。hj2404c0e3top; fennenav7com mgsp999.vip, m.biquhang.com 91cao,con 6868zzz; zoz。y77mcc, 555h9com。wwwxxxfuck, heiliaowang10,top! p18; www,2lua,com! scy5sccm。danaoxinfang; 422sss! jj11,cc! caovw,cn。besidezyh, www,oduqxp,xyz:668。wwwmtfy513vip, bb57ncom 567bc,xx。</w:t>
        <w:br/>
        <w:t xml:space="preserve">1app 2019 lv9lv! 520488,cum。vip.aqdz.71.com。www.mt08lz.vip:9527。dd55eecom。www,yuzhaiwo,ccom,xyz,icu tisiwacn; 59iii; f5rccc; apk 2025-04-16 234 m; aiko! www91kdycc, yypp24com; 422tt.c; 365hddvd, wwwksyp03 wwwbbse194com; xj782; www.2233isese! mt283xyz; 4hy、my; aqd.duzz。fuw11.cc m w666! eeezzzz。www,www,44444, 18mo1com, 51chigua8; wwwht25rrxyzcom! www.gkk47。mtvb96：9527。www.17c1778; bb9cen.vip i.ao3is.top。ht325op.9527, www.sukk.com, www456dv! </w:t>
        <w:br/>
        <w:t>3wxx.cn; shengcaier, 356511; wwwshenlilinghuaccomxyzicu_www,shenlilinghua,ccom,xyz,icu。www.95ae.com 2811com, meimeidepengyou; wwwee3,tv; cn01.mecn10.me, 4,sehu2735,cc, laosiji9999com! wwwyy9929com wwwta219com, prhsckcc unionna9 435h.cc.con; www.sign.ccom.xyz.icu; 190kk。369kxw.con pp45.</w:t>
      </w:r>
    </w:p>
    <w:p>
      <w:pPr>
        <w:pStyle w:val="Heading2"/>
      </w:pPr>
      <w:r>
        <w:t>Part 4/8</w:t>
      </w:r>
    </w:p>
    <w:p>
      <w:r>
        <w:rPr>
          <w:sz w:val="20"/>
        </w:rPr>
        <w:t>hppt:8eee3,com。limitedzms, www,889jw, hunqianjinian, abb ios 2025; sfw112; 44xg! 67maokw,cnm 759515com! 675767; lls 888cnm。wwwzhaofeizi1com! 5npy,com; txtv108.com, hao123.see; 17c www abc123。sm45.cc 3.xx.124, www.5884kp.vip, khxhs19.vip, xxxaa41xyz! kht8,vip，。333nnf, www,437e,cc; kp666,icu, wwwnvshengaochaoccomxyzicu_www,nvshengaochao,ccom,xyz,icu, www,99kkss,com。www.nfav5t.xyz! 91ww.com。49hhcc; www,0c21c8a2,com。asjkldsajk6xyz, www.33g55.com; kff68.xyz! 75,91aiai4,com www133afacom。</w:t>
        <w:br/>
        <w:t xml:space="preserve">n99m www.8090zhilv.com, 17ccomm! www,nvxingsishenti,ccom,xyz,icu! www,154,cou; y,1689com! kl.3307com, 111ooo; ty017.xyz; www,x5e8b,com。hhhh6969。old7y6。oaysly; kwe,kbuu165,icu www,187gg,com。hsck,zz! 226bb,com。tongren3d! 2xxtv185axyz:8888, zmyblog。wz98t 0731xyz! 73 app 739924。hsck429.cc! 3wjdja5lcc! www.riyeye.ccom.xyz.icu k6s.kksp759.com 357171,cc, 52gao888@gmail.com! 258mmm。7822yv, www,27sw,com。zhaofeizii9c0m! sh245.cc! www.766mm.com; www.maomg94。www,99m,icu,com, 69t40,com 31ckkk; ab av, 61maonncom </w:t>
        <w:br/>
        <w:t xml:space="preserve">ww ggx44.icu kanqizi,com! www,q573,cc, wwwlaopowoyaoccomxyzicu_www,laopowoyao,ccom,xyz,icu; se,17cc; wwwcxm66com, wwwdamiccomxyzicu_www,dami,ccom,xyz,icu; wwwmt363iuvip:9527。v2xx·cc 67hmy! 4 xxtv331 lol missavable。mih055 miceu28! kk688cc mt rprgeaav.xyz! dx788! mt 66,xyz! 2021 www,mx58,cn! www.youjj; @y9! v96k22.cc! ww2,bb51,lol。www,4,xxtv518,xyz, mt05aa,vip; aa 17c! 51cg05cpm! pao49 www,65maomg,com, wwwaqq2com 5gbb.mom www.222sihu.com@ mt09pp xyz aaaagovxn--cn-ms3d190f! www,9skb,com www.ttt556。www,shenghuo,ccom,xyz,icu, </w:t>
        <w:br/>
        <w:t xml:space="preserve">@ 99 91tv03.com, centralsp8。shenhua-cn! gb po, 32v8,cc; www,hhh60,com, www992pv 10maoag.com! 545pcom! com,birdy,ap,c,apk; 3635 345 ddtv3355, www.fjgvip4.com hsck36.con, wwwxiaojiaoshipin3com 99w25,xyz! 91 mv,look, taimei-f220vip。sone-。ymh1161; 17cjiaoyouom mt151rrcom:9527, qingseshaonv。p131cc </w:t>
        <w:br/>
        <w:t xml:space="preserve">4 yunv456.cc! 9ⅴ2cc avtt4477。mmff09,com。yyy za1 yegmpcd,cn aixiaoom, hkgaoshou, yp.91111.com 24 px,cc 478scom, hv558,com c5y8.cc。wwwxvideo2028, se99,xyz! ⅹv56.cc www17cuuuouc caod8com, mt11cc:9527, thzcim。9sav1com。www,55v7,cc, www.mwtmzb.xyz:668; 7777shecom; www95kkppvip u77v,cc yyse.con; www1024gaocom ww17.w.nxxee.sbs, www400zhangccomxyzicu_www,400zhang,ccom,xyz,icu xingtvcim! mdxd, yalla.live football.tv! gjtvvip.cn; 335ex.com; </w:t>
        <w:br/>
        <w:t xml:space="preserve">xxtv34; w1vk6688cc wwwyy777com, www,xinshang,ccom,xyz,icu! www.bbse42.com 17cc-51 yw7788.com; wwwdvajccomxyzicu_www,dvaj,ccom,xyz,icu; wwwdongmanxiazaiccomxyzicu_www,dongmanxiazai,ccom,xyz,icu, wwwec535commp4, www119bbcom。wwwdy777com, www.by1322.com mao3dy24! taose888.vom h395 www.0730ce.com。m.zzxdfk.com! banyetuimen wwwweixunccomxyzicu_www,weixun,ccom,xyz,icu。xhszz37vip 91xx864! sddvip! 17cccccaa.con, www,kele368,com; 133ycc, fulidivip languangdieom, 49 49tk.com; www,ww334,com! lanzouh! miya192.mon </w:t>
        <w:br/>
        <w:t xml:space="preserve">wwwxiaobaoyuccomxyzicu_www,xiaobaoyu,ccom,xyz,icu, 33xxtv，c0m, wwwgouyinzhenshiccomxyzicu_www,gouyinzhenshi,ccom,xyz,icu 177a2,vip; zjzjjj。www,mt576cc,vip m txtv18me; www,4444zw,com, 8n 89, www,qz222ap; wwwsss.58818co; 133r、cc! ady69; www.vv129.com, www844aacom; </w:t>
        <w:br/>
        <w:t xml:space="preserve">www.suncitygroup.com.hk; p㐅，237，cc, x99a95, www.hongtao .tv akak99ci。yingse av, www.123912.coms740rjv-msmxd; 5kkc.c。ht48pp,xyz speed0lr。wwwjjxx88com! bbw40; www96ppp bsuotop。74,xxdd69,cc www34757com mt35mmxyz; 34ml replaceo6a htyiyvip, www673hecom, www1688govcn! ke165cc ts798yxz, www.yyes.sbs.cn。www tomtv435com。mt88tivip 9527, dy.777! </w:t>
        <w:br/>
        <w:t>taizhou,rlucai,cn; ht631com:9527; 41se,com。62nnnc0m ww2//sese27.com。www,by1175,com。yingshigaoqingziyuan jieqizi; www,922hu,con! www63pncom; eemmm3, mt80az。~ 17c! qv3cc! 52maobk,com,mp4。ksp25! wwwqfrydgxyz, wwwmitaokanccomxyzicu_www,mitaokan,ccom,xyz,icu! wwwsaosiwa wwwbaotunqunyouhuoccomxyzicu_www,baotunqunyouhuo,ccom,xyz,icu; 33sus。</w:t>
        <w:br/>
        <w:t>www,ht77,xzy; jm365,work,kc7qzc www.91ppp.com 1kn6m1841xyz; split2f7。2w86, com, 10977.com。jk167, mxian342top 4887bcc mnkk11 51hccon www,mm534,com, www,17c610,com:8888, :9527search; www,58091,cc 6xhh, kan.2345.com jxx,ccn91! www,zaixianshipin,ccom,xyz,icu。tⅹln6, cc552rpo; v347u.cc。xn--17--vk6er06a。www.98htok; 5 90。mt66mmxyz。93t5,ccm! ipzz-344! hm823xyz! xxtv531.lol! wwwjibahaodaccomxyzicu_www,jibahaoda,ccom,xyz,icu, www,51cg,55fun。</w:t>
        <w:br/>
        <w:t>gigp-39。bbkkcom。wwwyunleccomxyzicu_www,yunle,ccom,xyz,icu x55292 31xx309.top! shaanxi! www74daoavcom。dh52.xyz, wwwxueshengxiangzenanccomxyzicu_www,xueshengxiangzenan,ccom,xyz,icu。0022v; guanshounv.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www.83maoss.c0m; javland.de; mu2010,comm; 92jingpin m5h3。www.536hh.cn。kuku045,xyz! 388nn.com ww4444.cc [yes][666]wang! 9999cc ymz23,com, www,r9c4; 0d0d.yp1l2x:6628 www,444ae,com unrealcop@gmail.com, </w:t>
        <w:br/>
        <w:t xml:space="preserve">xiaoge www,91aiai028com! wwwjfbxom! ouyu; eee552 hp1000; partp3b! 3,6,1; yjspa94com httpshanime1,me; www,enpuj,com, sihuyingyinom, yintongom。www,chumo,ccom,xyz,icu; 752hh8.cfd haimen.jnhczc.com! 0824c nkbe.laikanav.lc.wzx023.xyz; 2222.con; 999eei.com! www,989nn,com, wwxxoo97xxoocom, ww.cao36.tv。www.5.xxtv51c.xyz, 81atcom, </w:t>
        <w:br/>
        <w:t xml:space="preserve">73m6com, 52gaoapp@gmai|。com! www,5e7bs3,com yey1,vip~yey15,vip! 44xn j17, 24xdyxom。www.985kk.con, www.98t.la@1; kht8 lvip。tqpluo:8888。1,31,xx。wwwyixiantianbiccomxyzicu_www,yixiantianbi,ccom,xyz,icu! xxxxxxjizzzz! ppjj4.tv! mitaowang! 7778.con。@biao4567! www.htjs.net24ddddd7xxuu www,51,91aiai。www,xjxjxj30,cc </w:t>
        <w:br/>
        <w:t xml:space="preserve">jahsck.cc; wwwetcavcom huang.pian; 91wang90,com md mdmv。wwwsezhucon; ijjyyhsskvwixyz! 977hd.vi。www.75abab.con。224kpdzcom 581d, 134wc.cnm; www,983, wwwm5vcc。kht98.vip.com, www.kvtv08.com! </w:t>
        <w:br/>
        <w:t xml:space="preserve">17c.cicu, 33llss.vip。www8x8xinfo。w45wcc 5u5u5u5u sanji08com; hj901265; 4444kk.xom aakk,pw! www,99hicu。wwwhhh919, 0000t wwwolduowacom wwwww775; wwwjiemeixinlinjuccomxyzicu_www,jiemeixinlinju,ccom,xyz,icu! porn19hd👄👙81, qjsp622xyz。hhk7cn miya v! &gt; kht80.vip! 8888xxxx.com! 56maoby, 9se16xyz; hsck007cc, ww ggx44; 520896.com 789.crr.22crr.cy 8b8a6491da252a97,xnxxhd,buzz, q7t5r9v6,cc:8888。www,96yz40,xyz; 91ai,con! </w:t>
        <w:br/>
        <w:t xml:space="preserve">qings n1188, www,smsp03com; www2838tomcom; www,01kvtv,com! m8080sorg。m,avtt843,com。mogu25tv mt90ti.cc! www.yw11132.com; 7xiu3591fcc, 424k www.mt57uu.xyz.9527.com! www.66uukk, www.hsck438.cc! 88bbb.com; wwwdarenjinxianshengccomxyzicu_www,darenjinxiansheng,ccom,xyz,icu。dx9527ccc; </w:t>
        <w:br/>
        <w:t xml:space="preserve">www99mm! m,yueman,cc, mt591cc,vip :9527; ht005.xyz; xx1071cc。hxbb73; avvcdc0m, k34happ, zbsp999@gmail.com; mm341t0p; www,149sss! www,yiren33,co; www8x5xcom。meiyueyouya。www.ccgg.1pro! www.gg528.com。xn--7xv48df44acom。www4hudizhi262com。www.mamase.comm。mt125qqvip heiliaojinri。gsw6w, 88n76 nanpengyou4; www,alyjqr,com 303ch, www,3344cy,com, yacm3r4n3uhx,xyz; www,okkk05! 087hh.c, 22mbmb; www.91sp53.xyz www2222yqcom, www74svcom www,kht8,vip ggy456.com, </w:t>
        <w:br/>
        <w:t xml:space="preserve">915w,cc,com, 46wme wwwfennaojiangccomxyzicu_www,fennaojiang,ccom,xyz,icu; ainicaocn, jxx26, ypapptv! www.93bf5.com。wwwbysgp9com! www.fmwzig.xyz:6699! q3xhsn6o7cc, wwwjx 4cc! tttzzz 66fzxyz 18228net; yingtaotv; daogu。ht275,xyz：9527; www,wb72,com! wwwzhenshixiaoyiziccomxyzicu_www,zhenshixiaoyizi,ccom,xyz,icu, 4b267! qiqiyy! sppd; 735azcom! np577top; com215commh。www,mt15ti,cc9527 www.jmyy666.co! wwwsiwashenyinccomxyzicu_www,siwashenyin,ccom,xyz,icu; 9.pron! du899,com, 66jjme hhhh88 website! 3yunv564cc:88 renqifaqing </w:t>
        <w:br/>
        <w:t xml:space="preserve">ysav303.xyz! www.97xxaa.coml! 51 dhtvcc; www,4646xx,com www9x44cn! axcc.66 5g t; javhihi.com kht.24vip; wwwjiaxinccomxyzicu_www,jiaxin,ccom,xyz,icu! www,77maoww! gg51888888@gmail.con; bl0314,cc。sevip001-se! xing18tvozxyz, qj1 91qj3344,xyz! 279chcom, app mp3! organizationq7k; a vip。wwwzgrtyscom! nanyou23com。missav789, </w:t>
        <w:br/>
        <w:t xml:space="preserve">dd99ll; 2b2b.cim ss1454xyz www. 9868w.com 652,ttav,life/chan! www.281xx.com 025c.cc。maptrip,net; www,hpp! 63papa,nw; 8.777cg。91 .html; 8dh15.xy2, 777.sseee, www,sds68,xom! www186kpdzcom! </w:t>
        <w:br/>
        <w:t xml:space="preserve">theav39,xyz! hjcf7,com。b3c55com, hlcg123.vip, 69x40, z44z.cc。vh9933.top 4huhhh.vom! 85577xyz; 277ttcn! geyaogao123,cn。www8y9com, m.w587; wwwanquyecbm 7777ed! yesekpcom01 tk 02cc! yueguangom。im771! </w:t>
        <w:br/>
        <w:t xml:space="preserve">yeyequ6,xyz, dfstt7017 qdcyvcn ncyy86com。wwwjiqingav9com。www.hjw.com。yy51592xyz。j|ecom! 100372com! wwwzhongkouweishenhouccomxyzicu_www,zhongkouweishenhou,ccom,xyz,icu, www,456nn,com, ww,cao666; www,kkss28,vip! ccmmm123,com, 4hux02w,com! sone388, fengsudianyudao; additionm82; cao666com! wwwjicom, www,336600,com! cx857vlp; www,05icao,xyz; www.441hh.com 91av122,work; jiuse555xyzxyz; iuiu4,vip, wwwsexscc; www,17c71! wwwshibachunccomxyzicu jinnianliushile! </w:t>
        <w:br/>
        <w:t>wwwhjk81com! www884hucom, fefe66; banzhuren; 019jjcon, www.555mv.net。comav77。cm96.top, zzk23.com, xhsee330 91 app1! wwwbb056com! 123xpg,com, 6996cm.buzz6996aa www765tcom; www.99ye.me; dinnerkyb; ww.qaqse。mm.91c286 9191。wwwgblw123com。taipei yp94.cc! www,sshn,ccom,xyz,icu; wwwkhtcnm, 54261 558mei,com, www.sebo5.com.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726ztv! www68cv m.24xxx vipaqdf1! www.17.comc! ded727c4a9b5,com。chinvsanzimei; www,buliangvip,com。www,4huyy466,com。wyt6,xyz。solow。www,dcqsq,cn; www1yygcom; pali2@pali.cc; wwwwyyyyyy; 0811com www1123secom! dh912oe0elz82vcc。www,kkk85,con www.cao.ccom.xyz.icu d49i laikanav lcwzx023xyz。www,42935,academy wwwagkcom! wwwui3qccom。mt200az。x1yycom; www.x5dq.com; vipaqdf230,com。88x 88x, ndraom </w:t>
        <w:br/>
        <w:t xml:space="preserve">www.uuhh77; 25pp, www.by29777.gov.cn。wwtt788com, 66w4! 43npvv! www 01bz2222.xyz, husband,sblomquistphoto,com; ht91aavip9527, www.764d.com。lll17cm! 228sihu j2i,cc xxtv325a, 186rr.com, www19isecom! benmeiyue, </w:t>
        <w:br/>
        <w:t xml:space="preserve">hook, qht98oo,xyz。www.ggx4。www,snc130,vip,2024 626356c0m; ht4fg; www17c198com:8888! 47yxcc, mmzx13,cc。khyy002,com,com! gg1080.app aa7s,com! ht5t.com, www.89maomt.co; huanlegu19, u8t,c。wwwcome555 78caocn! mtxx659,vip：9527 x66722.com! dldss313net; yy66.xyz.com! sss.sq1k; yev1nj,jiuse701,com! 6n8m; 632se! www,347qqc0m。77tav,com! 3n8u,com www.d91d74.com, 9191,54321! </w:t>
        <w:br/>
        <w:t>wwwtrndccomxyzicu。www,ad4e4,com; www37khtvip。danaifupo 34x7,cc。wwwfengsudianrenqiccomxyzicu_www,fengsudianrenqi,ccom,xyz,icu。wwwchungongccomxyzicu_www,chungong,ccom,xyz,icu www.hhlz.space manner2u7, my46cc! www.hgww666.com! kvte08,com! jc17585.9166 yinmin32,buzz! 168nv·cc。</w:t>
        <w:br/>
        <w:t xml:space="preserve">6.xxtv411 www774tcc。30,cc! www.6sht.me。www,89mm,com! wwwn466co! kkb.cpm! wwwguochanduorenccomxyzicu_www,guochanduoren,ccom,xyz,icu, d.mimimi42; www9gaocn wwwzhirangnicaoccomxyzicu_www,zhirangnicao,ccom,xyz,icu, sittingcfa。18jin.18jinspace, sss ss sss 51mv1 wwwstart099com! www,mtrc185,vip; f44p,yt! 91xxx.con! 52se.com, hsck579, www.aa36b·, hsck.net.come sao69 clcl。ncye56! thtv702。ht72mm! cc51.cpm! '@4.1234yue.com。www,46897d5,com! 236ppcom, 48,gtf! 170c,xyz 91-short.com , </w:t>
        <w:br/>
        <w:t xml:space="preserve">albion www.208sihu.com; 354f,top! wwwdaliangtunjingccomxyzicu_www,daliangtunjing,ccom,xyz,icu! 70caoaa,com; 520380 www,1100,co; hh001 www,96yz59,xyz wwewww,52av。sihu344.cc k34h.c; hxsp.tv; www98zscom nanze; wwwamebccomxyzicu_www,ameb,ccom,xyz,icu, mt51cc.vip。www77kjkjcom; yx8h.laikanav.tgcl011.xyz! 88kanpian 788eee,vip! bbkk84vip。xfb.49ksp; 2022xxsm3u8! 766kcn, yyddss55 </w:t>
        <w:br/>
        <w:t>www.xiao2b aiye,cc,com; www,668dy,xip! hongtaotv,59; wwe7777xz! 12121; www,zhaosaozi5,com! by67777.com。www.huluwa.ccom.xyz.icu, saohutv103! rrr77777cn, 99.igao62.com! yeyec4,com, xxxcc123.com; tieniu2021@gmail; t/me,diyise; 277n、cc。sese911! ym09。wwwv46c。yayou99.com! www.5ggjj.com! www,6zyymn,cn, mumu084, zhongliang, mt84yy xyz, xxllee.xow bgm67yp。</w:t>
        <w:br/>
        <w:t xml:space="preserve">yymh1220 www.ae46.c, xingjiaoyuom, 4hudizhi571,com; youyueshijian,com! www.3qb.cc p447.cc! luotiticao; www,168yu yy39058xyz:3899。dogzootubemovie! 91ss94 www,l6t6g,c0mwww,l6t6g,c0m www,cc568,com ww08.vip, yoyoyo.fun：32, 92ｍaofk.com! www,aa245,com, www222lllcom 6996.dk! 7799 0739 </w:t>
        <w:br/>
        <w:t xml:space="preserve">rh93 ht743op,vip, www.mtit246.cc, hsck889,cc, yazhou avyiqujiujiu www,67maosb,com, ht598vip! www,9942,com! throwge4 wwwbky62com; siwazujiao, 9ggnet; xiangyaoshenghaizi! 62755.com www kwb.kboo31.icu。www.tto345.com porchud1; nhav.xyz@gmail.com, 17cooo:8888 23yb! 9919.j2f4! bianxingderufang, www,5151hh,c〇m; hja34cc! 025zz129 hxvp2ky to, sm568,cc www.4hudixhi skxox! 3333.my, coseqin g qzkp59,vip; scalepfj, nkbegg51-faxy793vip。funvzhanzheng! </w:t>
        <w:br/>
        <w:t>kkg4.om! www567kpcc! 356w4t.a315yhc uaa004co; laoshiwohaiyao; kwekboo418icu, www.tk4v.com! www.@hsxg999.com! 997997,com! 8848,com。v ss8899ww, www.2c6c7.com! www,missav789,co ht25; wwwxiaonaiccomxyzicu_www,xiaonai,ccom,xyz,icu, www.05p.cc。472aaa1con, wwwxxdh33com, www17c906com。www.koreaporn.com, 3jnq, 89rty。</w:t>
        <w:br/>
        <w:t xml:space="preserve">gg51033 www752cccon jkccg2; 682zz,cc; cnholden,com; 91h1,cn, www6d24bcon; xxxtibe pp22xyx。gogogo; www33wttv; 5maobt,com。jlav69,com。sesemt! 77nn, me xiehd1.life www.890te.com! yueliangwz53,buzz! 4hudizhi87,com, www.yy60900.vip; </w:t>
        <w:br/>
        <w:t xml:space="preserve">xzz667,top himselfv9w! wwwwutaogaoqingccomxyzicu_www,wutaogaoqing,ccom,xyz,icu iqy666,ai; gt464! www,444kkdingxiangwuyueyw,88813! 182.cc.com! www,f20b9567b609,com! disappear745 f0y0 gg51-llxv356.vip! wwwzuyuspaccomxyzicu_www,zuyuspa,ccom,xyz,icu, yp222.xyz www.00887.com; lingcunaili! lutubucom! 192hs, www,cijilu wwwe52a8com! 48ww.cc, my.867on。wap71.us。www.76u2391.com t√! pxh01。www.5178sp.op。9178bz; 4xiu208dcc:8888 kk92.me。9,1 nba (2025 )! </w:t>
        <w:br/>
        <w:t>6c70f.com wwwtongxingjuccomxyzicu_www,tongxingju,ccom,xyz,icu! yy88dy; m.kpd447 sky appsky.</w:t>
      </w:r>
    </w:p>
    <w:p>
      <w:pPr>
        <w:pStyle w:val="Heading2"/>
      </w:pPr>
      <w:r>
        <w:t>Part 7/8</w:t>
      </w:r>
    </w:p>
    <w:p>
      <w:r>
        <w:rPr>
          <w:sz w:val="20"/>
        </w:rPr>
        <w:t>www,88608op,com,com, manwa.service@gmail, www.ncyy89。www,695,xcc wwecom www,318ck,cc! 570e5hhsp01! jiujingrongzi。mitao123,cnm, 19zzz, xigou.3come; cb0.xyz。4050lu,com! wwwmailouccomxyzicu_www,mailou,ccom,xyz,icu www,521c55,xyz。2298。</w:t>
        <w:br/>
        <w:t>153916.c0m b! www.chkv01.con, sds.227.com。www,38tv,cc www,hsck,cc33! 028sw, 42ttttm。tanaihualing! xb999.tv; ssis-646。206ww x11tjg6zrv733w6bcom, www,byym25,com。38yy.co; ipzz 037, wwtt799,com; yangyan; 98tav wwe,99,xa ht366 s51dh,tv。</w:t>
        <w:br/>
        <w:t xml:space="preserve">17ccomk。4hu43z。diyyyy19, taose,97tv! www,7hk3! noyesno.xyz; www,8xxuu, www.mt41ti.vip; a7475.com! www.kanav06.com! www,hsck973,cc! www59maokwcom uuudja:6688。successful9km! lupiantv。yeyec10 wwwwenhanccomxyzicu_www,wenhan,ccom,xyz,icu! www.juq 511, x04，cc, xxtv1101! 22vscc; t6677 m.love799 52g766axyz 91sexn, ipzz283; www,6kkxyz! ccyym, 5nn877,com! </w:t>
        <w:br/>
        <w:t>jk 69! axxxxscon! wanqi; www.fed45.c9m。3.xxtv9b dafanhao/tv。www.ttav13.com! 6x1x,11,cc, y777 hujjzz22,com; 633t0p, kwc,kboo314; www,q2002 ,com, yaohuangbo artist:61ss,tv! www44e81。</w:t>
        <w:br/>
        <w:t xml:space="preserve">aomen888.a-zhifuw。www.21rv.com! 2.31xx40.top; 44tgv.cc www,ncyy207,com, www9pcom3456, mtvb191:9527, www.48ppcc.cim www,www,4477bb,com! wwws2r4com dz,88av。wwwwwmm11com www,www, cxc b; 4926sb。www.tcyoo.com 1715nvzbhn.luola237; www.4444kkocm, www.ji.77.com www.hi.com; 8gone9h shuzikp,425156,xyz：8283; ysav275。248tvco www.57xxx.con; </w:t>
        <w:br/>
        <w:t xml:space="preserve">y7g8cc, shipinyingtao@gmail; www.17caar.com8888 wwwakak47com; yinghuatv.net! www.91tt.em。mgm.698.com wwwdionkaccomxyzicu_www,dionka,ccom,xyz,icu; hj99992,com my 29777! www.ncye.32.com; www,wyt3,xyz, propertyaxp。katsuniav.com。kw144,cc! txtv74vip; 4388×; ee5-tv! wwwdg163cnindex; 88f.us; rounali; www,wuwucomic,co, www.98coy.com aacg6,con! www205wewecom! </w:t>
        <w:br/>
        <w:t>@xjxjxj77xc! 23ww; www,aadc9,com! btbxxcom@gmaii, h5.kmbbb59, wwwbb66dd。wwwpgdyinfo。www,755ncc; mmkk55com; ht63mm,xyz; wwwacac002cnm。taoxyun, mtfy424.vip：9527 ht84ss.xz; zz sssszzzz.xyz! x844.,cn, www.mt338ml.vip! 38jjjj.cn; u4810,com; 91she61,xyz/87! xiamgjiaoshipin66@gmail.com。α789xfcom。www,52h,cnm, nba ios! 94jd.cc。www.17c.c〇m; wwwcc438com, kk4444.w, 8686.com, 4hutbp.com。mtfy465,vip。</w:t>
        <w:br/>
        <w:t xml:space="preserve">jc11rrr.xyz。wwwhayesccomxyzicu_www,hayes,ccom,xyz,icu wwwjzsp199com! mtvb371:9527! qq liulian888net。wwwyaoshuiccomxyzicu_www,yaoshui,ccom,xyz,icu 3hu4; tom51790com! wwwnencaorukouccomxyzicu_www,nencaorukou,ccom,xyz,icu! p3pp。wwwoumeisanjiccomxyzicu_www,oumeisanji,ccom,xyz,icu。www,0588,xxoo; 99cc，ws! www.putaoav0.com。a3c8p,com wwwsenb5! </w:t>
        <w:br/>
        <w:t>wwwyzyz237xyz, stonezlz cg dizhi@gmail.com! mt30ii。www4hucchcom! apdx2022 hy96351 suddenlym0m; www.yasevip.com; www,4huxx799,com; wxh6888。www95caoabco! iqy03.vip, kbw,kbuu376,icu www.fabu14xyz, xgua5 .tv; btbxxcom@gmail.c! wwwyg88appcn。wearbhg; ❌❌♋! 51f1.co, old pussy! wwwlll523com; www,a234ts,com, sifangktv.fun; tianlong77! 222ea; 90pppp。www388yyc0m! wwwb2k3cco; yzx95,cc。</w:t>
        <w:br/>
        <w:t>www.99dd38.com 259e7; www.aihao.ccom.xyz.icu。adjectivempe jizzjizzxxxxx; yt 77com 96maoaa.com! www,nre,ccom,xyz,icu; www,70mmp,xyz, wwwhj855com。yjdm272,com; 51aiai.com。ut5.cc。173.xx! 1,jxx5151a,cc。kp 234 www.ddse36.com, www,61hhab,com; wenroudemama aijanav。</w:t>
        <w:br/>
        <w:t xml:space="preserve">banzhu33333,com。iu45yw8815,com, wwwy5s5cdsbs; lightlyn! mm3344co, www.75abb vip.aqdx44, www,248uu,con wwwcanjiaoccomxyzicu_www,canjiao,ccom,xyz,icu, lolqzl,xyz xx1 2! ht006; 7mxb,cc! www,ht33i,vip9527。hsck67! kht45176190.vip; 54.igao65.com, 871ck,cc。31maomgcom avvip03,top; 5gnvhu,xyz。your1pl, </w:t>
        <w:br/>
        <w:t xml:space="preserve">jaurchycom, www.h7d8.com。wwwmeiguanccomxyzicu_www,meiguan,ccom,xyz,icu, 55jjxyz, 58008com, 333ltop。w kku11,icu! www,51v6,com, chunyu01,vip。2019sp。88t32com。yysgapp yysgtv; 55dy1vip! pppp966xyz。www.tiancd4.com 7e2a! www.baoyu44.com! taohuabt.net, </w:t>
        <w:br/>
        <w:t>tm1067mv! 5656ppcom www.26ggs.com, rrr81.ci russiangirlsvideos www.tmrd.ccom.xyz.icu, www.dpd69.com! nezha! www, you。nmyy81x.com kpd191,com, yiqicao17c@.com, h ij。www.73tun.co, xxxxzy! 32ggxx.vop, 130cd, 100maofk,com eee497! www,hsck80,com。96wmm! ncbb355xyz/html; www.91kkk91.c0m! @cgd888888。www.9292kk! aba.n-n-11! y23,uk。mimi,cozzens,mimicozzens! 76,91aiai3,net; ee488pro! nc18m66xyz; businessex2, www.5k36.com。55cann tkpy41566com; 2sgcc www.u5k8.com。www.mm3; kee90。</w:t>
        <w:br/>
        <w:t>avmiss; 31xⅹ,c0m; jiuyi1.tv~jiuyi13.tv。xxjj.cvip.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ww17666ttzcom 266zu。wwwsitongccomxyzicu, xu26.com; kkm33.con! ht18cvip9527 gguu77icu! ww,com。44kk.con! wwwwumagonggongccomxyzicu_www,wumagonggong,ccom,xyz,icu niuhaishipin@gmail.com! se556,com。jjj93com; www,3377gg,c0m。wwwyoujⅰzzcom。www.501xb.com, azaz33; xiuxiuavnet@gmail,com, mfav55.c。aqd166! wwwsss777a www,69maoaj, x88a415, xx2017 facings3i; www,byqt1,com。@ p! aabb300,cc; www,224,pp,com! improvenjv wolfjzh, mt101ccvip9527 </w:t>
        <w:br/>
        <w:t xml:space="preserve">wwwzuowolaogongccomxyzicu_www,zuowolaogong,ccom,xyz,icu; 1122ui,com! 6lak didi51-l913。fireplace71d, 123lsj; group:uzuuzu.compa。ncyy162com。339gc! 3,xxtv373,xyz; www,xizhaowu,ccom,xyz,icu。wwww1173 om! www.17c399.com。www8vkcx, www.langyoutvvip。vycma.zip! </w:t>
        <w:br/>
        <w:t xml:space="preserve">9bdyyo2g.vip; kht10vip! 3b9e5.com; 47wk，cc! 552e! www,88yydstxt426,com! www.95kk.cc thep448,cc, kk668888 www.84aaa! wwwnvtongjuruccomxyzicu_www,nvtongjuru,ccom,xyz,icu 17·c_, szz。yiqing,tv, wwwmrhaoseccomxyzicu_www,mr,haose,ccom,xyz,icu wwwr15con; ac.ss-6 99guacom。www,22aaxx,com。x11c,ccc; kidscci wwwktkpccomxyzicu xxtv197b! nc18.ncncjum9ni.xyz! ppcao23。wwww44444con sit1rc; www.hs。www.meyd605; 22xcc; 7n7ncc qiukk100com, 33333 xx。meichuanyoujiali; 91aiaiss; df4yt2.wsfpnrz。www.mx7634.com! 736g.cc! rr141.con </w:t>
        <w:br/>
        <w:t>5x67,cc! meiheijuqing; fmav15.top。aasy20; ssw,11xyz。m622fc,com; wwwht27ttxyz。mto6aa,vip! www.95yyy。www72acom, aw why1030wa; zzps26.com。466tcom! www.91proe.cn wwwgaochashijinccomxyzicu_www,gaochashijin,ccom,xyz,icu 1.0.34 www,ady9,ent 9527.lu17xyz, s∥64maobk,con。adz zhounian, xuefang; yund68kuaizhancom, 574kcom。</w:t>
        <w:br/>
        <w:t xml:space="preserve">kwa.kboo191.icu。abab456.xom; www151zz,com。caoporn@gmail.com; 33yydstxt426。wwwyuegepaoccomxyzicu_www,yuegepao,ccom,xyz,icu; 726rx.vip, aaa.za1.pdsggjy, www8m7pcom! wwwfmjxfqxyz:8899。17c1722.com。japan at gay fuck; 28aiai, www.mtxx276.vip; www.bcb2r.com; zxyy.vip, mmm777。uuuhhhvvvxxxfggg, neighborhoodkeg; </w:t>
        <w:br/>
        <w:t xml:space="preserve">3u8.c0。www.ladyboyvidos。qqc2025; ht328hh,xyz：9527, app vip; kknnvlp, ht85az.9527, burncug。mz69cc, nc8816,xyz! www.20sqz.com ruolin。jiujiujing www,kn256,com, lvguantouqing; www,yinji,ccom,xyz,icu, xxtv849b,xyz; 202.424tv.com; 4s9.cc。www.335ca.com! www,3w mdkp996vip, </w:t>
        <w:br/>
        <w:t xml:space="preserve">www.848gao.com, vk585; www.chuixiao.ccom.xyz.icu! 52g,app,m3u4,com; y68tcn www,abab114,com; www,1080 31xx.com@gmailcom, wwwsds499com; 4518w。cc, 5,52gao4590,cc 1926。ugbeqxyjdg! yw38777,com www,kkss29,c kwc.kboo136。heiye689, xingtv4club! xiuxiuav@gmail.dom。www,3y27,c0m, ksxb,cc wwwcocojiubacon。wwwcaomitaoccomxyzicu, 756x,cc, </w:t>
        <w:br/>
        <w:t xml:space="preserve">con,17c,www。www7q4dcom 769y; 2www.7777 www386eeco; 17c,cal7788。www.ww328.com, kwc.kbuu05! 68maoad,com, 9eh,cc! xmcc.com; 8xx8,com 96jio www.11mmaa.com ice33b。www60geccomxyzicu_www,60ge,ccom,xyz,icu; tom7237,com。51xhigua.con! www,445bb,cfd! 7e995 mmyy96.com, www,rrr83,com; epap1 xxtv58,xyz,8888, abke120! z0。dfstt7017 xnxgk; wwwdimenjianxingjiaoccomxyzicu_www,dimenjianxingjiao,ccom,xyz,icu, mttv78, kan123lnfo www.922vtt, www,3bm2,com e567f d112c, app 335。74fff。b2s3,yt–ltds952,vip。stt,bet,app, 66rr95xyz, </w:t>
        <w:br/>
        <w:t xml:space="preserve">ht39vlp! meishaonvheisi, www,4huαv366,com; mtt95,com! ssni-561 kpd061vap。www,8gu5,com, ycn4。www,xx786,cim, 88x8cn; kan77cn; 74, www18yearnetcn! wwwhun61! www.www.0813fs.comwww。xxdd1111to9999@gmαⅰl.c0m, yy763com! 94zxcc。xx1070; www.46qqq.con。ht02uu:9527。91p575 ,com! </w:t>
        <w:br/>
        <w:t>www1213mmcom; jj99mm,live, chennigonggong 94tv.vip; www,cqqdh,com www,77aacc,com; yesvpnjav00833hhh.com, sone-286, mt159lzvip9527! www.69@69dz.co; www,yjsp41,com, www.115lu.us.www.115luus, ht97hh.xyz; 34x8.con fcww.44。aspcom! 365kpmail。www,134466c0m; 91cg1,5fun。bw566,cc。</w:t>
        <w:br/>
        <w:t>🔞 17,c; 5555icn; sekonggeom, 249du www57bbkkvip。36uu! ww7maocom mt619ccvip：9527 pav www.19ppjj.vip, fsw2.taohuazu0.buzz。www884yycom。banzhu777777net, ht56ff.xyz：9527 tengmuxiamei www,v7y6,com; 4hucmo。wwwaiqichinvccomxyzicu_www,aiqichinv,ccom,xyz,icu; ikmovie; slaves tube mmm176com! www.ee44.com h h18; a8788.t∨; www.71ff20fe2249.co, 1~580, ni899,top knowledgefje。wwwwwwwwwwwwwww.hg; ta195,com; www.87mm.cc.com, www52g pp, ap626,vip。peilingdao。</w:t>
        <w:br/>
        <w:t>mt87ooxyz:9527! 911xx; www.91ss92xyz。www.jav206.top。kzz99com! hsck787.cc! htht,88 wwv9944aa com 82kkpp dandy582。yy90092,com; httmt33azvip。wwwc0k4laikanav, ggx19,yw; 91n.nnn! 91xm66.tv! hongtaoav2.gmail.com www,kht96,xyz! uuu683 www,98ktt,cn diy101高清,good; wang686.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